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năm 2024 Kế hoạch thực hiện công tác phổ biến Luật Đất đai 31/2024/QH15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433/QĐ-UBND</w:t>
      </w:r>
    </w:p>
    <w:p>
      <w:r>
        <w:t>Bắc Ninh, ngày 23 tháng 4 năm 2024</w:t>
      </w:r>
    </w:p>
    <w:p>
      <w:r>
        <w:t>QUYẾT ĐỊNH</w:t>
      </w:r>
    </w:p>
    <w:p>
      <w:r>
        <w:t>BAN HÀNH KẾ HOẠCH THỰC HIỆN CÔNG TÁC PHỔ BIẾN LUẬT ĐẤT ĐAI SỐ 31/2024/QH15 TRÊN ĐỊA BÀN TỈNH BẮC NINH</w:t>
      </w:r>
    </w:p>
    <w:p>
      <w:r>
        <w:t>CHỦ TỊCH ỦY BAN NHÂN DÂN TỈNH BẮC NINH</w:t>
      </w:r>
    </w:p>
    <w:p>
      <w:r>
        <w:t>Căn cứ Luật Tổ chức chính quyền địa phương ngày 19/6/2015; Luật sửa đổi, bổ sung một số điều của Luật Chính phủ và Luật Tổ chức chính quyền địa phương ngày 22/11/2019;</w:t>
      </w:r>
    </w:p>
    <w:p>
      <w:r>
        <w:t>Căn cứ Luật Đất đai số 31/2024/QH15 ngày 18/01/2024;</w:t>
      </w:r>
    </w:p>
    <w:p>
      <w:r>
        <w:t>Căn cứ Quyết định số 222/QĐ-TTg ngày 05/3/2024 của Thủ tướng Chính phủ về ban hành Kế hoạch triển khai thi hành Luật Đất đai số 31/2024/QH15;</w:t>
      </w:r>
    </w:p>
    <w:p>
      <w:r>
        <w:t>Căn cứ Quyết định số 51/QĐ-HĐPH ngày 04/4/2024 của Hội đồng phối hợp phổ biến, giáo dục pháp luật Trung ương ban hành Kế hoạch hoạt động của Hội đồng phối hợp phổ biến, giáo dục pháp luật Trung ương năm 2024;</w:t>
      </w:r>
    </w:p>
    <w:p>
      <w:r>
        <w:t>Căn cứ Quyết định số 283/QĐ-UBND ngày 20/3/2024 của Chủ tịch UBND tỉnh v/v ban hành Kế hoạch triển khai thi hành Luật Đất đai số 31/2024/QH15;</w:t>
      </w:r>
    </w:p>
    <w:p>
      <w:r>
        <w:t>Theo đề nghị của Giám đốc Sở Tư pháp.</w:t>
      </w:r>
    </w:p>
    <w:p>
      <w:r>
        <w:t>QUYẾT ĐỊNH:</w:t>
      </w:r>
    </w:p>
    <w:p>
      <w:r>
        <w:t>Điều 1.  Ban hành kèm theo Quyết định này Kế hoạch thực hiện công tác phổ biến Luật Đất đai số 31/2024/QH15 trên địa bàn tỉnh Bắc Ninh</w:t>
      </w:r>
    </w:p>
    <w:p>
      <w:r>
        <w:t>Điều 2.  Quyết định này có hiệu lực kể từ ngày ký ban hành.</w:t>
      </w:r>
    </w:p>
    <w:p>
      <w:r>
        <w:t>Điều 3.  Thủ trưởng các Sở, ban, ngành thuộc UBND tỉnh; Chủ tịch UBND các huyện, thị xã, thành phố và các cơ quan, đơn vị có liên quan chịu trách nhiệm thi hành Quyết định này./.</w:t>
      </w:r>
    </w:p>
    <w:p>
      <w:r>
        <w:t>Nơi nhận:</w:t>
      </w:r>
    </w:p>
    <w:p>
      <w:r>
        <w:t>- Như điều 3;</w:t>
      </w:r>
    </w:p>
    <w:p>
      <w:r>
        <w:t>- Hội đồng PHPB, GDPL Trung ương (b/c);</w:t>
      </w:r>
    </w:p>
    <w:p>
      <w:r>
        <w:t>- Bộ Tư pháp (b/c);</w:t>
      </w:r>
    </w:p>
    <w:p>
      <w:r>
        <w:t>- TT Tỉnh ủy, TT HĐND tỉnh (b/c);</w:t>
      </w:r>
    </w:p>
    <w:p>
      <w:r>
        <w:t>- Chủ tịch, các PCT UBND tỉnh;</w:t>
      </w:r>
    </w:p>
    <w:p>
      <w:r>
        <w:t>- Lưu: VT, NC, CVP.</w:t>
      </w:r>
    </w:p>
    <w:p>
      <w:r>
        <w:t>KT. CHỦ TỊCH</w:t>
      </w:r>
    </w:p>
    <w:p>
      <w:r>
        <w:t>PHÓ CHỦ TỊCH</w:t>
      </w:r>
    </w:p>
    <w:p>
      <w:r>
        <w:t>Đào Quang Khải</w:t>
      </w:r>
    </w:p>
    <w:p>
      <w:r>
        <w:t>KẾ HOẠCH</w:t>
      </w:r>
    </w:p>
    <w:p>
      <w:r>
        <w:t>THỰC HIỆN CÔNG TÁC PHỔ BIẾN LUẬT ĐẤT ĐAI SỐ 31/2024/QH15 TRÊN ĐỊA BÀN TỈNH BẮC NINH</w:t>
      </w:r>
    </w:p>
    <w:p>
      <w:r>
        <w:t>(Ban hành kèm theo Quyết định số 433/QĐ-UBND ngày 23/04/2024 của Chủ tịch UBND tỉnh Bắc Ninh)</w:t>
      </w:r>
    </w:p>
    <w:p>
      <w:r>
        <w:t>Thi hành Luật Đất đai số 31/2024/QH15 và các văn bản hướng dẫn thi hành; Nghị quyết số 37/NQ-CP ngày 17/3/2023 của Chính phủ; Quyết định số 222/QĐ-TTg ngày 05/3/2024 của Thủ tướng Chính phủ ban hành Kế hoạch triển khai thi hành Luật Đất đai số 31/2024/QH15; Công văn số 202/TTg-NN ngày 26/3/2024 của Thủ tướng Chính phủ V/v triển khai thi hành Luật Đất đai số 31/2024/QH15; Quyết định số 51/QĐ-HĐPH ngày 04/4/2024 của Hội đồng phối hợp phổ biến, giáo dục pháp luật Trung ương ban hành Kế hoạch hoạt động của Hội đồng phối hợp phổ biến, giáo dục pháp luật Trung ương năm 2024; Chương trình hành động số 43-CTr/TU ngày 25/11/2022 của Ban Chấp hành Đảng bộ tỉnh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Kế hoạch số 168/KH-UBND ngày 31/5/2023 của UBND tỉnh thực hiện Nghị quyết số 37/NQ-CP ngày 17/3/2023 của Chính phủ và Chương trình hành động số 43-CTr/TU ngày 25/11/2022 của Ban Chấp hành Đảng bộ tỉnh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Kế hoạch triển khai thi hành Luật Đất đai số 31/2024/QH15 ban hành kèm theo Quyết định số 283/QĐ-UBND ngày 20/3/2024 của Chủ tịch UBND tỉnh. Chủ tịch UBND tỉnh ban hành Kế hoạch thực hiện công tác phổ biến Luật Đất đai số 31/2024/QH15 trên địa bàn tỉnh Bắc Ninh, cụ thể như sau:</w:t>
      </w:r>
    </w:p>
    <w:p>
      <w:r>
        <w:t>I. MỤC ĐÍCH, YÊU CẦU</w:t>
      </w:r>
    </w:p>
    <w:p>
      <w:r>
        <w:t>- Tăng cường tổ chức các hoạt động phổ biến Luật Đất đai số 31/2024/QH15  (dưới đây viết tắt là Luật Đất đai năm 2024)  sâu rộng, hiệu quả trên địa bàn tỉnh, góp phần nâng cao nhận thức pháp luật, phòng ngừa và hạn chế các vi phạm pháp luật, giữ gìn trật tự, an toàn xã hội, hình thành nếp sống tuân thủ pháp luật trong cán bộ, công chức, viên chức và Nhân dân; nâng cao nhận thức của các cấp, các ngành, cơ quan, đơn vị, địa phương về vai trò và vị trí của công tác phổ biến, giáo dục pháp luật (PBGDPL), đặc biệt là công tác PBGDPL về đất đai trong tình hình mới.</w:t>
      </w:r>
    </w:p>
    <w:p>
      <w:r>
        <w:t>- Công tác phổ biến Luật Đất đai năm 2024 phải gắn với thực hiện nhiệm vụ chính trị của tỉnh và các địa phương, các Chương trình, Đề án, Kế hoạch PBGDPL đang và sẽ triển khai trên địa bàn tỉnh, đảm bảo thực chất, hiệu quả, tránh hình thức; thực hiện có hiệu quả Kế hoạch triển khai thi hành Luật Đất đai số 31/2024/QH15 ban hành kèm theo Quyết định số 283/QĐ-UBND ngày 20/3/2024 của Chủ tịch UBND tỉnh.</w:t>
      </w:r>
    </w:p>
    <w:p>
      <w:r>
        <w:t>- Các cơ quan, tổ chức, địa phương có trách nhiệm phối hợp chặt chẽ trong quá trình triển khai thực hiện, đảm bảo thực hiện đầy đủ nội dung và đúng tiến độ theo Kế hoạch với phương châm hướng về cơ sở, từ cơ sở, phục vụ cơ sở.</w:t>
      </w:r>
    </w:p>
    <w:p>
      <w:r>
        <w:t>II. PHẠM VI, THỜI GIAN, NỘI DUNG THỰC HIỆN</w:t>
      </w:r>
    </w:p>
    <w:p>
      <w:r>
        <w:t>1. Nội dung:  Các cơ quan, đơn vị, địa phương lựa chọn nội dung Luật Đất đai năm 2024 và các văn bản hướng dẫn thi hành phù hợp với yêu cầu nhiệm vụ, thời điểm tổ chức, tập trung vào các chuyên đề chủ yếu:</w:t>
      </w:r>
    </w:p>
    <w:p>
      <w:r>
        <w:t>- Chuyên đề 1: Những điểm mới của Luật Đất đai năm 2024.</w:t>
      </w:r>
    </w:p>
    <w:p>
      <w:r>
        <w:t>- Chuyên đề 2: Sở hữu đất đai</w:t>
      </w:r>
    </w:p>
    <w:p>
      <w:r>
        <w:t>- Chuyên đề 3: Quyền và nghĩa vụ của người sử dụng đất</w:t>
      </w:r>
    </w:p>
    <w:p>
      <w:r>
        <w:t>- Chuyên đề 4: Quy hoạch, kế hoạch sử dụng đất</w:t>
      </w:r>
    </w:p>
    <w:p>
      <w:r>
        <w:t>- Chuyên đề 5: Thu hồi, trưng dụng đất</w:t>
      </w:r>
    </w:p>
    <w:p>
      <w:r>
        <w:t>- Chuyên đề 6: Bồi thường, hỗ trợ, tái định cư khi Nhà nước thu hồi đất.</w:t>
      </w:r>
    </w:p>
    <w:p>
      <w:r>
        <w:t>- Chuyên đề 7: Giao đất, cho thuê đất, chuyển đổi mục đích sử dụng đất</w:t>
      </w:r>
    </w:p>
    <w:p>
      <w:r>
        <w:t>- Chuyên đề 8: Đăng ký đất đai, cấp giấy chứng nhận quyền sử dụng đất, quyền sở hữu tài sản gắn liền với đất</w:t>
      </w:r>
    </w:p>
    <w:p>
      <w:r>
        <w:t>- Chuyên đề 9: Tài chính về đất đai, giá đất</w:t>
      </w:r>
    </w:p>
    <w:p>
      <w:r>
        <w:t>- Chuyên đề 10: Chế độ sử dụng đất</w:t>
      </w:r>
    </w:p>
    <w:p>
      <w:r>
        <w:t>- Chuyên đề 11: Thủ tục hành chính về đất đai</w:t>
      </w:r>
    </w:p>
    <w:p>
      <w:r>
        <w:t>- Chuyên đề 12: Giám sát, kiểm tra, kiểm toán, thanh tra, xử lý vi phạm pháp luật về đất đai; giải quyết khiếu nại, tố cáo, tranh chấp về đất đai.</w:t>
      </w:r>
    </w:p>
    <w:p>
      <w:r>
        <w:t>2. Phạm vi:  Kế hoạch được thực hiện trong phạm vi toàn tỉnh, ưu tiên thực hiện tại địa bàn thôn, khu phố, xã, phường, thị trấn.</w:t>
      </w:r>
    </w:p>
    <w:p>
      <w:r>
        <w:t>3. Thời gian:  Từ quý II năm 2024 và các năm tiếp theo</w:t>
      </w:r>
    </w:p>
    <w:p>
      <w:r>
        <w:t>4. Các hoạt động chủ yếu:</w:t>
      </w:r>
    </w:p>
    <w:p>
      <w:r>
        <w:t>4.1. Tổ chức phổ biến Luật Đất đai năm 2024 tại các Sở, ban, ngành, đoàn thể tỉnh, UBND cấp huyện, cấp xã:</w:t>
      </w:r>
    </w:p>
    <w:p>
      <w:r>
        <w:t>4.1.1. Các Sở, ban, ngành, đoàn thể tỉnh:</w:t>
      </w:r>
    </w:p>
    <w:p>
      <w:r>
        <w:t>- Tổ chức phổ biến nội dung của Luật Đất đai năm 2024 cho cán bộ, công chức, viên chức, người lao động của đơn vị, thực hiện xong trong  quý III năm 2024 .</w:t>
      </w:r>
    </w:p>
    <w:p>
      <w:r>
        <w:t>- Sở Tư pháp - Cơ quan thường trực của Hội đồng phối hợp phổ biến, giáo dục pháp luật tỉnh  (Hội đồng tỉnh) , Sở Tài nguyên và môi trường bố trí báo cáo viên theo đề nghị của các đơn vị (nếu có).</w:t>
      </w:r>
    </w:p>
    <w:p>
      <w:r>
        <w:t>4.1.2. UBND cấp huyện:</w:t>
      </w:r>
    </w:p>
    <w:p>
      <w:r>
        <w:t>- Tổ chức phổ biến nội dung của Luật Đất đai năm 2024 cho cán bộ, công chức, viên chức, người lao động trên địa bàn, thực hiện xong trong  quý III năm 2024.</w:t>
      </w:r>
    </w:p>
    <w:p>
      <w:r>
        <w:t>- Sở Tư pháp - Cơ quan thường trực của Hội đồng tỉnh, Sở Tài nguyên và môi trường bố trí báo cáo viên theo đề nghị của các đơn vị (nếu có).</w:t>
      </w:r>
    </w:p>
    <w:p>
      <w:r>
        <w:t>4.1.3. UBND cấp xã:</w:t>
      </w:r>
    </w:p>
    <w:p>
      <w:r>
        <w:t>- Tổ chức phổ biến nội dung của Luật Đất đai năm 2024 cho cán bộ, công chức, viên chức, người lao động và nhân dân trên địa bàn, thực hiện xong trong  quý III năm 2024.</w:t>
      </w:r>
    </w:p>
    <w:p>
      <w:r>
        <w:t>- Sở Tư pháp - Cơ quan thường trực của Hội đồng tỉnh, Sở Tài nguyên và môi trường bố trí báo cáo viên theo đề nghị của các đơn vị (nếu có).</w:t>
      </w:r>
    </w:p>
    <w:p>
      <w:r>
        <w:t>4.2. Tổ chức phổ biến trực tiếp tại cơ sở:</w:t>
      </w:r>
    </w:p>
    <w:p>
      <w:r>
        <w:t>- Giao Hội đồng tỉnh tổ chức phổ biến Luật Đất đai năm 2024 trực tiếp cho cán bộ, đảng viên và Nhân dân tại cơ sở  (Ưu tiên thực hiện ít nhất 40 điểm tại các xã đang phấn đấu về đích nông thôn mới nâng cao trong năm 2024).</w:t>
      </w:r>
    </w:p>
    <w:p>
      <w:r>
        <w:t>- Sở Tư pháp - Cơ quan thường trực của Hội đồng tỉnh chủ trì, phối hợp với các cơ quan, đơn vị, địa phương liên quan thực hiện.</w:t>
      </w:r>
    </w:p>
    <w:p>
      <w:r>
        <w:t>4.3. Tổ chức phổ biến Luật Đất đai năm 2024 cho đoàn viên, hội viên các tổ chức đoàn thể:</w:t>
      </w:r>
    </w:p>
    <w:p>
      <w:r>
        <w:t>- Đề nghị các tổ chức đoàn thể tỉnh chủ trì thực hiện.</w:t>
      </w:r>
    </w:p>
    <w:p>
      <w:r>
        <w:t>- Sở Tư pháp, Sở Tài nguyên và môi trường, các cơ quan, đơn vị liên quan phối hợp thực hiện.</w:t>
      </w:r>
    </w:p>
    <w:p>
      <w:r>
        <w:t>4.4. Biên tập, phát hành tài liệu về Luật Đất đai năm 2024:</w:t>
      </w:r>
    </w:p>
    <w:p>
      <w:r>
        <w:t>4.4.1. Biên soạn Bộ tài liệu hỏi đáp Luật Đất đai năm 2024</w:t>
      </w:r>
    </w:p>
    <w:p>
      <w:r>
        <w:t>- Cơ quan thực hiện: Sở Tư pháp</w:t>
      </w:r>
    </w:p>
    <w:p>
      <w:r>
        <w:t>- Cơ quan phối hợp: Sở Tài chính, Sở Tài nguyên và môi trường, các cơ quan, đơn vị có liên quan.</w:t>
      </w:r>
    </w:p>
    <w:p>
      <w:r>
        <w:t>- Thời gian: Quý II năm 2024.</w:t>
      </w:r>
    </w:p>
    <w:p>
      <w:r>
        <w:t>4.4.2. Biên soạn, in, phát hành tờ rơi, tờ gấp cấp phát cho cán bộ và Nhân dân trong tỉnh</w:t>
      </w:r>
    </w:p>
    <w:p>
      <w:r>
        <w:t>- Cơ quan chủ trì: Sở Tư pháp.</w:t>
      </w:r>
    </w:p>
    <w:p>
      <w:r>
        <w:t>- Cơ quan phối hợp: Sở Tài chính, UBND cấp huyện, cấp xã, các cơ quan, đơn vị có liên quan.</w:t>
      </w:r>
    </w:p>
    <w:p>
      <w:r>
        <w:t>- Thời gian: Quý III năm 2024 và những năm tiếp theo</w:t>
      </w:r>
    </w:p>
    <w:p>
      <w:r>
        <w:t>4.5. Đăng tải tin, bài trên Cổng thông tin điện tử thành phần của Sở Tư pháp tại địa chỉ: stp.bacninh.gov.vn giới thiệu nội dung Luật Đất đai năm 2024 và các văn bản hướng dẫn thi hành, kết quả triển khai công tác phổ biến, giáo dục Luật Đất đai năm 2024 trên địa bàn tỉnh.</w:t>
      </w:r>
    </w:p>
    <w:p>
      <w:r>
        <w:t>- Cơ quan chủ trì: Sở Tư pháp.</w:t>
      </w:r>
    </w:p>
    <w:p>
      <w:r>
        <w:t>- Cơ quan phối hợp: Sở Tài nguyên và môi trường, Sở Tài chính, các cơ quan, đơn vị, địa phương có liên quan.</w:t>
      </w:r>
    </w:p>
    <w:p>
      <w:r>
        <w:t>- Thời gian: Quý II năm 2024 và những năm tiếp theo.</w:t>
      </w:r>
    </w:p>
    <w:p>
      <w:r>
        <w:t>4.6. Tổ chức các hình thức phổ biến Luật Đất đai năm 2024 khác gắn với thực hiện Kế hoạch triển khai thi hành Luật Đất đai số 31/2024/QH15 ban hành kèm theo Quyết định số 283/QĐ-UBND ngày 20/3/2024 của Chủ tịch UBND tỉnh phù hợp với điều kiện thực tiễn của các địa phương, đơn vị.</w:t>
      </w:r>
    </w:p>
    <w:p>
      <w:r>
        <w:t>III. KINH PHÍ THỰC HIỆN:</w:t>
      </w:r>
    </w:p>
    <w:p>
      <w:r>
        <w:t>- Kinh phí triển khai thực hiện Kế hoạch theo quy định của Luật Ngân sách Nhà nước và các văn bản hướng dẫn thi hành.</w:t>
      </w:r>
    </w:p>
    <w:p>
      <w:r>
        <w:t>- Sở Tài chính tham mưu cơ quan có thẩm quyền bố trí kinh phí thực hiện các nhiệm vụ được giao của Hội đồng tỉnh, Sở Tư pháp - Cơ quan thường trực của Hội đồng trong năm 2024 và những năm tiếp theo.</w:t>
      </w:r>
    </w:p>
    <w:p>
      <w:r>
        <w:t>IV. TỔ CHỨC THỰC HIỆN:</w:t>
      </w:r>
    </w:p>
    <w:p>
      <w:r>
        <w:t>1. Giao Hội đồng tỉnh  chủ trì triển khai, tổ chức thực hiện Kế hoạch  (Sở Tư pháp - Cơ quan thường trực của Hội đồng tỉnh giúp Hội đồng tỉnh thực hiện).</w:t>
      </w:r>
    </w:p>
    <w:p>
      <w:r>
        <w:t>2. Sở Tư pháp  tham mưu giúp Hội đồng tỉnh triển khai thực hiện Kế hoạch; chủ trì, phối hợp thực hiện các nhiệm vụ được phân công; hướng dẫn, theo dõi, đôn đốc và báo cáo kết quả thực hiện với Bộ Tư pháp, UBND tỉnh, Chủ tịch UBND tỉnh, Hội đồng tỉnh.</w:t>
      </w:r>
    </w:p>
    <w:p>
      <w:r>
        <w:t>2. Sở Tài chính  tham mưu bố trí kinh phí thực hiện Kế hoạch, hướng dẫn Sở Tư pháp, UBND cấp huyện, các cơ quan, đơn vị liên quan trong thực hiện các nhiệm vụ chi thực hiện Kế hoạch theo quy định.</w:t>
      </w:r>
    </w:p>
    <w:p>
      <w:r>
        <w:t>3. Các Sở, ban, ngành, đoàn thể tỉnh  thực hiện các nhiệm vụ được phân công; phối hợp với Sở Tư pháp, các cơ quan, đơn vị, địa phương có liên quan trong thực hiện các nhiệm vụ được giao.</w:t>
      </w:r>
    </w:p>
    <w:p>
      <w:r>
        <w:t>4. UBND cấp huyện:</w:t>
      </w:r>
    </w:p>
    <w:p>
      <w:r>
        <w:t>- Chủ trì thực hiện Kế hoạch tại địa phương; chỉ đạo UBND cấp xã, các cơ quan đơn vị liên quan thực hiện công tác phổ biến Luật Đất đai năm 2024 rộng khắp trong cán bộ, đảng viên và các tầng lớp Nhân dân tại địa phương.</w:t>
      </w:r>
    </w:p>
    <w:p>
      <w:r>
        <w:t>- Phối hợp với Sở Tư pháp, các cơ quan, đơn vị có liên quan trong thực hiện các nhiệm vụ được giao trên địa bàn.</w:t>
      </w:r>
    </w:p>
    <w:p>
      <w:r>
        <w:t>Trên đây là Kế hoạch thực hiện công tác phổ biến Luật Đất đai năm 2024 trên địa bàn tỉnh, đề nghị các cơ quan, đơn vị, địa phương trên cơ sở chức năng, nhiệm vụ được giao tổ chức thực hiện, trong quá trình thực hiện nếu có khó khăn, vướng mắc đề nghị tổng hợp gửi về Sở Tư pháp để tổng hợp báo cáo Chủ tịch UBND tỉnh xem xét,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