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433/QĐ-CTN năm 2023 về cho trở lại quốc tịch Việt Nam đối với Bà Juan Shih Yuan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433/QĐ-CTN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433/QĐ-CTN</w:t>
      </w:r>
    </w:p>
    <w:p>
      <w:r>
        <w:t>Hà Nội, ngày 05 tháng 5 năm 2023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73/TTr-CP ngày 16/3/2023.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 Shih Yuan, sinh ngày 01/11/1976 tại tỉnh Tây Ninh</w:t>
      </w:r>
    </w:p>
    <w:p>
      <w:r>
        <w:t>Có tên gọi Việt Nam là: Nguyễn Thị Nguyên</w:t>
      </w:r>
    </w:p>
    <w:p>
      <w:r>
        <w:t>Hiện cư trú tại: ấp Tầm Long, xã Trí Bình, huyện Châu Thành,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