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4324/QĐ-UBND năm 2025 công bố chuẩn hóa thủ tục hành chính lĩnh vực khí tượng thủy văn thuộc phạm vi chức năng quản lý nhà nước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4324 /QĐ-UBND</w:t>
      </w:r>
    </w:p>
    <w:p>
      <w:r>
        <w:t>Long An, ngày  21  tháng  4  năm 2025</w:t>
      </w:r>
    </w:p>
    <w:p>
      <w:r>
        <w:t>QUYẾT ĐỊNH</w:t>
      </w:r>
    </w:p>
    <w:p>
      <w:r>
        <w:t>VỀ VIỆC CÔNG BỐ CHUẨN HOÁ THỦ TỤC HÀNH CHÍNH LĨNH VỰC KHÍ TƯỢNG THUỶ VĂN THUỘC PHẠM VI CHỨC NĂNG QU Ả N LÝ NHÀ NƯỚC CỦA SỞ NÔNG NGHIỆP VÀ MÔI TRƯỜNG TỈNH LONG AN</w:t>
      </w:r>
    </w:p>
    <w:p>
      <w:r>
        <w:t>CHỦ TỊCH ỦY BAN NHÂN DÂN TỈNH LONG AN</w:t>
      </w:r>
    </w:p>
    <w:p>
      <w:r>
        <w:t>Căn cứ Luật Tổ chức chính quyền địa phương ngày 19/02/2025;</w:t>
      </w:r>
    </w:p>
    <w:p>
      <w:r>
        <w:t>Căn cứ Nghị định số 63/2010/NĐ-CP ngày 08/6/2010 của Chính phủ về kiểm soát thủ tục hành ch í nh; Nghị định s ố  48/2013/NĐ-CP ngày 14/5/2013, Nghị định số 92/2017/NĐ-CP ngày 07/8/2017 của Chính phủ sửa đổi, bổ sung một số điều của các Nghị định liên quan đến ki ể m soát thủ tục hành chính;</w:t>
      </w:r>
    </w:p>
    <w:p>
      <w:r>
        <w:t>Căn cứ Nghị định số 61/2018/NĐ-CP ngày 23/4/2018 của Ch í 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Nghị định s ố  48/2020/NĐ-CP ngày 15/4/2020 của Chính phủ sửa đổi, bổ sung một số điều của Nghị định s ố  38/2016/NĐ-CP ngày 15/5/2016 của Chính phủ quy định chi tiết một s ố  điều của Luật Khí tượng thủy văn;</w:t>
      </w:r>
    </w:p>
    <w:p>
      <w:r>
        <w:t>Căn cứ Nghị định số 22/2023/NĐ-CP ngày 12/5/2023 của Chính phủ sửa đ ổ i, b ổ  sung một s ố  điều của các Nghị định liên quan đến hoạt động k i nh doanh trong lĩnh vực tà i  nguyên và môi trường;</w:t>
      </w:r>
    </w:p>
    <w:p>
      <w:r>
        <w:t>Căn cứ Thông  t ư số 02/2017/TT-VPCP ngày 31/10/2017 của Văn phòng Chính phủ hướng dẫn về nghiệp vụ kiểm soát thủ tục hành chính; Thông tư số 01/2018/TT-VPCP ngày 23/11/2018 của V ă n phòng Chính phủ về việc hướng dẫn th i  hành một số quy định của Nghị định số 61/2018/NĐ-CP ngày 23/4/2018 của Chính phủ về thực hiện cơ chế một cửa, một cửa liên thông trong giải quyết thủ tục hành chính;</w:t>
      </w:r>
    </w:p>
    <w:p>
      <w:r>
        <w:t>Căn cứ Quyết định số 580/QĐ-BTNMT ngày 01/4/2025 của Bộ Nông nghiệp và Môi trường về việc công bố chu ẩ n h ó a thủ tục hành chính lĩnh vực lĩnh vực khí tư ợ ng thuỷ văn thuộc phạm v i  chức năng quản lý nhà nước của Bộ Nông nghiệp và Môi trường;</w:t>
      </w:r>
    </w:p>
    <w:p>
      <w:r>
        <w:t>Theo đề nghị của Sở Nông nghiệp và Môi trường tại Tờ trình s ố 1 525/TTr-SNNMT ngày 17/4/2025.</w:t>
      </w:r>
    </w:p>
    <w:p>
      <w:r>
        <w:t>QUYẾT ĐỊNH:</w:t>
      </w:r>
    </w:p>
    <w:p>
      <w:r>
        <w:t>Điều 1.  Công bố kèm theo quyết định này là danh mục, nội dung và phê duyệt quy trình nội bộ giải quyết 03 thủ tục hành chính chuẩn hoá trong lĩnh vực khí tượng thủy văn thuộc phạm vi chức năng quản lý nhà nước của Sở Nông nghiệp và Môi trường tỉnh Long An (đính kèm theo 31 trang phụ lục).</w:t>
      </w:r>
    </w:p>
    <w:p>
      <w:r>
        <w:t>Điều 2.  Giao Sở Nông nghiệp và Môi trường có trách nhiệm:</w:t>
      </w:r>
    </w:p>
    <w:p>
      <w:r>
        <w:t>1. Cập nhật nội dung các TTHC mới ban hành lên Hệ thống Một cửa điện tử của tỉnh ngay khi nhận được quyết định công bố.</w:t>
      </w:r>
    </w:p>
    <w:p>
      <w:r>
        <w:t>2. Chủ trì, phối hợp với Trung tâm Phục vụ hành chính công tỉnh triển khai thực hiện việc tiếp nhận và giải quyết TTHC theo quy trình nội bộ được phê duyệt tại quyết định này.</w:t>
      </w:r>
    </w:p>
    <w:p>
      <w:r>
        <w:t>3. Chủ trì phối hợp với Sở Khoa học và Công nghệ xây dựng quy trình điện tử giải quyết TTHC tại Phần mềm của Hệ thống một cửa điện tử của tỉnh theo quy định.</w:t>
      </w:r>
    </w:p>
    <w:p>
      <w:r>
        <w:t>Điều 3.  Quyết định này có hiệu lực thi hành kể từ ngày ký, thay thế các quyết định công bố thủ tục hành chính lĩnh vực khí tượng thủy văn trước đây.</w:t>
      </w:r>
    </w:p>
    <w:p>
      <w:r>
        <w:t>Điều 4.  Chánh Văn phòng UBND tỉnh, Giám đốc Sở Nông nghiệp và Môi trường, Giám đốc Sở Khoa học và Công nghệ; các tổ chức, cá nhân có liên quan chịu trách nhiệm thi hành quyết định này./.</w:t>
      </w:r>
    </w:p>
    <w:p>
      <w:r>
        <w:t>Nơi nhận:</w:t>
      </w:r>
    </w:p>
    <w:p>
      <w:r>
        <w:t>- Như Điều 4;</w:t>
      </w:r>
    </w:p>
    <w:p>
      <w:r>
        <w:t>- CT.UBND tỉnh;</w:t>
      </w:r>
    </w:p>
    <w:p>
      <w:r>
        <w:t>- TT.PVHCC tỉnh;</w:t>
      </w:r>
    </w:p>
    <w:p>
      <w:r>
        <w:t>- VNPT Long An;</w:t>
      </w:r>
    </w:p>
    <w:p>
      <w:r>
        <w:t>- Phòng THKSTTHC;</w:t>
      </w:r>
    </w:p>
    <w:p>
      <w:r>
        <w:t>- Lưu: VT.</w:t>
      </w:r>
    </w:p>
    <w:p>
      <w:r>
        <w:t>CHỦ TỊCH</w:t>
      </w:r>
    </w:p>
    <w:p>
      <w:r>
        <w:t>Nguyễn Văn Út</w:t>
      </w:r>
    </w:p>
    <w:p>
      <w:r>
        <w:t>DANH MỤC</w:t>
      </w:r>
    </w:p>
    <w:p>
      <w:r>
        <w:t>THỦ TỤC HÀNH CHÍNH CHUẨN HÓA TRONG LĨNH VỰC KHÍ TƯỢNG THỦY VĂN THUỘC PHẠM VI CHỨC NĂNG QUẢN LÝ NHÀ NƯỚC CỦA SỞ NÔNG NGHIỆP VÀ MÔI TRƯỜNG</w:t>
      </w:r>
    </w:p>
    <w:p>
      <w:r>
        <w:t>(Ban hành kèm theo Quyết định số 4324/QĐ-UBND ngày 21/4/2025 của Chủ tịch UBND tỉnh Long An)</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1</w:t>
      </w:r>
    </w:p>
    <w:p>
      <w:r>
        <w:t>Cấp giấy phép hoạt động dự báo, cảnh báo khí tượng thủy văn</w:t>
      </w:r>
    </w:p>
    <w:p>
      <w:r>
        <w:t>1.000987</w:t>
      </w:r>
    </w:p>
    <w:p>
      <w:r>
        <w:t>17 ngày làm việc</w:t>
      </w:r>
    </w:p>
    <w:p>
      <w:r>
        <w:t>không quy định</w:t>
      </w:r>
    </w:p>
    <w:p>
      <w:r>
        <w:t>Trung tâm Phục vụ Hành chính công tỉnh</w:t>
      </w:r>
    </w:p>
    <w:p>
      <w:r>
        <w:t>Sở Nông nghiệp và Môi trường (Chi cục Môi trường và Kiểm lâm)</w:t>
      </w:r>
    </w:p>
    <w:p>
      <w:r>
        <w:t>√</w:t>
      </w:r>
    </w:p>
    <w:p>
      <w:r>
        <w:t>√</w:t>
      </w:r>
    </w:p>
    <w:p>
      <w:r>
        <w:t>Một phần</w:t>
      </w:r>
    </w:p>
    <w:p>
      <w:r>
        <w:t>-Nghị định số 22/2023/NĐ-CP ngày 12 tháng 5 năm 2023 của Chính phủ sửa đổi, bổ sung một số điều của các Nghị định liên quan đến hoạt động kinh doanh trong lĩnh vực tài nguyên và môi trường.</w:t>
      </w:r>
    </w:p>
    <w:p>
      <w:r>
        <w:t>-Quyết định số 580/QĐ-BNNMT ngày 01/4/2025 của Bộ Nông nghiệp và Môi trường về việc công bố chuẩn hóa thủ tục hành chính lĩnh vực Khí tượng thủy văn thuộc phạm vi chức năng quản lý nhà nước của Bộ Nông nghiệp và Môi trường.</w:t>
      </w:r>
    </w:p>
    <w:p>
      <w:r>
        <w:t>2</w:t>
      </w:r>
    </w:p>
    <w:p>
      <w:r>
        <w:t>Sửa đổi, bổ sung, gia hạn giấy phép hoạt động dự báo, cảnh báo khí tượng thủy văn</w:t>
      </w:r>
    </w:p>
    <w:p>
      <w:r>
        <w:t>1.000970</w:t>
      </w:r>
    </w:p>
    <w:p>
      <w:r>
        <w:t>17 ngày làm việc</w:t>
      </w:r>
    </w:p>
    <w:p>
      <w:r>
        <w:t>không quy định</w:t>
      </w:r>
    </w:p>
    <w:p>
      <w:r>
        <w:t>Trung tâm Phục vụ Hành chính công tỉnh</w:t>
      </w:r>
    </w:p>
    <w:p>
      <w:r>
        <w:t>Sở Nông nghiệp và Môi trường (Chi cục Môi trường và Kiểm lâm)</w:t>
      </w:r>
    </w:p>
    <w:p>
      <w:r>
        <w:t>√</w:t>
      </w:r>
    </w:p>
    <w:p>
      <w:r>
        <w:t>√</w:t>
      </w:r>
    </w:p>
    <w:p>
      <w:r>
        <w:t>Một phần</w:t>
      </w:r>
    </w:p>
    <w:p>
      <w:r>
        <w:t>-Nghị định số 22/2023/NĐ-CP ngày 12 tháng 5 năm 2023 của Chính phủ sửa đổi, bổ sung một số điều của các Nghị định liên quan đến hoạt động kinh doanh trong lĩnh vực tài nguyên và môi trường.</w:t>
      </w:r>
    </w:p>
    <w:p>
      <w:r>
        <w:t>-Quyết định số 580/QĐ-BNNMT ngày 01/4/2025 của Bộ Nông nghiệp và Môi trường về việc công bố chuẩn hóa thủ tục hành chính lĩnh vực Khí tượng thủy văn thuộc phạm vi chức năng quản lý nhà nước của Bộ Nông nghiệp và Môi trường.</w:t>
      </w:r>
    </w:p>
    <w:p>
      <w:r>
        <w:t>3</w:t>
      </w:r>
    </w:p>
    <w:p>
      <w:r>
        <w:t>Cấp lại giấy phép hoạt động dự báo, cảnh báo khí tượng thủy văn</w:t>
      </w:r>
    </w:p>
    <w:p>
      <w:r>
        <w:t>1.000943</w:t>
      </w:r>
    </w:p>
    <w:p>
      <w:r>
        <w:t>Thời hạn tiến hành thẩm định, thẩm tra, khảo sát, đánh giá, kết luận cấp phép: Năm (05) ngày làm việc kể từ ngày nhận hồ sơ hợp lệ.</w:t>
      </w:r>
    </w:p>
    <w:p>
      <w:r>
        <w:t>không</w:t>
      </w:r>
    </w:p>
    <w:p>
      <w:r>
        <w:t>Trung tâm Phục vụ Hành chính công tỉnh</w:t>
      </w:r>
    </w:p>
    <w:p>
      <w:r>
        <w:t>Sở Nông nghiệp và Môi trường (Chi cục Môi trường và Kiểm lâm)</w:t>
      </w:r>
    </w:p>
    <w:p>
      <w:r>
        <w:t>√</w:t>
      </w:r>
    </w:p>
    <w:p>
      <w:r>
        <w:t>√</w:t>
      </w:r>
    </w:p>
    <w:p>
      <w:r>
        <w:t>Toàn trình</w:t>
      </w:r>
    </w:p>
    <w:p>
      <w:r>
        <w:t>-Nghị định số 22/2023/NĐ-CP ngày 12 tháng 5 năm 2023 của Chính phủ sửa đổi, bổ sung một số điều của các Nghị định liên quan đến hoạt động kinh doanh trong lĩnh vực tài nguyên và môi trường.</w:t>
      </w:r>
    </w:p>
    <w:p>
      <w:r>
        <w:t>-Quyết định số 580/QĐ-BNNMT ngày 01/4/2025 của Bộ Nông nghiệp và Môi trường về việc công bố chuẩn hóa thủ tục hành chính lĩnh vực Khí tượng thủy văn thuộc phạm vi chức năng quản lý nhà nước của Bộ Nông nghiệp và Môi trường.</w:t>
      </w:r>
    </w:p>
    <w:p>
      <w:r>
        <w:t>PHẦN II. NỘI DUNG CỤ THỂ TỪNG THỦ TỤC HÀNH CHÍNH CHUẨN HÓA LĨNH VỰC KHÍ TƯỢNG THỦY VĂN THUỘC PHẠM VI CHỨC NĂNG QUẢN LÝ NHÀ NƯỚC CỦA SỞ NÔNG NGHIỆP VÀ MÔI TRƯỜNG TỈNH LONG AN</w:t>
      </w:r>
    </w:p>
    <w:p>
      <w:r>
        <w:t>1. Tên thủ tục hành chính: Cấp giấy phép hoạt động dự báo, cảnh báo khí tượng thủy văn</w:t>
      </w:r>
    </w:p>
    <w:p>
      <w:r>
        <w:t>a. Trình tự thực hiện</w:t>
      </w:r>
    </w:p>
    <w:p>
      <w:r>
        <w:t>- Bước 1. Nộp hồ sơ:  Tổ chức, cá nhân đề nghị cấp phép nộp hồ sơ trực tiếp hoặc gửi qua đường bưu điện đến Trung tâm Phục vụ hành chính công tỉnh Long An  (địa chỉ: Tầng 2- Khối nhà cơ quan 4, Khu Trung tâm Chính trị - Hành chính tỉnh, đường Song hành, Quốc lộ tránh 1A, Phường 6, thành phố Tân An, tỉnh Long An)  hoặc gửi bản điện tử qua Cổng dịch vụ công trực tuyến tỉnh Long An  (https://dichvucong.longan.gov.vn) .</w:t>
      </w:r>
    </w:p>
    <w:p>
      <w:r>
        <w:t>- Bước 2. Kiểm tra hồ sơ:  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 Kể từ ngày nhận đủ hồ sơ hợp lệ theo quy định, Sở Nông nghiệp và Môi trường có trách nhiệm xem xét, tổ chức thẩm định, thẩm tra, khảo sát, đánh giá, kết luận, trình Chủ tịch Ủy ban nhân dân tỉnh cấp giấy phép hoạt động dự báo, cảnh báo khí tượng thủy văn cho tổ chức và cá nhân có đủ điều kiện trong thời hạn tối đa 15 ngày làm việc.</w:t>
      </w:r>
    </w:p>
    <w:p>
      <w:r>
        <w:t>+ Trường hợp không đủ điều kiện cấp giấy phép thì cơ quan thẩm định hồ sơ trả lời bằng văn bản cho tổ chức, cá nhân biết lý do.</w:t>
      </w:r>
    </w:p>
    <w:p>
      <w:r>
        <w:t>- Bước 4. Trả kết quả:  Trong thời hạn không quá 01 ngày làm việc kể từ ngày nhận được kết quả giải quyết hồ sơ, Trung tâm Phục vụ hành chính công tỉnh Long An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tỉnh Long An hoặc gửi bản điện tử qua Cổng dịch vụ công trực tuyến tỉnh Long An  (https://dichvucong.longan.gov.vn).</w:t>
      </w:r>
    </w:p>
    <w:p>
      <w:r>
        <w:t>c. Thành phần, số lượng hồ sơ:</w:t>
      </w:r>
    </w:p>
    <w:p>
      <w:r>
        <w:t>STT</w:t>
      </w:r>
    </w:p>
    <w:p>
      <w:r>
        <w:t>Tên giấy tờ</w:t>
      </w:r>
    </w:p>
    <w:p>
      <w:r>
        <w:t>Số lượng</w:t>
      </w:r>
    </w:p>
    <w:p>
      <w:r>
        <w:t>Thành phần hồ sơ cần số hóa (đánh X)</w:t>
      </w:r>
    </w:p>
    <w:p>
      <w:r>
        <w:t>1</w:t>
      </w:r>
    </w:p>
    <w:p>
      <w:r>
        <w:t>Đơn đề nghị cấp giấy phép hoạt động dự báo, cảnh báo khí tượng thủy văn theo Mẫu số 2 Phụ lục kèm theo Nghị định số 38/2016/NĐ-CP ngày 15/5/2016 của Chính phủ quy định chi tiết một số điều của Luật Khí tượng thủy văn</w:t>
      </w:r>
    </w:p>
    <w:p>
      <w:r>
        <w:t>01 bản chính</w:t>
      </w:r>
    </w:p>
    <w:p>
      <w:r>
        <w:t>2</w:t>
      </w:r>
    </w:p>
    <w:p>
      <w:r>
        <w:t>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15/4/2020 của Chính phủ</w:t>
      </w:r>
    </w:p>
    <w:p>
      <w:r>
        <w:t>01 bản chính</w:t>
      </w:r>
    </w:p>
    <w:p>
      <w:r>
        <w:t>X</w:t>
      </w:r>
    </w:p>
    <w:p>
      <w:r>
        <w:t>3</w:t>
      </w:r>
    </w:p>
    <w:p>
      <w:r>
        <w:t>Bản sao có chứng thực hoặc bản sao kèm bản chính để đối chiếu: Quyết định thành lập tổ chức hoặc giấy chứng nhận hoạt động kinh doanh của tổ chức (Hồ sơ cấp giấy phép hoạt động dự báo, cảnh báo đối với tổ chức)</w:t>
      </w:r>
    </w:p>
    <w:p>
      <w:r>
        <w:t>01 Bản sao có chứng thực</w:t>
      </w:r>
    </w:p>
    <w:p>
      <w:r>
        <w:t>4</w:t>
      </w:r>
    </w:p>
    <w:p>
      <w:r>
        <w:t>Bản sao có chứng thực hoặc bản sao kèm bản chính để đối chiếu: Văn bằng, chứng chỉ và hợp đồng lao động của đội ngũ nhân viên (Hồ sơ cấp giấy phép hoạt động dự báo, cảnh báo đối với tổ chức)</w:t>
      </w:r>
    </w:p>
    <w:p>
      <w:r>
        <w:t>01 Bản sao có chứng thực</w:t>
      </w:r>
    </w:p>
    <w:p>
      <w:r>
        <w:t>5</w:t>
      </w:r>
    </w:p>
    <w:p>
      <w:r>
        <w:t>Bản khai kinh nghiệm công tác của nhân viên tham gia dự báo, cảnh báo, có xác nhận của cơ quan, tổ chức quản lý nhân sự nơi đã từng làm việc (Hồ sơ cấp giấy phép hoạt động dự báo, cảnh báo đối với tổ chức)</w:t>
      </w:r>
    </w:p>
    <w:p>
      <w:r>
        <w:t>01 bản chính</w:t>
      </w:r>
    </w:p>
    <w:p>
      <w:r>
        <w:t>X</w:t>
      </w:r>
    </w:p>
    <w:p>
      <w:r>
        <w:t>6</w:t>
      </w:r>
    </w:p>
    <w:p>
      <w:r>
        <w:t>Bản sao có chứng thực hoặc bản sao kèm bản chính để đối chiếu: Văn bằng, chứng chỉ đào tạo chuyên ngành phù hợp với nội dung xin cấp phép hoạt động dự báo, cảnh báo (Hồ sơ cấp giấy phép hoạt động dự báo, cảnh báo đối với cá nhân)</w:t>
      </w:r>
    </w:p>
    <w:p>
      <w:r>
        <w:t>01 Bản sao có chứng thực</w:t>
      </w:r>
    </w:p>
    <w:p>
      <w:r>
        <w:t>7</w:t>
      </w:r>
    </w:p>
    <w:p>
      <w:r>
        <w:t>Bản khai kinh nghiệm công tác, có xác nhận của cơ quan, tổ chức quản lý nhân sự nơi đã từng làm việc (Hồ sơ cấp giấy phép hoạt động dự báo, cảnh báo đối với cá nhân)</w:t>
      </w:r>
    </w:p>
    <w:p>
      <w:r>
        <w:t>01 bản chính</w:t>
      </w:r>
    </w:p>
    <w:p>
      <w:r>
        <w:t>X</w:t>
      </w:r>
    </w:p>
    <w:p>
      <w:r>
        <w:t>* Số bộ hồ sơ: 01 bộ</w:t>
      </w:r>
    </w:p>
    <w:p>
      <w:r>
        <w:t>d. Thời hạn giải quyết:  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TTHC:  Tổ chức, Cá nhân.</w:t>
      </w:r>
    </w:p>
    <w:p>
      <w:r>
        <w:t>e. Cơ quan giải quyết TTHC:</w:t>
      </w:r>
    </w:p>
    <w:p>
      <w:r>
        <w:t>- Cơ quan có thẩm quyền quyết định: Ủy ban nhân dân tỉnh Long An.</w:t>
      </w:r>
    </w:p>
    <w:p>
      <w:r>
        <w:t>- Cơ quan trực tiếp thực hiện: Sở Nông nghiệp và Môi trường.</w:t>
      </w:r>
    </w:p>
    <w:p>
      <w:r>
        <w:t>g. Kết quả thực hiện TTHC:</w:t>
      </w:r>
    </w:p>
    <w:p>
      <w:r>
        <w:t>- Giấy phép hoạt động dự báo, cảnh báo khí tượng thủy văn theo Mẫu số 05 (kèm theo Nghị định số 48/2020/NĐ-CP ngày 15/4/2020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phê duyệt được giao trực tiếp cho tổ chức, cá nhân tại Trung tâm Phục vụ hành chính công tỉnh Long An hoặc gửi qua đường bưu điện hoặc thông qua dịch vụ công trực tuyến.</w:t>
      </w:r>
    </w:p>
    <w:p>
      <w:r>
        <w:t>h. Phí, lệ phí:  Không quy định.</w:t>
      </w:r>
    </w:p>
    <w:p>
      <w:r>
        <w:t>i. Tên mẫu đơn, tờ khai:</w:t>
      </w:r>
    </w:p>
    <w:p>
      <w:r>
        <w:t>- Mẫu số 05: Giấy phép hoạt động dự báo, cảnh báo khí tượng thủy văn (kèm theo Nghị định số 48/2020/NĐ-CP ngày 15/4/2020 của Chính phủ).</w:t>
      </w:r>
    </w:p>
    <w:p>
      <w:r>
        <w:t>- Mẫu số 02: Đơn đề nghị cấp giấy phép hoạt động dự báo, cảnh báo khí tượng thủy văn (kèm theo Nghị định số 38/2016/NĐ-CP ngày 15/5/2016 của Chính phủ).</w:t>
      </w:r>
    </w:p>
    <w:p>
      <w:r>
        <w:t>- Mẫu số 06: Bản khai cơ sở vật chất, kỹ thuật; thông tin, dữ liệu phục vụ dự báo, cảnh báo; quy trình kỹ thuật dự báo, cảnh báo khí tượng thủy văn; quy trình quản lý, đánh giá chất lượng dự báo, cảnh báo (kèm theo Nghị định số 48/2020/NĐ-CP ngày 15/4/2020 của Chính phủ).</w:t>
      </w:r>
    </w:p>
    <w:p>
      <w:r>
        <w:t>k. Điều kiện thực hiện TTHC:</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TTHC:</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ngày………tháng…………năm…………</w:t>
      </w:r>
    </w:p>
    <w:p>
      <w:r>
        <w:t>ĐƠN ĐỀ NGHỊ CẤP GIẤY PHÉP HOẠT ĐỘNG DỰ BÁO, CẢNH BÁO KHÍ TƯỢNG THỦY VĂN</w:t>
      </w:r>
    </w:p>
    <w:p>
      <w:r>
        <w:t>(Đề nghị: cấp lần đầu / cấp lại / sửa đổi / bổ sung / gia hạn)</w:t>
      </w:r>
    </w:p>
    <w:p>
      <w:r>
        <w:t>Kính gửi: 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Mẫu số 06</w:t>
      </w:r>
    </w:p>
    <w:p>
      <w:r>
        <w:t>CỘNG HÒA XÃ HỘI CHỦ NGHĨA VIỆT NAM</w:t>
      </w:r>
    </w:p>
    <w:p>
      <w:r>
        <w:t>Độc lập - Tự do - Hạnh phúc</w:t>
      </w:r>
    </w:p>
    <w:p>
      <w:r>
        <w:t>----------------------</w:t>
      </w:r>
    </w:p>
    <w:p>
      <w:r>
        <w:t>……., ngày   tháng   năm……….</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 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Tên thủ tục hành chính: Sửa đổi, bổ sung, gia hạn giấy phép hoạt động dự báo, cảnh báo khí tượng thủy văn.</w:t>
      </w:r>
    </w:p>
    <w:p>
      <w:r>
        <w:t>a. Trình tự thực hiện</w:t>
      </w:r>
    </w:p>
    <w:p>
      <w:r>
        <w:t>- Bước 1.  Nộp hồ sơ:</w:t>
      </w:r>
    </w:p>
    <w:p>
      <w:r>
        <w:t>+ Tổ chức, cá nhân nộp hồ sơ trực tiếp hoặc gửi qua đường bưu điện đến Trung tâm Phục vụ hành chính công tỉnh Long An  (địa chỉ: Tầng 2- Khối nhà cơ quan 4, Khu Trung tâm Chính trị - Hành chính tỉnh, đường Song hành, Quốc lộ tránh 1A, Phường 6, thành phố Tân An, tỉnh Long An)  hoặc gửi bản điện tử qua Cổng dịch vụ công trực tuyến tỉnh Long An (https://dichvucong.longan.gov.vn).</w:t>
      </w:r>
    </w:p>
    <w:p>
      <w:r>
        <w:t>+ Hồ sơ đề nghị gia hạn giấy phép yêu cầu gửi cho cơ quan tiếp nhận hồ sơ trước thời điểm giấy phép hết hiệu lực ít nhất là 30 ngày.</w:t>
      </w:r>
    </w:p>
    <w:p>
      <w:r>
        <w:t>- Bước 2. Kiểm tra hồ sơ:  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 Kể từ ngày nhận đủ hồ sơ hợp lệ theo quy định, Sở Nông nghiệp và Môi trường có trách nhiệm xem xét, tổ chức thẩm định, thẩm tra, khảo sát, đánh giá, kết luận, trình Chủ tịch Ủy ban nhân dân tỉnh sửa đổi, bổ sung, gia hạn giấy phép hoạt động dự báo, cảnh báo khí tượng thủy văn cho tổ chức và cá nhân có đủ điều kiện trong thời hạn tối đa 15 ngày làm việc.</w:t>
      </w:r>
    </w:p>
    <w:p>
      <w:r>
        <w:t>+ Trường hợp không đủ điều kiện sửa đổi, bổ sung, gia hạn giấy phép thì cơ quan thẩm định hồ sơ trả lời bằng văn bản cho tổ chức, cá nhân biết lý do.</w:t>
      </w:r>
    </w:p>
    <w:p>
      <w:r>
        <w:t>- Bước 4. Trả kết quả:  Trong thời hạn không quá 01 ngày làm việc kể từ ngày nhận được kết quả giải quyết hồ sơ, Trung tâm Phục vụ hành chính công tỉnh Long An có trách nhiệm thông báo cho cơ quan, tổ chức đã nộp hồ sơ để nhận kết quả.</w:t>
      </w:r>
    </w:p>
    <w:p>
      <w:r>
        <w:t>b. Cách thức thực hiện:  Tổ chức, cá nhân nộp hồ sơ trực tiếp hoặc gửi qua đường bưu điện đến Trung tâm Phục vụ hành chính công tỉnh Long An (địa chỉ: Tầng 2- Khối nhà cơ quan 4, Khu Trung tâm Chính trị - Hành chính tỉnh, đường Song hành, Quốc lộ tránh 1A, Phường 6, thành phố Tân An, tỉnh Long An) hoặc nộp trực tuyến qua Cổng dịch vụ công tỉnh Long An tại địa chỉ: https://dichvucong.longan.gov.vn</w:t>
      </w:r>
    </w:p>
    <w:p>
      <w:r>
        <w:t>c. Thành phần, số lượng hồ sơ:</w:t>
      </w:r>
    </w:p>
    <w:p>
      <w:r>
        <w:t>STT</w:t>
      </w:r>
    </w:p>
    <w:p>
      <w:r>
        <w:t>Tên giấy tờ</w:t>
      </w:r>
    </w:p>
    <w:p>
      <w:r>
        <w:t>Số lượng</w:t>
      </w:r>
    </w:p>
    <w:p>
      <w:r>
        <w:t>Thành phần hồ sơ cần số hóa (đánh X)</w:t>
      </w:r>
    </w:p>
    <w:p>
      <w:r>
        <w:t>1</w:t>
      </w:r>
    </w:p>
    <w:p>
      <w:r>
        <w:t>Đơn đề nghị sửa đổi, bổ sung hoặc gia hạn giấy phép theo Mẫu số 2 Phụ lục kèm theo Nghị định số 38/2016/NĐ-CP ngày 15/5/2016 của Chính phủ quy định chi tiết một số điều của Luật Khí tượng thủy văn</w:t>
      </w:r>
    </w:p>
    <w:p>
      <w:r>
        <w:t>01 bản chính</w:t>
      </w:r>
    </w:p>
    <w:p>
      <w:r>
        <w:t>2</w:t>
      </w:r>
    </w:p>
    <w:p>
      <w:r>
        <w:t>Báo cáo kết quả hoạt động dự báo, cảnh báo khí tượng thủy văn kể từ khi được cấp giấy phép hoặc được sửa đổi, bổ sung giấy phép theo Mẫu số 3 Phụ lục kèm theo Nghị định số 38/2016/NĐ-CP ngày 15/5/2016 của Chính phủ</w:t>
      </w:r>
    </w:p>
    <w:p>
      <w:r>
        <w:t>01 bản chính</w:t>
      </w:r>
    </w:p>
    <w:p>
      <w:r>
        <w:t>X</w:t>
      </w:r>
    </w:p>
    <w:p>
      <w:r>
        <w:t>* Số bộ hồ sơ: 01 bộ</w:t>
      </w:r>
    </w:p>
    <w:p>
      <w:r>
        <w:t>d. Thời hạn giải quyết:  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TTHC:  Tổ chức, Cá nhân.</w:t>
      </w:r>
    </w:p>
    <w:p>
      <w:r>
        <w:t>e. Cơ quan giải quyết TTHC:</w:t>
      </w:r>
    </w:p>
    <w:p>
      <w:r>
        <w:t>- Cơ quan có thẩm quyền quyết định: Ủy ban nhân dân tỉnh Long An.</w:t>
      </w:r>
    </w:p>
    <w:p>
      <w:r>
        <w:t>- Cơ quan trực tiếp thực hiện: Sở Nông nghiệp và Môi trường.</w:t>
      </w:r>
    </w:p>
    <w:p>
      <w:r>
        <w:t>g. Kết quả thực hiện TTHC:</w:t>
      </w:r>
    </w:p>
    <w:p>
      <w:r>
        <w:t>- Giấy phép hoạt động dự báo, cảnh báo khí tượng thủy văn theo Mẫu số 05 (kèm theo Nghị định số 48/2020/NĐ-CP ngày 15/4/2020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phê duyệt được giao trực tiếp cho tổ chức, cá nhân tại Trung tâm Phục vụ hành chính công tỉnh Long An hoặc gửi qua đường bưu điện hoặc thông qua dịch vụ công trực tuyến.</w:t>
      </w:r>
    </w:p>
    <w:p>
      <w:r>
        <w:t>h. Phí, lệ phí:  Không quy định.</w:t>
      </w:r>
    </w:p>
    <w:p>
      <w:r>
        <w:t>i. Tên mẫu đơn, tờ khai:</w:t>
      </w:r>
    </w:p>
    <w:p>
      <w:r>
        <w:t>- Mẫu số 05: Giấy phép hoạt động dự báo, cảnh báo khí tượng thủy văn (kèm theo Nghị định số 48/2020/NĐ-CP ngày 15/4/2020 của Chính phủ).</w:t>
      </w:r>
    </w:p>
    <w:p>
      <w:r>
        <w:t>- Mẫu số 02: Đơn đề nghị cấp giấy phép hoạt động dự báo, cảnh báo khí tượng thủy văn (kèm theo Nghị định số 38/2016/NĐ-CP ngày 15/5/2016 của Chính phủ quy định chi tiết một số điều của Luật Khí tượng thủy văn).</w:t>
      </w:r>
    </w:p>
    <w:p>
      <w:r>
        <w:t>- Mẫu số 03: Báo cáo kết quả hoạt động dự báo, cảnh báo khí tượng thủy văn (kèm theo Nghị định số 38/2016/NĐ-CP ngày 15/5/2016 của Chính phủ).</w:t>
      </w:r>
    </w:p>
    <w:p>
      <w:r>
        <w:t>k. Điều kiện thực hiện TTHC:</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TTHC:</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w:t>
      </w:r>
    </w:p>
    <w:p>
      <w:r>
        <w:t>…………………………………………………………………</w:t>
      </w:r>
    </w:p>
    <w:p>
      <w:r>
        <w:t>………………… (Ghi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…..tháng…. năm</w:t>
      </w:r>
    </w:p>
    <w:p>
      <w:r>
        <w:t>BÁO CÁO</w:t>
      </w:r>
    </w:p>
    <w:p>
      <w:r>
        <w:t>KẾT QUẢ HOẠT ĐỘNG DỰ BÁO, CẢNH BÁO KHÍ TƯỢNG THỦY VĂN</w:t>
      </w:r>
    </w:p>
    <w:p>
      <w:r>
        <w:t>Năm ………../ từ năm …. đến năm….</w:t>
      </w:r>
    </w:p>
    <w:p>
      <w:r>
        <w:t>1. Tên tổ chức, cá nhân:</w:t>
      </w:r>
    </w:p>
    <w:p>
      <w:r>
        <w:t>2. Giấy phép hoạt động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Tên thủ tục hành chính: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tỉnh Long An  (địa chỉ: Tầng 2- Khối nhà cơ quan 4, Khu Trung tâm Chính trị - Hành chính tỉnh, đường Song hành, Quốc lộ tránh 1A, Phường 6, thành phố Tân An, tỉnh Long An)  hoặc gửi bản điện tử qua Cổng dịch vụ công trực tuyến tỉnh Long An (https://dichvucong.longan.gov.vn).</w:t>
      </w:r>
    </w:p>
    <w:p>
      <w:r>
        <w:t>- Bước 2. Thẩm định và cấp phép:</w:t>
      </w:r>
    </w:p>
    <w:p>
      <w:r>
        <w:t>+   Sở Nông nghiệp và Môi trường có trách nhiệm xem xét, thẩm định, thẩm tra, trình UBND tỉnh cấp lại giấy phép hoạt động dự báo, cảnh báo khí tượng thủy văn cho tổ chức, cá nhân có đủ điều kiện trong thời hạn 05 ngày làm việc.</w:t>
      </w:r>
    </w:p>
    <w:p>
      <w:r>
        <w:t>+ Trường hợp không đủ điều kiện cấp lại giấy phép thì trả lời bằng văn bản cho tổ chức, cá nhân biết lý do.</w:t>
      </w:r>
    </w:p>
    <w:p>
      <w:r>
        <w:t>- Bước 3. Trả kết quả:  Trong thời hạn không quá 01 ngày làm việc kể từ ngày nhận được kết quả giải quyết hồ sơ, Trung tâm Phục vụ hành chính công tỉnh Long An có trách nhiệm thông báo cho cơ quan, tổ chức đã nộp hồ sơ để nhận kết quả.</w:t>
      </w:r>
    </w:p>
    <w:p>
      <w:r>
        <w:t>b. Cách thức thực hiện:  Tổ chức, cá nhân nộp hồ sơ trực tiếp hoặc gửi qua đường bưu điện đến Trung tâm Phục vụ hành chính công tỉnh Long An  (địa chỉ: Tầng 2- Khối nhà cơ quan 4, Khu Trung tâm Chính trị - Hành chính tỉnh, đường Song hành, Quốc lộ tránh 1A, Phường 6, thành phố Tân An, tỉnh Long An)  hoặc gửi trực tuyến qua Cổng dịch vụ công trực tuyến tỉnh Long An tại địa chỉ: https://dichvucong.longan.gov.vn</w:t>
      </w:r>
    </w:p>
    <w:p>
      <w:r>
        <w:t>c. Thành phần, số lượng hồ sơ:</w:t>
      </w:r>
    </w:p>
    <w:p>
      <w:r>
        <w:t>STT</w:t>
      </w:r>
    </w:p>
    <w:p>
      <w:r>
        <w:t>Tên giấy tờ</w:t>
      </w:r>
    </w:p>
    <w:p>
      <w:r>
        <w:t>Số lượng</w:t>
      </w:r>
    </w:p>
    <w:p>
      <w:r>
        <w:t>Thành phần hồ sơ cần số hóa (đánh X)</w:t>
      </w:r>
    </w:p>
    <w:p>
      <w:r>
        <w:t>1</w:t>
      </w:r>
    </w:p>
    <w:p>
      <w:r>
        <w:t>Đơn đề nghị cấp lại giấy phép hoạt động dự báo, cảnh báo khí tượng thủy văn theo Mẫu số 2 Phụ lục kèm theo Nghị định số 38/2016/NĐ-CP ngày 15/5/2016 của Chính phủ quy định chi tiết một số điều của Luật Khí tượng thủy văn</w:t>
      </w:r>
    </w:p>
    <w:p>
      <w:r>
        <w:t>01 bản chính</w:t>
      </w:r>
    </w:p>
    <w:p>
      <w:r>
        <w:t>* Số bộ hồ sơ: 01 bộ</w:t>
      </w:r>
    </w:p>
    <w:p>
      <w:r>
        <w:t>d. Thời hạn giải quyết:  Năm (05) ngày làm việc kể từ ngày nhận hồ sơ hợp lệ.</w:t>
      </w:r>
    </w:p>
    <w:p>
      <w:r>
        <w:t>đ. Đối tượng thực hiện TTHC:  Tổ chức, Cá nhân.</w:t>
      </w:r>
    </w:p>
    <w:p>
      <w:r>
        <w:t>e. Cơ quan giải quyết TTHC:</w:t>
      </w:r>
    </w:p>
    <w:p>
      <w:r>
        <w:t>- Cơ quan có thẩm quyền quyết định: Ủy ban nhân dân tỉnh Long An.</w:t>
      </w:r>
    </w:p>
    <w:p>
      <w:r>
        <w:t>- Cơ quan trực tiếp thực hiện: Sở Nông nghiệp và Môi trường.</w:t>
      </w:r>
    </w:p>
    <w:p>
      <w:r>
        <w:t>g. Kết quả thực hiện TTHC:</w:t>
      </w:r>
    </w:p>
    <w:p>
      <w:r>
        <w:t>Giấy phép hoạt động dự báo, cảnh báo khí tượng thủy văn theo Mẫu số 05 (kèm theo Nghị định số 48/2020/NĐ-CP ngày 15/4/2020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Long An phê duyệt được giao trực tiếp cho tổ chức, cá nhân tại Trung tâm Phục vụ hành chính công tỉnh Long An hoặc gửi qua đường bưu điện hoặc thông qua dịch vụ công trực tuyến</w:t>
      </w:r>
    </w:p>
    <w:p>
      <w:r>
        <w:t>h. Phí, lệ phí:  Không.</w:t>
      </w:r>
    </w:p>
    <w:p>
      <w:r>
        <w:t>i. Tên mẫu đơn, tờ khai:</w:t>
      </w:r>
    </w:p>
    <w:p>
      <w:r>
        <w:t>- Mẫu số 05: Giấy phép hoạt động dự báo, cảnh báo khí tượng thủy văn (kèm theo Nghị định số 48/2020/NĐ-CP ngày 15/4/2020 của Chính phủ).</w:t>
      </w:r>
    </w:p>
    <w:p>
      <w:r>
        <w:t>- Mẫu số 02: Đơn đề nghị cấp giấy phép hoạt động dự báo, cảnh báo khí tượng thủy văn (kèm theo Nghị định số 38/2016/NĐ-CP ngày 15/5/2016 của Chính phủ quy định chi tiết một số điều của Luật Khí tượng thủy văn).</w:t>
      </w:r>
    </w:p>
    <w:p>
      <w:r>
        <w:t>k. Điều kiện thực hiện TTHC:</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TTHC:</w:t>
      </w:r>
    </w:p>
    <w:p>
      <w:r>
        <w:t>- Luật Khí tượng thủy văn năm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Bộ Tài nguyên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QUY TRÌNH NỘI BỘ GIẢI QUYẾT CÁC THỦ TỤC HÀNH CHÍNH LĨNH VỰC KHÍ TƯỢNG THỦY VĂN (03 TTHC)</w:t>
      </w:r>
    </w:p>
    <w:p>
      <w:r>
        <w:t>(Theo Quyết định số   /QĐ-UBND ngày  /  /2025 của UBND tỉnh)</w:t>
      </w:r>
    </w:p>
    <w:p>
      <w:r>
        <w:t>STT</w:t>
      </w:r>
    </w:p>
    <w:p>
      <w:r>
        <w:t>Tên TTHC</w:t>
      </w:r>
    </w:p>
    <w:p>
      <w:r>
        <w:t>Mã số   TTHC</w:t>
      </w:r>
    </w:p>
    <w:p>
      <w:r>
        <w:t>Thời hạn giải quyết</w:t>
      </w:r>
    </w:p>
    <w:p>
      <w:r>
        <w:t>Mức độ thực hiện DVCTT</w:t>
      </w:r>
    </w:p>
    <w:p>
      <w:r>
        <w:t>1</w:t>
      </w:r>
    </w:p>
    <w:p>
      <w:r>
        <w:t>Cấp giấy phép hoạt động dự báo, cảnh báo khí tượng thủy văn</w:t>
      </w:r>
    </w:p>
    <w:p>
      <w:r>
        <w:t>1.000987</w:t>
      </w:r>
    </w:p>
    <w:p>
      <w:r>
        <w:t>17 ngày làm việc</w:t>
      </w:r>
    </w:p>
    <w:p>
      <w:r>
        <w:t>Một phần</w:t>
      </w:r>
    </w:p>
    <w:p>
      <w:r>
        <w:t>2</w:t>
      </w:r>
    </w:p>
    <w:p>
      <w:r>
        <w:t>Sửa đổi, bổ sung, gia hạn giấy phép hoạt động dự báo, cảnh báo khí tượng thủy văn</w:t>
      </w:r>
    </w:p>
    <w:p>
      <w:r>
        <w:t>1.000970</w:t>
      </w:r>
    </w:p>
    <w:p>
      <w:r>
        <w:t>17 ngày làm việc</w:t>
      </w:r>
    </w:p>
    <w:p>
      <w:r>
        <w:t>Một phần</w:t>
      </w:r>
    </w:p>
    <w:p>
      <w:r>
        <w:t>3</w:t>
      </w:r>
    </w:p>
    <w:p>
      <w:r>
        <w:t>Cấp lại giấy phép hoạt động dự báo, cảnh báo khí tượng thủy văn</w:t>
      </w:r>
    </w:p>
    <w:p>
      <w:r>
        <w:t>1.000943</w:t>
      </w:r>
    </w:p>
    <w:p>
      <w:r>
        <w:t>05 ngày làm việc</w:t>
      </w:r>
    </w:p>
    <w:p>
      <w:r>
        <w:t>Toàn trình</w:t>
      </w:r>
    </w:p>
    <w:p>
      <w:r>
        <w:t>Quy trình số: 01</w:t>
      </w:r>
    </w:p>
    <w:p>
      <w:r>
        <w:t>THỦ TỤC: CẤP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Nông nghiệp và Môi trường</w:t>
      </w:r>
    </w:p>
    <w:p>
      <w:r>
        <w:t>Công chức/ viên chức Sở Nông nghiệp và Môi trường làm việc tại TTPVHCC tỉnh</w:t>
      </w:r>
    </w:p>
    <w:p>
      <w:r>
        <w:t>4 giờ làm việc</w:t>
      </w:r>
    </w:p>
    <w:p>
      <w:r>
        <w:t>Bước 2</w:t>
      </w:r>
    </w:p>
    <w:p>
      <w:r>
        <w:t>Tiếp nhận và chuyển Chi cục Môi trường và Kiểm lâm</w:t>
      </w:r>
    </w:p>
    <w:p>
      <w:r>
        <w:t>Lãnh đạo Văn phòng Sở</w:t>
      </w:r>
    </w:p>
    <w:p>
      <w:r>
        <w:t>4 giờ làm việc</w:t>
      </w:r>
    </w:p>
    <w:p>
      <w:r>
        <w:t>Bước 3</w:t>
      </w:r>
    </w:p>
    <w:p>
      <w:r>
        <w:t>Tiếp nhận hồ sơ từ Văn phòng Sở. Phân công công chức thụ lý.</w:t>
      </w:r>
    </w:p>
    <w:p>
      <w:r>
        <w:t>Lãnh đạo Phòng KTTV, PCTT&amp;BĐKH</w:t>
      </w:r>
    </w:p>
    <w:p>
      <w:r>
        <w:t>4 giờ làm việc</w:t>
      </w:r>
    </w:p>
    <w:p>
      <w:r>
        <w:t>Bước 4</w:t>
      </w:r>
    </w:p>
    <w:p>
      <w:r>
        <w:t>Kiểm tra hồ sơ:</w:t>
      </w:r>
    </w:p>
    <w:p>
      <w:r>
        <w:t>- Trường hợp hồ sơ không hợp lệ: soạn văn bản thông báo cho tổ chức, cá nhân xin phép để hoàn thiện hồ sơ theo quy định.</w:t>
      </w:r>
    </w:p>
    <w:p>
      <w:r>
        <w:t>Công chức Phòng KTTV, PCTT&amp;BĐKH</w:t>
      </w:r>
    </w:p>
    <w:p>
      <w:r>
        <w:t>02 ngày làm việc</w:t>
      </w:r>
    </w:p>
    <w:p>
      <w:r>
        <w:t>- Trường hợp hồ sơ đầy đủ, hợp lệ: xem xét, tổ chức thẩm định, thẩm tra, khảo sát, đánh giá, kết luận. Hoàn chỉnh hồ sơ và dự thảo Tờ trình, Giấy phép.</w:t>
      </w:r>
    </w:p>
    <w:p>
      <w:r>
        <w:t>Công chức Phòng KTTV, PCTT&amp;BĐKH</w:t>
      </w:r>
    </w:p>
    <w:p>
      <w:r>
        <w:t>06 ngày làm việc</w:t>
      </w:r>
    </w:p>
    <w:p>
      <w:r>
        <w:t>Bước 5</w:t>
      </w:r>
    </w:p>
    <w:p>
      <w:r>
        <w:t>LĐ Phòng xem, kiểm tra hồ sơ, trình LĐ Chi cục.</w:t>
      </w:r>
    </w:p>
    <w:p>
      <w:r>
        <w:t>Lãnh đạo Phòng KTTV, PCTT&amp;BĐKH</w:t>
      </w:r>
    </w:p>
    <w:p>
      <w:r>
        <w:t>04 giờ làm việc</w:t>
      </w:r>
    </w:p>
    <w:p>
      <w:r>
        <w:t>Bước 6</w:t>
      </w:r>
    </w:p>
    <w:p>
      <w:r>
        <w:t>LĐ Chi cục xem, kiểm tra hồ sơ, ký nháy Tờ trình trình LĐ Sở.</w:t>
      </w:r>
    </w:p>
    <w:p>
      <w:r>
        <w:t>Lãnh đạo Chi cục Môi trường và Kiểm lâm</w:t>
      </w:r>
    </w:p>
    <w:p>
      <w:r>
        <w:t>04 giờ làm việc</w:t>
      </w:r>
    </w:p>
    <w:p>
      <w:r>
        <w:t>Bước 7</w:t>
      </w:r>
    </w:p>
    <w:p>
      <w:r>
        <w:t>VP Sở xem xét, trình lãnh đạo Sở</w:t>
      </w:r>
    </w:p>
    <w:p>
      <w:r>
        <w:t>Lãnh đạo Văn phòng Sở</w:t>
      </w:r>
    </w:p>
    <w:p>
      <w:r>
        <w:t>01 ngày làm việc</w:t>
      </w:r>
    </w:p>
    <w:p>
      <w:r>
        <w:t>Bước 8</w:t>
      </w:r>
    </w:p>
    <w:p>
      <w:r>
        <w:t>LĐ Sở ký tờ trình trình UBND tỉnh ký Giấy phép.</w:t>
      </w:r>
    </w:p>
    <w:p>
      <w:r>
        <w:t>Lãnh đạo Sở được phân công phụ trách</w:t>
      </w:r>
    </w:p>
    <w:p>
      <w:r>
        <w:t>01 ngày làm việc</w:t>
      </w:r>
    </w:p>
    <w:p>
      <w:r>
        <w:t>Bước 9</w:t>
      </w:r>
    </w:p>
    <w:p>
      <w:r>
        <w:t>Vào số văn bản, lưu trữ hồ sơ, chuyển hồ sơ đến UBND tỉnh</w:t>
      </w:r>
    </w:p>
    <w:p>
      <w:r>
        <w:t>Công chức Phòng KTTV, PCTT&amp;BĐKH</w:t>
      </w:r>
    </w:p>
    <w:p>
      <w:r>
        <w:t>01 ngày làm việc</w:t>
      </w:r>
    </w:p>
    <w:p>
      <w:r>
        <w:t>Bước 10</w:t>
      </w:r>
    </w:p>
    <w:p>
      <w:r>
        <w:t>UBND tỉnh ký Giấy phép</w:t>
      </w:r>
    </w:p>
    <w:p>
      <w:r>
        <w:t>UBND tỉnh</w:t>
      </w:r>
    </w:p>
    <w:p>
      <w:r>
        <w:t>03 ngày làm việc</w:t>
      </w:r>
    </w:p>
    <w:p>
      <w:r>
        <w:t>Bước 11</w:t>
      </w:r>
    </w:p>
    <w:p>
      <w:r>
        <w:t>Nhận Giấy phép đã ký từ UBND tỉnh, chuyển trả kết quả cho Trung tâm PVHCC tỉnh</w:t>
      </w:r>
    </w:p>
    <w:p>
      <w:r>
        <w:t>Công chức Phòng KTTV, PCTT&amp;BĐKH</w:t>
      </w:r>
    </w:p>
    <w:p>
      <w:r>
        <w:t>2 giờ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2 giờ làm việc</w:t>
      </w:r>
    </w:p>
    <w:p>
      <w:r>
        <w:t>Tổng cộng thời gian giải quyết:</w:t>
      </w:r>
    </w:p>
    <w:p>
      <w:r>
        <w:t>17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02</w:t>
      </w:r>
    </w:p>
    <w:p>
      <w:r>
        <w:t>THỦ TỤC: SỬA ĐỔI, BỔ SUNG, GIA HẠN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Tài nguyên và Môi trường</w:t>
      </w:r>
    </w:p>
    <w:p>
      <w:r>
        <w:t>Công chức/ viên chức Sở Nông nghiệp và Môi trường làm việc tại TTPVHCC tỉnh</w:t>
      </w:r>
    </w:p>
    <w:p>
      <w:r>
        <w:t>4 giờ làm việc</w:t>
      </w:r>
    </w:p>
    <w:p>
      <w:r>
        <w:t>Bước 2</w:t>
      </w:r>
    </w:p>
    <w:p>
      <w:r>
        <w:t>Tiếp nhận và chuyển Chi cục Môi trường và Kiểm lâm</w:t>
      </w:r>
    </w:p>
    <w:p>
      <w:r>
        <w:t>Lãnh đạo Văn phòng Sở</w:t>
      </w:r>
    </w:p>
    <w:p>
      <w:r>
        <w:t>4 giờ làm việc</w:t>
      </w:r>
    </w:p>
    <w:p>
      <w:r>
        <w:t>Bước 3</w:t>
      </w:r>
    </w:p>
    <w:p>
      <w:r>
        <w:t>Tiếp nhận hồ sơ từ Văn phòng Sở. Phân công công chức thụ lý.</w:t>
      </w:r>
    </w:p>
    <w:p>
      <w:r>
        <w:t>Lãnh đạo Phòng KTTV, PCTT&amp;BĐKH</w:t>
      </w:r>
    </w:p>
    <w:p>
      <w:r>
        <w:t>4 giờ làm việc</w:t>
      </w:r>
    </w:p>
    <w:p>
      <w:r>
        <w:t>Bước 4</w:t>
      </w:r>
    </w:p>
    <w:p>
      <w:r>
        <w:t>Kiểm tra hồ sơ:</w:t>
      </w:r>
    </w:p>
    <w:p>
      <w:r>
        <w:t>- Trường hợp hồ sơ không hợp lệ: soạn văn bản thông báo cho tổ chức, cá nhân xin phép để hoàn thiện hồ sơ theo quy định.</w:t>
      </w:r>
    </w:p>
    <w:p>
      <w:r>
        <w:t>Công chức Phòng KTTV, PCTT&amp;BĐKH</w:t>
      </w:r>
    </w:p>
    <w:p>
      <w:r>
        <w:t>02 ngày làm việc</w:t>
      </w:r>
    </w:p>
    <w:p>
      <w:r>
        <w:t>- Trường hợp hồ sơ đầy đủ, hợp lệ: xem xét, tổ chức thẩm định, thẩm tra, khảo sát, đánh giá, kết luận. Hoàn chỉnh hồ sơ và dự thảo Tờ trình, Giấy phép.</w:t>
      </w:r>
    </w:p>
    <w:p>
      <w:r>
        <w:t>Công chức Phòng KTTV, PCTT&amp;BĐKH</w:t>
      </w:r>
    </w:p>
    <w:p>
      <w:r>
        <w:t>06 ngày làm việc</w:t>
      </w:r>
    </w:p>
    <w:p>
      <w:r>
        <w:t>Bước 5</w:t>
      </w:r>
    </w:p>
    <w:p>
      <w:r>
        <w:t>LĐ Phòng xem, kiểm tra hồ sơ, trình LĐ Chi cục</w:t>
      </w:r>
    </w:p>
    <w:p>
      <w:r>
        <w:t>Lãnh đạo Phòng KTTV, PCTT&amp;BĐKH</w:t>
      </w:r>
    </w:p>
    <w:p>
      <w:r>
        <w:t>04 giờ làm việc</w:t>
      </w:r>
    </w:p>
    <w:p>
      <w:r>
        <w:t>Bước 6</w:t>
      </w:r>
    </w:p>
    <w:p>
      <w:r>
        <w:t>LĐ Chi cục xem, kiểm tra hồ sơ, ký nháy Tờ trình trình LĐ Sở.</w:t>
      </w:r>
    </w:p>
    <w:p>
      <w:r>
        <w:t>Lãnh đạo Chi cục Môi trường và Kiểm lâm</w:t>
      </w:r>
    </w:p>
    <w:p>
      <w:r>
        <w:t>04 giờ làm việc</w:t>
      </w:r>
    </w:p>
    <w:p>
      <w:r>
        <w:t>Bước 7</w:t>
      </w:r>
    </w:p>
    <w:p>
      <w:r>
        <w:t>VP Sở xem xét, trình lãnh đạo Sở</w:t>
      </w:r>
    </w:p>
    <w:p>
      <w:r>
        <w:t>Lãnh đạo Văn phòng Sở</w:t>
      </w:r>
    </w:p>
    <w:p>
      <w:r>
        <w:t>01 ngày làm việc</w:t>
      </w:r>
    </w:p>
    <w:p>
      <w:r>
        <w:t>Bước 8</w:t>
      </w:r>
    </w:p>
    <w:p>
      <w:r>
        <w:t>LĐ Sở ký tờ trình trình UBND tỉnh ký Giấy phép.</w:t>
      </w:r>
    </w:p>
    <w:p>
      <w:r>
        <w:t>Lãnh đạo Sở được phân công phụ trách</w:t>
      </w:r>
    </w:p>
    <w:p>
      <w:r>
        <w:t>01 ngày làm việc</w:t>
      </w:r>
    </w:p>
    <w:p>
      <w:r>
        <w:t>Bước 9</w:t>
      </w:r>
    </w:p>
    <w:p>
      <w:r>
        <w:t>Vào số văn bản, lưu trữ hồ sơ, chuyển hồ sơ đến UBND tỉnh</w:t>
      </w:r>
    </w:p>
    <w:p>
      <w:r>
        <w:t>Công chức Văn phòng Sở</w:t>
      </w:r>
    </w:p>
    <w:p>
      <w:r>
        <w:t>01 ngày làm việc</w:t>
      </w:r>
    </w:p>
    <w:p>
      <w:r>
        <w:t>Bước 10</w:t>
      </w:r>
    </w:p>
    <w:p>
      <w:r>
        <w:t>UBND tỉnh ký Giấy phép</w:t>
      </w:r>
    </w:p>
    <w:p>
      <w:r>
        <w:t>UBND tỉnh</w:t>
      </w:r>
    </w:p>
    <w:p>
      <w:r>
        <w:t>03 ngày làm việc</w:t>
      </w:r>
    </w:p>
    <w:p>
      <w:r>
        <w:t>Bước 11</w:t>
      </w:r>
    </w:p>
    <w:p>
      <w:r>
        <w:t>Nhận Giấy phép đã ký từ UBND tỉnh, chuyển trả kết quả cho Trung tâm PVHCC tỉnh</w:t>
      </w:r>
    </w:p>
    <w:p>
      <w:r>
        <w:t>Công chức Văn phòng Sở</w:t>
      </w:r>
    </w:p>
    <w:p>
      <w:r>
        <w:t>2 giờ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2 giờ làm việc</w:t>
      </w:r>
    </w:p>
    <w:p>
      <w:r>
        <w:t>Tổng cộng thời gian giải quyết:</w:t>
      </w:r>
    </w:p>
    <w:p>
      <w:r>
        <w:t>17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Quy trình số: 03</w:t>
      </w:r>
    </w:p>
    <w:p>
      <w:r>
        <w:t>THỦ TỤC: CẤP LẠI GIẤY PHÉP HOẠT ĐỘNG DỰ BÁO, CẢNH BÁO KHÍ TƯỢNG THỦY VĂN</w:t>
      </w:r>
    </w:p>
    <w:p>
      <w:r>
        <w:t>Trình tự các bước thực hiện</w:t>
      </w:r>
    </w:p>
    <w:p>
      <w:r>
        <w:t>Nội dung thực hiện</w:t>
      </w:r>
    </w:p>
    <w:p>
      <w:r>
        <w:t>Trách nhiệm thực hiện</w:t>
      </w:r>
    </w:p>
    <w:p>
      <w:r>
        <w:t>Thời gian   thực hiện</w:t>
      </w:r>
    </w:p>
    <w:p>
      <w:r>
        <w:t>Bước 1</w:t>
      </w:r>
    </w:p>
    <w:p>
      <w:r>
        <w:t>Hướng dẫn, kiểm tra, tiếp nhận, số hóa hồ sơ, chuyển đến Sở Tài nguyên và Môi trường</w:t>
      </w:r>
    </w:p>
    <w:p>
      <w:r>
        <w:t>Công chức/ viên chức Sở Tài nguyên và Môi trường làm việc tại TTPVHCC tỉnh</w:t>
      </w:r>
    </w:p>
    <w:p>
      <w:r>
        <w:t>2 giờ làm việc</w:t>
      </w:r>
    </w:p>
    <w:p>
      <w:r>
        <w:t>Bước 2</w:t>
      </w:r>
    </w:p>
    <w:p>
      <w:r>
        <w:t>Tiếp nhận và chuyển Chi cục Môi trường và Kiểm lâm</w:t>
      </w:r>
    </w:p>
    <w:p>
      <w:r>
        <w:t>Lãnh đạo Văn phòng Sở</w:t>
      </w:r>
    </w:p>
    <w:p>
      <w:r>
        <w:t>2 giờ làm việc</w:t>
      </w:r>
    </w:p>
    <w:p>
      <w:r>
        <w:t>Bước 3</w:t>
      </w:r>
    </w:p>
    <w:p>
      <w:r>
        <w:t>Tiếp nhận hồ sơ từ Văn phòng Sở. Phân công công chức thụ lý.</w:t>
      </w:r>
    </w:p>
    <w:p>
      <w:r>
        <w:t>Lãnh đạo Phòng KTTV, PCTT&amp;BĐKH</w:t>
      </w:r>
    </w:p>
    <w:p>
      <w:r>
        <w:t>2 giờ làm việc</w:t>
      </w:r>
    </w:p>
    <w:p>
      <w:r>
        <w:t>Bước 4</w:t>
      </w:r>
    </w:p>
    <w:p>
      <w:r>
        <w:t>Kiểm tra hồ sơ:</w:t>
      </w:r>
    </w:p>
    <w:p>
      <w:r>
        <w:t>- Trường hợp không đủ điều kiện cấp lại giấy phép thì trả lời bằng văn bản cho tổ chức, cá nhân biết lý do</w:t>
      </w:r>
    </w:p>
    <w:p>
      <w:r>
        <w:t>- Trường hợp đủ điều kiện cấp lại giấy phép thì hoàn chỉnh hồ sơ và dự thảo Tờ trình, Giấy phép.</w:t>
      </w:r>
    </w:p>
    <w:p>
      <w:r>
        <w:t>Công chức Phòng KTTV, PCTT&amp;BĐKH</w:t>
      </w:r>
    </w:p>
    <w:p>
      <w:r>
        <w:t>1,5 ngày việc</w:t>
      </w:r>
    </w:p>
    <w:p>
      <w:r>
        <w:t>Bước 5</w:t>
      </w:r>
    </w:p>
    <w:p>
      <w:r>
        <w:t>LĐ Phòng xem, kiểm tra hồ sơ, trình LĐ Chi cục.</w:t>
      </w:r>
    </w:p>
    <w:p>
      <w:r>
        <w:t>Lãnh đạo Phòng KTTV, PCTT&amp;BĐKH</w:t>
      </w:r>
    </w:p>
    <w:p>
      <w:r>
        <w:t>2 giờ làm việc</w:t>
      </w:r>
    </w:p>
    <w:p>
      <w:r>
        <w:t>Bước 6</w:t>
      </w:r>
    </w:p>
    <w:p>
      <w:r>
        <w:t>LĐ Chi cục xem, kiểm tra hồ sơ, ký nháy Tờ trình trình LĐ Sở.</w:t>
      </w:r>
    </w:p>
    <w:p>
      <w:r>
        <w:t>Lãnh đạo Chi cục Môi trường và Kiểm lâm</w:t>
      </w:r>
    </w:p>
    <w:p>
      <w:r>
        <w:t>2 giờ làm việc</w:t>
      </w:r>
    </w:p>
    <w:p>
      <w:r>
        <w:t>Bước 7</w:t>
      </w:r>
    </w:p>
    <w:p>
      <w:r>
        <w:t>VP Sở xem xét, trình lãnh đạo Sở</w:t>
      </w:r>
    </w:p>
    <w:p>
      <w:r>
        <w:t>Lãnh đạo Văn phòng Sở</w:t>
      </w:r>
    </w:p>
    <w:p>
      <w:r>
        <w:t>2 giờ làm việc</w:t>
      </w:r>
    </w:p>
    <w:p>
      <w:r>
        <w:t>Bước 8</w:t>
      </w:r>
    </w:p>
    <w:p>
      <w:r>
        <w:t>LĐ Sở ký tờ trình trình UBND tỉnh ký Giấy phép.</w:t>
      </w:r>
    </w:p>
    <w:p>
      <w:r>
        <w:t>Lãnh đạo Sở được phân công phụ trách</w:t>
      </w:r>
    </w:p>
    <w:p>
      <w:r>
        <w:t>4 giờ làm việc</w:t>
      </w:r>
    </w:p>
    <w:p>
      <w:r>
        <w:t>Bước 9</w:t>
      </w:r>
    </w:p>
    <w:p>
      <w:r>
        <w:t>Vào số văn bản, lưu trữ hồ sơ, chuyển hồ sơ đến UBND tỉnh</w:t>
      </w:r>
    </w:p>
    <w:p>
      <w:r>
        <w:t>Công chức Văn phòng Sở</w:t>
      </w:r>
    </w:p>
    <w:p>
      <w:r>
        <w:t>2 giờ làm việc</w:t>
      </w:r>
    </w:p>
    <w:p>
      <w:r>
        <w:t>Bước 10</w:t>
      </w:r>
    </w:p>
    <w:p>
      <w:r>
        <w:t>UBND tỉnh ký Giấy phép</w:t>
      </w:r>
    </w:p>
    <w:p>
      <w:r>
        <w:t>UBND tỉnh</w:t>
      </w:r>
    </w:p>
    <w:p>
      <w:r>
        <w:t>01 ngày làm việc</w:t>
      </w:r>
    </w:p>
    <w:p>
      <w:r>
        <w:t>Bước 11</w:t>
      </w:r>
    </w:p>
    <w:p>
      <w:r>
        <w:t>Nhận Giấy phép đã ký từ UBND tỉnh, chuyển trả kết quả cho Trung tâm PVHCC tỉnh</w:t>
      </w:r>
    </w:p>
    <w:p>
      <w:r>
        <w:t>Công chức Văn phòng Sở</w:t>
      </w:r>
    </w:p>
    <w:p>
      <w:r>
        <w:t>1 giờ làm việc</w:t>
      </w:r>
    </w:p>
    <w:p>
      <w:r>
        <w:t>Bước 12</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Công chức/ viên chức tại TTPVHCC tỉnh</w:t>
      </w:r>
    </w:p>
    <w:p>
      <w:r>
        <w:t>1 giờ làm việc</w:t>
      </w:r>
    </w:p>
    <w:p>
      <w:r>
        <w:t>Tổng cộng thời gian giải quyết:</w:t>
      </w:r>
    </w:p>
    <w:p>
      <w:r>
        <w:t>05 ngày làm việc</w:t>
      </w:r>
    </w:p>
    <w:p>
      <w:r>
        <w:t>Lưu ý: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