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431/QĐ-UBND năm 2023 công bố Danh mục thủ tục hành chính mới; sửa đổi, bổ sung; bãi bỏ trong các lĩnh vực: an toàn bức xạ và hạt nhân; hoạt động khoa học và công nghệ thuộc phạm vi chức năng quản lý của Sở Khoa học và Công nghệ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12/09/2023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431/QĐ-UBND</w:t>
      </w:r>
    </w:p>
    <w:p>
      <w:r>
        <w:t>Kon Tum, ngày 12 tháng 9 năm 2023</w:t>
      </w:r>
    </w:p>
    <w:p>
      <w:r>
        <w:t>QUYẾT ĐỊNH</w:t>
      </w:r>
    </w:p>
    <w:p>
      <w:r>
        <w:t>VỀ VIỆC CÔNG BỐ DANH MỤC THỦ TỤC HÀNH CHÍNH MỚI BAN HÀNH; THỦ TỤC HÀNH CHÍNH SỬA ĐỔI, BỔ SUNG; THỦ TỤC HÀNH CHÍNH BÃI BỎ TRONG CÁC LĨNH VỰC: AN TOÀN BỨC XÃ VÀ HẠT NHÂN; HOẠT ĐỘNG KHOA HỌC VÀ CÔNG NGHỆ THUỘC PHẠM VI CHỨC NĂNG QUẢN LÝ CỦA SỞ KHOA HỌC VÀ CÔNG NGHỆ TRÊN ĐỊA BÀN TỈNH</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r>
        <w:t>Căn cứ Quyết định số 1564/QĐ-BKHCN ngày 21 tháng 7 năm 2023 của Bộ trưởng Bộ Khoa học và Công nghệ về việc công bố thủ tục hành chính mới ban hành/bị bãi bỏ trong lĩnh vực hoạt động khoa học và công nghệ thuộc phạm vi chức năng quản lý của Bộ Khoa học và Công nghệ; Quyết định số 1668/QĐ- KHCN ngày 01 tháng 8 năm 2023 của Bộ trưởng Bộ Khoa học và Công nghệ về việc công bố thủ tục hành chính mới ban hành/bị bãi bỏ lĩnh vực hoạt động khoa học và công nghệ thuộc phạm vi chức năng quản lý nhà nước của Bộ Khoa học và Công nghệ; Quyết định số 1915/QĐ-BKHCN ngày 28 tháng 8 năm 2023 của Bộ trưởng Bộ Khoa học và Công nghệ về việc công bố thủ tục hành chính sửa đổi, bổ sung trong lĩnh vực năng lượng nguyên tử, an toàn bức xạ và hạt nhân thuộc phạm vi chức năng quản lý của Bộ Khoa học và Công nghệ;</w:t>
      </w:r>
    </w:p>
    <w:p>
      <w:r>
        <w:t>Theo đề nghị của Giám đốc Sở Khoa học và Công nghệ tại Tờ trình số 32/TTr-SKHCN ngày 29 tháng 8 năm 2023; Tờ trình số 33/TTr-SKHCN ngày 31 tháng 8 năm 2023.</w:t>
      </w:r>
    </w:p>
    <w:p>
      <w:r>
        <w:t>QUYẾT ĐỊNH:</w:t>
      </w:r>
    </w:p>
    <w:p>
      <w:r>
        <w:t>Điều 1.  Công bố Danh mục thủ tục hành chính mới ban hành; thủ tục hành chính sửa đổi, bổ sung; thủ tục hành chính bãi bỏ trong các lƿnh vực: an toàn bức xạ và hạt nhân; hoạt động khoa học và công nghệ thuộc phạm vi chức năng quản lý của Sở Khoa học và Công nghệ trên địa bàn tỉnh  (có Danh mục thủ tục hành chính kèm theo).</w:t>
      </w:r>
    </w:p>
    <w:p>
      <w:r>
        <w:t>Điều 2.  Quyết định này có hiệu lực thi hành kể từ ngày ký ban hành và thay thế, bãi bỏ:</w:t>
      </w:r>
    </w:p>
    <w:p>
      <w:r>
        <w:t>- Thay thế các thủ tục hành chính từ số 01 đến số 07, khoản I mục A Danh mục kèm theo Quyết định số 404/QĐ-UBND ngày 12 tháng 7 năm 2022 của Chủ tịch Ủy ban nhân dân tỉnh về việc công bố Danh mục thủ tục hành chính sửa đổi, bổ sung, thay thế, bãi bỏ trong các lƿnh vực: An toàn bức xạ và hạt nhân; Hoạt động khoa học và công nghệ; Tiêu chuẩn đo lường chất lượng thuộc thẩm quyền giải quyết của Sở Khoa học và Công nghệ trên địa bàn tỉnh Kon Tum.</w:t>
      </w:r>
    </w:p>
    <w:p>
      <w:r>
        <w:t>- Bãi bỏ các thủ tục hành chính số 19, số 26, số 27, số 32, số 33, số 34 khoản I mục A Danh mục kèm theo Quyết định số 295/QĐ-UBND ngày 10 tháng 6 năm 2021 của Chủ tịch Ủy ban nhân dân tỉnh về việc công bố Danh mục thủ tục hành chính chuẩn hoá thuộc thẩm quyền giải quyết của Sở Khoa học và Công nghệ tỉnh Kon Tum.</w:t>
      </w:r>
    </w:p>
    <w:p>
      <w:r>
        <w:t>Điều 3.  Giám đốc Sở Khoa học và Công nghệ chịu trách nhiệm chủ trì, phối hợp với các cơ quan, đơn vị có liên quan xây dựng dự thảo, trình Chủ tịch Ủy ban nhân dân tỉnh phê duyệt quy trình nội bộ trong giải quyết thủ tục hành chính đảm bảo các nội dung được công bố tại Điều 1 Quyết định này theo đúng quy định.</w:t>
      </w:r>
    </w:p>
    <w:p>
      <w:r>
        <w:t>Điều 4.  Chánh Văn phòng Ủy ban nhân dân tỉnh, Giám đốc Sở Khoa học và Công nghệ; Thủ trưởng các sở, ban ngành; Giám đốc Trung tâm Phục vụ hành chính công tỉnh và các tổ chức, cá nhân có liên quan chịu trách nhiệm thi hành Quyết định này./.</w:t>
      </w:r>
    </w:p>
    <w:p>
      <w:r>
        <w:t>Nơi nhận:</w:t>
      </w:r>
    </w:p>
    <w:p>
      <w:r>
        <w:t>- Như điều 4  (để t/h) ;</w:t>
      </w:r>
    </w:p>
    <w:p>
      <w:r>
        <w:t>- Bộ Khoa học và Công nghệ  (để b/c) ;</w:t>
      </w:r>
    </w:p>
    <w:p>
      <w:r>
        <w:t>- Cục kiểm soát TTHC-VPCP  (để b/c) ;</w:t>
      </w:r>
    </w:p>
    <w:p>
      <w:r>
        <w:t>- Văn phòng UBND tỉnh:</w:t>
      </w:r>
    </w:p>
    <w:p>
      <w:r>
        <w:t>+ CVP, Các PCVP  (để c/đ) ;</w:t>
      </w:r>
    </w:p>
    <w:p>
      <w:r>
        <w:t>+ Trung tâm PVHCC tỉnh  (để t/h) ;</w:t>
      </w:r>
    </w:p>
    <w:p>
      <w:r>
        <w:t>+ Cổng thông tin điện tử tỉnh  (để t/h) ;</w:t>
      </w:r>
    </w:p>
    <w:p>
      <w:r>
        <w:t>- Viễn thông Kon Tum  (để p/h) ;</w:t>
      </w:r>
    </w:p>
    <w:p>
      <w:r>
        <w:t>- Lưu: VT, TTHCC.LHP.</w:t>
      </w:r>
    </w:p>
    <w:p>
      <w:r>
        <w:t>CHỦ TỊCH</w:t>
      </w:r>
    </w:p>
    <w:p>
      <w:r>
        <w:t>Lê Ngọc Tuấn</w:t>
      </w:r>
    </w:p>
    <w:p>
      <w:r>
        <w:t>DANH MỤC</w:t>
      </w:r>
    </w:p>
    <w:p>
      <w:r>
        <w:t>THỦ TỤC HÀNH CHÍNH MỚI BAN HÀNH; THỦ TỤC HÀNH CHÍNH SỬA ĐỔI, BỔ SUNG; THỦ TỤC HÀNH CHÍNH BÃI BỎ TRONG CÁC LĨNH VỰC: AN TOÀN BỨC XẠ VÀ HẠT NHÂN; HOẠT ĐỘNG KHOA HỌC VÀ CÔNG NGHỆ THUỘC PHẠM VI CHỨC NĂNG QUẢN LÝ CỦA SỞ KHOA HỌC VÀ CÔNG NGHỆ TRÊN ĐỊA BÀN TỈNH</w:t>
      </w:r>
    </w:p>
    <w:p>
      <w:r>
        <w:t>(Ban hành kèm theo Quyết định số: 431/QĐ-UBND ngày 12 tháng 9 năm 2023 của Chủ tịch Ủy ban nhân dân tỉnh Kon Tum)</w:t>
      </w:r>
    </w:p>
    <w:p>
      <w:r>
        <w:t>A. THỦ TỤC HÀNH CHÍNH MỚI BAN HÀNH (CẤP TỈNH): 07 TTHC</w:t>
      </w:r>
    </w:p>
    <w:p>
      <w:r>
        <w:t>STT</w:t>
      </w:r>
    </w:p>
    <w:p>
      <w:r>
        <w:t>Mã số TTHC</w:t>
      </w:r>
    </w:p>
    <w:p>
      <w:r>
        <w:t>Lĩnh vực/Tên thủ tục hành chính</w:t>
      </w:r>
    </w:p>
    <w:p>
      <w:r>
        <w:t>Thời hạn giải quyết</w:t>
      </w:r>
    </w:p>
    <w:p>
      <w:r>
        <w:t>Địa điểm thực hiện</w:t>
      </w:r>
    </w:p>
    <w:p>
      <w:r>
        <w:t>Phí, lệ phí</w:t>
      </w:r>
    </w:p>
    <w:p>
      <w:r>
        <w:t>Căn cứ pháp lý</w:t>
      </w:r>
    </w:p>
    <w:p>
      <w:r>
        <w:t>Cách thức thực hiện</w:t>
      </w:r>
    </w:p>
    <w:p>
      <w:r>
        <w:t>Trực tiếp</w:t>
      </w:r>
    </w:p>
    <w:p>
      <w:r>
        <w:t>Trực tuyến</w:t>
      </w:r>
    </w:p>
    <w:p>
      <w:r>
        <w:t>Bưu chính công ích</w:t>
      </w:r>
    </w:p>
    <w:p>
      <w:r>
        <w:t>I</w:t>
      </w:r>
    </w:p>
    <w:p>
      <w:r>
        <w:t>Lĩnh vực: Hoạt động khoa học và công nghệ (07 TTHC)</w:t>
      </w:r>
    </w:p>
    <w:p>
      <w:r>
        <w:t>1</w:t>
      </w:r>
    </w:p>
    <w:p>
      <w:r>
        <w:t>1.011812.H34</w:t>
      </w:r>
    </w:p>
    <w:p>
      <w:r>
        <w:t>Thủ tục công nhận kết quả nghiên cứu khoa học và phát triển công nghệ do tổ chức, cá nhân tự đầu tư nghiên cứu</w:t>
      </w:r>
    </w:p>
    <w:p>
      <w:r>
        <w:t>25 ngày làm việc kể từ ngày nhận đủ hồ sơ hợp lệ</w:t>
      </w:r>
    </w:p>
    <w:p>
      <w:r>
        <w:t>Trung tâm Phục vụ hành chính công tỉnh</w:t>
      </w:r>
    </w:p>
    <w:p>
      <w:r>
        <w:t>Không</w:t>
      </w:r>
    </w:p>
    <w:p>
      <w:r>
        <w:t>- Luật Chuyển giao công nghệ số 07/2017/QH14 ngày 19/6/2017;</w:t>
      </w:r>
    </w:p>
    <w:p>
      <w:r>
        <w:t>- Nghị định số 76/2018/NĐ-CP ngày 15/5/2018 của Chính phủ quy định chi tiết và hướng dẫn thi hành một số điều của Luật Chuyển giao công nghệ;</w:t>
      </w:r>
    </w:p>
    <w:p>
      <w:r>
        <w:t>- Thông tư số 14/2023/TT-BKHCN ngày 30/6/2023 của Bộ trưởng Bộ Khoa học và Công nghệ ban hành Biểu mẫu hồ sơ thực hiện thủ tục hành chính quy định tại một số điều của Nghị định số 76/2018/NĐ-CP ngày 15 tháng 5 năm 2018 của Chính phủ quy định chi tiết và hướng dẫn thi hành một số điều của Luật Chuyển giao công nghệ.</w:t>
      </w:r>
    </w:p>
    <w:p>
      <w:r>
        <w:t>x</w:t>
      </w:r>
    </w:p>
    <w:p>
      <w:r>
        <w:t>x</w:t>
      </w:r>
    </w:p>
    <w:p>
      <w:r>
        <w:t>2</w:t>
      </w:r>
    </w:p>
    <w:p>
      <w:r>
        <w:t>1.011814.H34</w:t>
      </w:r>
    </w:p>
    <w:p>
      <w:r>
        <w:t>Thủ tục hỗ trợ kinh phí, mua kết quả nghiên cứu khoa học và phát triển công nghệ do tổ chức, cá nhân tự đầu tư nghiên cứu</w:t>
      </w:r>
    </w:p>
    <w:p>
      <w:r>
        <w:t>25 ngày làm việc kể từ ngày nhận đủ hồ sơ hợp lệ</w:t>
      </w:r>
    </w:p>
    <w:p>
      <w:r>
        <w:t>Trung tâm Phục vụ hành chính công tỉnh</w:t>
      </w:r>
    </w:p>
    <w:p>
      <w:r>
        <w:t>Không</w:t>
      </w:r>
    </w:p>
    <w:p>
      <w:r>
        <w:t>- Luật Chuyển giao công nghệ số 07/2017/QH14 ngày 19/6/2017;</w:t>
      </w:r>
    </w:p>
    <w:p>
      <w:r>
        <w:t>- Nghị định số 76/2018/NĐ-CP ngày 15/5/2018 của Chính phủ quy định chi tiết và hướng dẫn thi hành một số điều của Luật Chuyển giao công nghệ;</w:t>
      </w:r>
    </w:p>
    <w:p>
      <w:r>
        <w:t>- Thông tư số 14/2023/TT-BKHCN ngày 30/6/2023 của Bộ trưởng Bộ Khoa học và Công nghệ ban hành Biểu mẫu hồ sơ thực hiện thủ tục hành chính quy định tại một số điều của Nghị định số 76/2018/NĐ-CP ngày 15 tháng 5 năm 2018 của Chính phủ quy định chi tiết và hướng dẫn thi hành một số điều của Luật Chuyển giao công nghệ.</w:t>
      </w:r>
    </w:p>
    <w:p>
      <w:r>
        <w:t>x</w:t>
      </w:r>
    </w:p>
    <w:p>
      <w:r>
        <w:t>x</w:t>
      </w:r>
    </w:p>
    <w:p>
      <w:r>
        <w:t>3</w:t>
      </w:r>
    </w:p>
    <w:p>
      <w:r>
        <w:t>1.011815.H34</w:t>
      </w:r>
    </w:p>
    <w:p>
      <w:r>
        <w:t>Thủ tục mua sáng chế, sáng kiến</w:t>
      </w:r>
    </w:p>
    <w:p>
      <w:r>
        <w:t>25 ngày làm việc kể từ ngày nhận đủ hồ sơ hợp lệ</w:t>
      </w:r>
    </w:p>
    <w:p>
      <w:r>
        <w:t>Trung tâm Phục vụ hành chính công tỉnh</w:t>
      </w:r>
    </w:p>
    <w:p>
      <w:r>
        <w:t>Không</w:t>
      </w:r>
    </w:p>
    <w:p>
      <w:r>
        <w:t>- Luật Chuyển giao công nghệ số 07/2017/QH14 ngày 19/6/2017;</w:t>
      </w:r>
    </w:p>
    <w:p>
      <w:r>
        <w:t>- Nghị định số 76/2018/NĐ-CP ngày 15/5/2018 của Chính phủ quy định chi tiết và hướng dẫn thi hành một số điều của Luật Chuyển giao công nghệ;</w:t>
      </w:r>
    </w:p>
    <w:p>
      <w:r>
        <w:t>- Thông tư số 14/2023/TT-BKHCN ngày 30/6/2023 của Bộ trưởng Bộ Khoa học và Công nghệ ban hành Biểu mẫu hồ sơ thực hiện thủ tục hành chính quy định tại một số điều của Nghị định số 76/2018/NĐ-CP ngày 15 tháng 5 năm 2018 của Chính phủ quy định chi tiết và hướng dẫn thi hành một số điều của Luật Chuyển giao công nghệ.</w:t>
      </w:r>
    </w:p>
    <w:p>
      <w:r>
        <w:t>x</w:t>
      </w:r>
    </w:p>
    <w:p>
      <w:r>
        <w:t>x</w:t>
      </w:r>
    </w:p>
    <w:p>
      <w:r>
        <w:t>4</w:t>
      </w:r>
    </w:p>
    <w:p>
      <w:r>
        <w:t>1.011816.H34</w:t>
      </w:r>
    </w:p>
    <w:p>
      <w:r>
        <w:t>Thủ tục hỗ trợ kinh phí hoặc mua công nghệ được tổ chức, cá nhân trong nước tạo ra từ kết quả nghiên cứu khoa học và phát triển công nghệ để sản xuất sản phẩm quốc gia, trọng điểm, chủ lực</w:t>
      </w:r>
    </w:p>
    <w:p>
      <w:r>
        <w:t>25 ngày làm việc kể từ ngày nhận đủ hồ sơ hợp lệ</w:t>
      </w:r>
    </w:p>
    <w:p>
      <w:r>
        <w:t>Trung tâm Phục vụ hành chính công tỉnh</w:t>
      </w:r>
    </w:p>
    <w:p>
      <w:r>
        <w:t>Không</w:t>
      </w:r>
    </w:p>
    <w:p>
      <w:r>
        <w:t>- Luật Chuyển giao công nghệ số 07/2017/QH14 ngày 19/6/2017.</w:t>
      </w:r>
    </w:p>
    <w:p>
      <w:r>
        <w:t>- Nghị định số 76/2018/NĐ-CP ngày 15/5/2018 của Chính phủ quy định chi tiết và hướng dẫn thi hành một số điều của Luật Chuyển giao công nghệ.</w:t>
      </w:r>
    </w:p>
    <w:p>
      <w:r>
        <w:t>- Thông tư số 14/2023/TT-BKHCN ngày 30/6/2023 của Bộ trưởng Bộ Khoa học và Công nghệ ban hành Biểu mẫu hồ sơ thực hiện thủ tục hành chính quy định tại một số điều của Nghị định số 76/2018/NĐ-CP ngày 15 tháng 5 năm 2018 của Chính phủ quy định chi tiết và hướng dẫn thi hành một số điều của Luật Chuyển giao công nghệ.</w:t>
      </w:r>
    </w:p>
    <w:p>
      <w:r>
        <w:t>x</w:t>
      </w:r>
    </w:p>
    <w:p>
      <w:r>
        <w:t>x</w:t>
      </w:r>
    </w:p>
    <w:p>
      <w:r>
        <w:t>5</w:t>
      </w:r>
    </w:p>
    <w:p>
      <w:r>
        <w:t>1.011818.H34</w:t>
      </w:r>
    </w:p>
    <w:p>
      <w:r>
        <w:t>Đăng ký kết quả thực hiện nhiệm vụ khoa học và công nghệ cấp tỉnh, cấp cơ sở sử dụng ngân sách nhà nước và nhiệm vụ khoa học và công nghệ do quỹ của Nhà nước trong lƿnh vực khoa học và công nghệ tài trợ thuộc phạm vi quản lý của tỉnh, thành phố trực thuộc trung ương.</w:t>
      </w:r>
    </w:p>
    <w:p>
      <w:r>
        <w:t>15 ngày kể từ ngày nhận đủ hồ sơ theo quy định</w:t>
      </w:r>
    </w:p>
    <w:p>
      <w:r>
        <w:t>Trung tâm Phục vụ hành chính công tỉnh</w:t>
      </w:r>
    </w:p>
    <w:p>
      <w:r>
        <w:t>Không</w:t>
      </w:r>
    </w:p>
    <w:p>
      <w:r>
        <w:t>- Luật khoa học và công nghệ ngày 18/6/2013;</w:t>
      </w:r>
    </w:p>
    <w:p>
      <w:r>
        <w:t>- Nghị định số 11/2014/NĐ-CP ngày 18/2/2014 của Chính phủ;</w:t>
      </w:r>
    </w:p>
    <w:p>
      <w:r>
        <w:t>- Thông tư số 14/2014/TT-BKHCN ngày 11/6/2014 của Bộ trưởng Bộ Khoa học và Công nghệ;</w:t>
      </w:r>
    </w:p>
    <w:p>
      <w:r>
        <w:t>- Thông tư số 11/2023/TT-BKHCN ngày 26/6/2023 của Bộ trưởng Bộ Khoa học và Công nghệ.</w:t>
      </w:r>
    </w:p>
    <w:p>
      <w:r>
        <w:t>x</w:t>
      </w:r>
    </w:p>
    <w:p>
      <w:r>
        <w:t>x</w:t>
      </w:r>
    </w:p>
    <w:p>
      <w:r>
        <w:t>x</w:t>
      </w:r>
    </w:p>
    <w:p>
      <w:r>
        <w:t>6</w:t>
      </w:r>
    </w:p>
    <w:p>
      <w:r>
        <w:t>1.011820.H34</w:t>
      </w:r>
    </w:p>
    <w:p>
      <w:r>
        <w:t>Đăng ký kết quả thực hiện nhiệm vụ khoa học và công nghệ không sử dụng ngân sách nhà nước</w:t>
      </w:r>
    </w:p>
    <w:p>
      <w:r>
        <w:t>05 ngày làm việc kể từ ngày nhận đủ hồ sơ hợp lệ</w:t>
      </w:r>
    </w:p>
    <w:p>
      <w:r>
        <w:t>Trung tâm Phục vụ hành chính công tỉnh</w:t>
      </w:r>
    </w:p>
    <w:p>
      <w:r>
        <w:t>Không</w:t>
      </w:r>
    </w:p>
    <w:p>
      <w:r>
        <w:t>- Luật khoa học và công nghệ ngày 18/6/2013;</w:t>
      </w:r>
    </w:p>
    <w:p>
      <w:r>
        <w:t>- Nghị định số 11/2014/NĐ-CP ngày 18/2/2014 của Chính phủ;</w:t>
      </w:r>
    </w:p>
    <w:p>
      <w:r>
        <w:t>- Thông tư số 14/2014/TT- BKHCN ngày 11/6/2014 của Bộ trưởng Bộ Khoa học và Công nghệ;</w:t>
      </w:r>
    </w:p>
    <w:p>
      <w:r>
        <w:t>- Thông tư số 11/2023/TT-BKHCN ngày 26/6/2023 của Bộ trưởng Bộ Khoa học và Công nghệ.</w:t>
      </w:r>
    </w:p>
    <w:p>
      <w:r>
        <w:t>x</w:t>
      </w:r>
    </w:p>
    <w:p>
      <w:r>
        <w:t>x</w:t>
      </w:r>
    </w:p>
    <w:p>
      <w:r>
        <w:t>x</w:t>
      </w:r>
    </w:p>
    <w:p>
      <w:r>
        <w:t>7</w:t>
      </w:r>
    </w:p>
    <w:p>
      <w:r>
        <w:t>1.011819.H34</w:t>
      </w:r>
    </w:p>
    <w:p>
      <w:r>
        <w:t>Đăng ký thông tin kết quả nghiên cứu khoa học và phát triển công nghệ được mua bằng ngân sách nhà nước thuộc phạm vi quản lý của tỉnh, thành phố trực thuộc trung ương</w:t>
      </w:r>
    </w:p>
    <w:p>
      <w:r>
        <w:t>05 ngày làm việc kể từ ngày nhận đủ hồ sơ hợp lệ</w:t>
      </w:r>
    </w:p>
    <w:p>
      <w:r>
        <w:t>Trung tâm Phục vụ hành chính công tỉnh</w:t>
      </w:r>
    </w:p>
    <w:p>
      <w:r>
        <w:t>Không</w:t>
      </w:r>
    </w:p>
    <w:p>
      <w:r>
        <w:t>- Luật khoa học và công nghệ ngày 18/6/2013;</w:t>
      </w:r>
    </w:p>
    <w:p>
      <w:r>
        <w:t>- Nghị định số 11/2014/NĐ-CP ngày 18/2/2014 của Chính phủ;</w:t>
      </w:r>
    </w:p>
    <w:p>
      <w:r>
        <w:t>- Thông tư số 14/2014/TT-BKHCN ngày 11/6/2014 của Bộ trưởng Bộ Khoa học và Công nghệ;</w:t>
      </w:r>
    </w:p>
    <w:p>
      <w:r>
        <w:t>- Thông tư số 11/2023/TT- BKHCN ngày 26/6/2023 của Bộ trưởng Bộ Khoa học và Công nghệ.</w:t>
      </w:r>
    </w:p>
    <w:p>
      <w:r>
        <w:t>x</w:t>
      </w:r>
    </w:p>
    <w:p>
      <w:r>
        <w:t>x</w:t>
      </w:r>
    </w:p>
    <w:p>
      <w:r>
        <w:t>x</w:t>
      </w:r>
    </w:p>
    <w:p>
      <w:r>
        <w:t>B. THỦ TỤC HÀNH CHÍNH SỬA ĐỔI, BỔ SUNG (CẤP TỈNH): 07 TTHC</w:t>
      </w:r>
    </w:p>
    <w:p>
      <w:r>
        <w:t>STT</w:t>
      </w:r>
    </w:p>
    <w:p>
      <w:r>
        <w:t>Mã số TTHC</w:t>
      </w:r>
    </w:p>
    <w:p>
      <w:r>
        <w:t>Lĩnh vực/Tên thủ tục hành chính</w:t>
      </w:r>
    </w:p>
    <w:p>
      <w:r>
        <w:t>Thời hạn giải quyết</w:t>
      </w:r>
    </w:p>
    <w:p>
      <w:r>
        <w:t>Địa điểm thực hiện</w:t>
      </w:r>
    </w:p>
    <w:p>
      <w:r>
        <w:t>Phí, lệ phí</w:t>
      </w:r>
    </w:p>
    <w:p>
      <w:r>
        <w:t>Căn cứ pháp lý</w:t>
      </w:r>
    </w:p>
    <w:p>
      <w:r>
        <w:t>Cách thức thực hiện</w:t>
      </w:r>
    </w:p>
    <w:p>
      <w:r>
        <w:t>Trực tiếp</w:t>
      </w:r>
    </w:p>
    <w:p>
      <w:r>
        <w:t>Trực tuyến</w:t>
      </w:r>
    </w:p>
    <w:p>
      <w:r>
        <w:t>Bưu chính công ích</w:t>
      </w:r>
    </w:p>
    <w:p>
      <w:r>
        <w:t>I</w:t>
      </w:r>
    </w:p>
    <w:p>
      <w:r>
        <w:t>Lĩnh vực: An toàn bức xạ và hạt nhân (07 TTHC)</w:t>
      </w:r>
    </w:p>
    <w:p>
      <w:r>
        <w:t>1</w:t>
      </w:r>
    </w:p>
    <w:p>
      <w:r>
        <w:t>2.002385.000. 00.00.H34</w:t>
      </w:r>
    </w:p>
    <w:p>
      <w:r>
        <w:t>Thủ tục khai báo thiết bị X-quang chẩn đoán trong y tế</w:t>
      </w:r>
    </w:p>
    <w:p>
      <w:r>
        <w:t>05 ngày làm việc kể từ ngày nhận đủ hồ sơ khai báo</w:t>
      </w:r>
    </w:p>
    <w:p>
      <w:r>
        <w:t>Trung tâm Phục vụ hành chính công tỉnh</w:t>
      </w:r>
    </w:p>
    <w:p>
      <w:r>
        <w:t>Không</w:t>
      </w:r>
    </w:p>
    <w:p>
      <w:r>
        <w:t>- Luật Năng lượng nguyên tử số 18/2008/QH12 ngày 03/6/2008;</w:t>
      </w:r>
    </w:p>
    <w:p>
      <w:r>
        <w:t>- Nghị định số 142/2020/NĐ-CP ngày 09/12/2020 của Chính phủ;</w:t>
      </w:r>
    </w:p>
    <w:p>
      <w:r>
        <w:t>- Thông tư số 287/2016/TT-BTC ngày 15/11/2016 của Bộ trưởng Bộ Tài chính;</w:t>
      </w:r>
    </w:p>
    <w:p>
      <w:r>
        <w:t>- Thông tư 02/2022/TT-BKHCN ngày 25/02/2022 của Bộ Khoa học và Công nghệ hướng dẫn thi hành một số điều của Nghị định số 142/2020/NĐ-CP ngày 09/12/2020 của Chính phủ;</w:t>
      </w:r>
    </w:p>
    <w:p>
      <w:r>
        <w:t>- Thông tư số 13/2023/TTBKHCN ngày 30/6/2023 của Bộ trưởng Bộ Khoa học và Công nghệ bãi bỏ một số VBQPPL do BKHCN ban hành, liên tịch ban hành.</w:t>
      </w:r>
    </w:p>
    <w:p>
      <w:r>
        <w:t>x</w:t>
      </w:r>
    </w:p>
    <w:p>
      <w:r>
        <w:t>x</w:t>
      </w:r>
    </w:p>
    <w:p>
      <w:r>
        <w:t>x</w:t>
      </w:r>
    </w:p>
    <w:p>
      <w:r>
        <w:t>2</w:t>
      </w:r>
    </w:p>
    <w:p>
      <w:r>
        <w:t>2.002380.000. 00.00.H34</w:t>
      </w:r>
    </w:p>
    <w:p>
      <w:r>
        <w:t>Thủ tục cấp giấy phép tiến hành công việc bức xạ-Sử dụng thiết bị X-quang chẩn đoán trong y tế</w:t>
      </w:r>
    </w:p>
    <w:p>
      <w:r>
        <w:t>25 ngày kể từ ngày nhận đủ hồ sơ hợp lệ</w:t>
      </w:r>
    </w:p>
    <w:p>
      <w:r>
        <w:t>Trung tâm Phục vụ hành chính công tỉnh Kon Tum</w:t>
      </w:r>
    </w:p>
    <w:p>
      <w:r>
        <w:t>- Phí thẩm định cấp giấy phép:</w:t>
      </w:r>
    </w:p>
    <w:p>
      <w:r>
        <w:t>+ Thiết bị X-quang chụp răng: 2.000.000 đồng/1 thiết bị</w:t>
      </w:r>
    </w:p>
    <w:p>
      <w:r>
        <w:t>+ Thiết bị X-quang chụp vú: 2.000.000 đồng/1 thiết bị</w:t>
      </w:r>
    </w:p>
    <w:p>
      <w:r>
        <w:t>+ Thiết bị X-quang di động: 2.000.000 đồng/1 thiết bị</w:t>
      </w:r>
    </w:p>
    <w:p>
      <w:r>
        <w:t>+ Thiết bị X-quang chẩn đoán thông thường: 3.000.000 đồng/01 thiết bị;</w:t>
      </w:r>
    </w:p>
    <w:p>
      <w:r>
        <w:t>+ Sử dụng thiết bị đo mật độ xương: 3.000.000 đồng/1 thiết bị;</w:t>
      </w:r>
    </w:p>
    <w:p>
      <w:r>
        <w:t>+ Sử dụng thiết bị X- quang tăng sống truyền hình: 5.000.000 đồng/1 thiết bị;</w:t>
      </w:r>
    </w:p>
    <w:p>
      <w:r>
        <w:t>+ Sử dụng thiết bị X- quang chụp cắt lớp vi tính (CT Scanner): 8.000.000 đồng/ 1 thiết bị;</w:t>
      </w:r>
    </w:p>
    <w:p>
      <w:r>
        <w:t>+ Sử dụng hệ thiết bị PET/CT: 16.000.000 đồng/1 thiết bị;</w:t>
      </w:r>
    </w:p>
    <w:p>
      <w:r>
        <w:t>- Lệ phí cấp giấy phép: không</w:t>
      </w:r>
    </w:p>
    <w:p>
      <w:r>
        <w:t>- Luật Năng lượng nguyên tử số 18/2008/QH12 ngày 03/6/2008;</w:t>
      </w:r>
    </w:p>
    <w:p>
      <w:r>
        <w:t>- Nghị định số 142/2020/NĐ-CP ngày 09/12/2020 của Chính phủ;</w:t>
      </w:r>
    </w:p>
    <w:p>
      <w:r>
        <w:t>- Thông tư số 287/2016/TT-BTC ngày 15/11/2016 của Bộ trưởng Bộ Tài chính;</w:t>
      </w:r>
    </w:p>
    <w:p>
      <w:r>
        <w:t>- Thông tư 02/2022/TT-BKHCN ngày 25/02/2022 của Bộ Khoa học và Công nghệ hướng dẫn thi hành một số điều của Nghị định số 142/2020/NĐ-CP ngày 09/12/2020 của Chính phủ;</w:t>
      </w:r>
    </w:p>
    <w:p>
      <w:r>
        <w:t>- Thông tư số 13/2023/TTBKHCN ngày 30/6/2023 của Bộ trưởng Bộ Khoa học và Công nghệ bãi bỏ một số VBQPPL do BKHCN ban hành, liên tịch ban hành.</w:t>
      </w:r>
    </w:p>
    <w:p>
      <w:r>
        <w:t>x</w:t>
      </w:r>
    </w:p>
    <w:p>
      <w:r>
        <w:t>x</w:t>
      </w:r>
    </w:p>
    <w:p>
      <w:r>
        <w:t>x</w:t>
      </w:r>
    </w:p>
    <w:p>
      <w:r>
        <w:t>3</w:t>
      </w:r>
    </w:p>
    <w:p>
      <w:r>
        <w:t>2.002381.000. 00.00.H34</w:t>
      </w:r>
    </w:p>
    <w:p>
      <w:r>
        <w:t>Thủ tục gia hạn giấy phép tiến hành công việc bức xạ-Sử dụng thiết bị X-quang chẩn đoán trong y tế</w:t>
      </w:r>
    </w:p>
    <w:p>
      <w:r>
        <w:t>25 ngày kể từ ngày nhận đủ hồ sơ hợp lệ</w:t>
      </w:r>
    </w:p>
    <w:p>
      <w:r>
        <w:t>Trung tâm Phục vụ hành chính công tỉnh</w:t>
      </w:r>
    </w:p>
    <w:p>
      <w:r>
        <w:t>- Phí thẩm định cấp giấy phép: 75% phí thẩm định cấp giấy phép mới.</w:t>
      </w:r>
    </w:p>
    <w:p>
      <w:r>
        <w:t>- Lệ phí cấp giấy phép: không</w:t>
      </w:r>
    </w:p>
    <w:p>
      <w:r>
        <w:t>- Luật Năng lượng nguyên tử số 18/2008/QH12 ngày 03/6/2008;</w:t>
      </w:r>
    </w:p>
    <w:p>
      <w:r>
        <w:t>- Nghị định số 142/2020/NĐ-CP ngày 09/12/2020 của Chính phủ;</w:t>
      </w:r>
    </w:p>
    <w:p>
      <w:r>
        <w:t>- Thông tư số 287/2016/TT-BTC ngày 15/11/2016 của Bộ trưởng Bộ Tài chính;</w:t>
      </w:r>
    </w:p>
    <w:p>
      <w:r>
        <w:t>- Thông tư 02/2022/TT-BKHCN ngày 25/02/2022 của Bộ Khoa học và Công nghệ hướng dẫn thi hành một số điều của Nghị định số 142/2020/NĐ-CP ngày 09/12/2020 của Chính phủ;</w:t>
      </w:r>
    </w:p>
    <w:p>
      <w:r>
        <w:t>- Thông tư số 13/2023/TTBKHCN ngày 30/6/2023 của Bộ trưởng Bộ Khoa học và Công nghệ bãi bỏ một số VBQPPL do BKHCN ban hành, liên tịch ban hành.</w:t>
      </w:r>
    </w:p>
    <w:p>
      <w:r>
        <w:t>x</w:t>
      </w:r>
    </w:p>
    <w:p>
      <w:r>
        <w:t>x</w:t>
      </w:r>
    </w:p>
    <w:p>
      <w:r>
        <w:t>x</w:t>
      </w:r>
    </w:p>
    <w:p>
      <w:r>
        <w:t>4</w:t>
      </w:r>
    </w:p>
    <w:p>
      <w:r>
        <w:t>2.002382.000. 00.00.H34</w:t>
      </w:r>
    </w:p>
    <w:p>
      <w:r>
        <w:t>Thủ tục sửa đổi giấy phép tiến hành công việc bức xạ-Sử dụng thiết bị X-quang chẩn đoán trong y tế</w:t>
      </w:r>
    </w:p>
    <w:p>
      <w:r>
        <w:t>10 ngày làm việc kể từ ngày nhận đủ hồ sơ hợp lệ</w:t>
      </w:r>
    </w:p>
    <w:p>
      <w:r>
        <w:t>Trung tâm Phục vụ hành chính công tỉnh</w:t>
      </w:r>
    </w:p>
    <w:p>
      <w:r>
        <w:t>Không</w:t>
      </w:r>
    </w:p>
    <w:p>
      <w:r>
        <w:t>- Luật Năng lượng nguyên tử số 18/2008/QH12 ngày 03/6/2008;</w:t>
      </w:r>
    </w:p>
    <w:p>
      <w:r>
        <w:t>- Nghị định số 142/2020/NĐ-CP ngày 09/12/2020 của Chính phủ;</w:t>
      </w:r>
    </w:p>
    <w:p>
      <w:r>
        <w:t>- Thông tư số 287/2016/TT-BTC ngày 15/11/2016 của Bộ trưởng Bộ Tài chính;</w:t>
      </w:r>
    </w:p>
    <w:p>
      <w:r>
        <w:t>- Thông tư 02/2022/TT-BKHCN ngày 25/02/2022 của Bộ Khoa học và Công nghệ hướng dẫn thi hành một số điều của Nghị định số 142/2020/NĐ-CP ngày 09/12/2020 của Chính phủ;</w:t>
      </w:r>
    </w:p>
    <w:p>
      <w:r>
        <w:t>- Thông tư số 13/2023/TTBKHCN ngày 30/6/2023 của Bộ trưởng Bộ Khoa học và Công nghệ bãi bỏ một số VBQPPL do BKHCN ban hành, liên tịch ban hành.</w:t>
      </w:r>
    </w:p>
    <w:p>
      <w:r>
        <w:t>x</w:t>
      </w:r>
    </w:p>
    <w:p>
      <w:r>
        <w:t>x</w:t>
      </w:r>
    </w:p>
    <w:p>
      <w:r>
        <w:t>x</w:t>
      </w:r>
    </w:p>
    <w:p>
      <w:r>
        <w:t>5</w:t>
      </w:r>
    </w:p>
    <w:p>
      <w:r>
        <w:t>2.002383.000. 00.00.H34</w:t>
      </w:r>
    </w:p>
    <w:p>
      <w:r>
        <w:t>Thủ tục bổ sung giấy phép tiến hành công việc bức xạ-Sử dụng thiết bị X-quang chẩn đoán trong y tế</w:t>
      </w:r>
    </w:p>
    <w:p>
      <w:r>
        <w:t>25 ngày kể từ ngày nhận đủ hồ sơ hợp lệ</w:t>
      </w:r>
    </w:p>
    <w:p>
      <w:r>
        <w:t>Trung tâm Phục vụ hành chính công tỉnh</w:t>
      </w:r>
    </w:p>
    <w:p>
      <w:r>
        <w:t>Không</w:t>
      </w:r>
    </w:p>
    <w:p>
      <w:r>
        <w:t>- Luật Năng lượng nguyên tử số 18/2008/QH12 ngày 03/6/2008;</w:t>
      </w:r>
    </w:p>
    <w:p>
      <w:r>
        <w:t>- Nghị định số 142/2020/NĐ-CP ngày 09/12/2020 của Chính phủ;</w:t>
      </w:r>
    </w:p>
    <w:p>
      <w:r>
        <w:t>- Thông tư số 287/2016/TT-BTC ngày 15/11/2016 của Bộ trưởng Bộ Tài chính;</w:t>
      </w:r>
    </w:p>
    <w:p>
      <w:r>
        <w:t>- Thông tư 02/2022/TT-BKHCN ngày 25/02/2022 của Bộ Khoa học và Công nghệ hướng dẫn thi hành một số điều của Nghị định số 142/2020/NĐ-CP ngày 09/12/2020 của Chính phủ;</w:t>
      </w:r>
    </w:p>
    <w:p>
      <w:r>
        <w:t>- Thông tư số 13/2023/TTBKHCN ngày 30/6/2023 của Bộ trưởng Bộ Khoa học và Công nghệ bãi bỏ một số VBQPPL do BKHCN ban hành, liên tịch ban hành.</w:t>
      </w:r>
    </w:p>
    <w:p>
      <w:r>
        <w:t>x</w:t>
      </w:r>
    </w:p>
    <w:p>
      <w:r>
        <w:t>x</w:t>
      </w:r>
    </w:p>
    <w:p>
      <w:r>
        <w:t>x</w:t>
      </w:r>
    </w:p>
    <w:p>
      <w:r>
        <w:t>6</w:t>
      </w:r>
    </w:p>
    <w:p>
      <w:r>
        <w:t>2.002384.000. 00.00.H34</w:t>
      </w:r>
    </w:p>
    <w:p>
      <w:r>
        <w:t>Thủ tục cấp lại giấy phép tiến hành công việc bức xạ-Sử dụng thiết bị X-quang chẩn đoán trong y tế</w:t>
      </w:r>
    </w:p>
    <w:p>
      <w:r>
        <w:t>10 ngày làm việc kể từ ngày nhận đủ hồ sơ hợp lệ</w:t>
      </w:r>
    </w:p>
    <w:p>
      <w:r>
        <w:t>Trung tâm Phục vụ hành chính công tỉnh</w:t>
      </w:r>
    </w:p>
    <w:p>
      <w:r>
        <w:t>Không</w:t>
      </w:r>
    </w:p>
    <w:p>
      <w:r>
        <w:t>- Luật Năng lượng nguyên tử số 18/2008/QH12 ngày 03/6/2008;</w:t>
      </w:r>
    </w:p>
    <w:p>
      <w:r>
        <w:t>- Nghị định số 142/2020/NĐ-CP ngày 09/12/2020 của Chính phủ;</w:t>
      </w:r>
    </w:p>
    <w:p>
      <w:r>
        <w:t>- Thông tư số 287/2016/TT-BTC ngày 15/11/2016 của Bộ trưởng Bộ Tài chính;</w:t>
      </w:r>
    </w:p>
    <w:p>
      <w:r>
        <w:t>- Thông tư 02/2022/TT-BKHCN ngày 25/02/2022 của Bộ Khoa học và Công nghệ hướng dẫn thi hành một số điều của Nghị định số 142/2020/NĐ-CP ngày 09/12/2020 của Chính phủ;</w:t>
      </w:r>
    </w:p>
    <w:p>
      <w:r>
        <w:t>- Thông tư số 13/2023/TTBKHCN ngày 30/6/2023 của Bộ trưởng Bộ Khoa học và Công nghệ bãi bỏ một số VBQPPL do BKHCN ban hành, liên tịch ban hành.</w:t>
      </w:r>
    </w:p>
    <w:p>
      <w:r>
        <w:t>x</w:t>
      </w:r>
    </w:p>
    <w:p>
      <w:r>
        <w:t>x</w:t>
      </w:r>
    </w:p>
    <w:p>
      <w:r>
        <w:t>x</w:t>
      </w:r>
    </w:p>
    <w:p>
      <w:r>
        <w:t>7</w:t>
      </w:r>
    </w:p>
    <w:p>
      <w:r>
        <w:t>2.002379.000. 00.00.H34</w:t>
      </w:r>
    </w:p>
    <w:p>
      <w:r>
        <w:t>Thủ tục cấp chứng chỉ nhân viên bức xạ (đối với người phụ trách an toàn cơ sở X-quang chẩn đoán trong y tế).</w:t>
      </w:r>
    </w:p>
    <w:p>
      <w:r>
        <w:t>10 ngày làm việc kể từ ngày nhận đủ hồ sơ hợp lệ</w:t>
      </w:r>
    </w:p>
    <w:p>
      <w:r>
        <w:t>Trung tâm Phục vụ hành chính công tỉnh</w:t>
      </w:r>
    </w:p>
    <w:p>
      <w:r>
        <w:t>- Phí: không</w:t>
      </w:r>
    </w:p>
    <w:p>
      <w:r>
        <w:t>- Lệ phí: 200.000 đồng/1 chứng chỉ.</w:t>
      </w:r>
    </w:p>
    <w:p>
      <w:r>
        <w:t>- Luật Năng lượng nguyên tử số 18/2008/QH12 ngày 03/6/2008;</w:t>
      </w:r>
    </w:p>
    <w:p>
      <w:r>
        <w:t>- Nghị định số 142/2020/NĐ-CP ngày 09/12/2020 của Chính phủ;</w:t>
      </w:r>
    </w:p>
    <w:p>
      <w:r>
        <w:t>- Thông tư số 287/2016/TT-BTC ngày 15/11/2016 của Bộ trưởng Bộ Tài chính;</w:t>
      </w:r>
    </w:p>
    <w:p>
      <w:r>
        <w:t>- Thông tư 02/2022/TT-BKHCN ngày 25/02/2022 của Bộ Khoa học và Công nghệ hướng dẫn thi hành một số điều của Nghị định số 142/2020/NĐ-CP ngày 09/12/2020 của Chính phủ;</w:t>
      </w:r>
    </w:p>
    <w:p>
      <w:r>
        <w:t>- Thông tư số 13/2023/TTBKHCN ngày 30/6/2023 của Bộ trưởng Bộ Khoa học và Công nghệ bãi bỏ một số VBQPPL do BKHCN ban hành, liên tịch ban hành.</w:t>
      </w:r>
    </w:p>
    <w:p>
      <w:r>
        <w:t>x</w:t>
      </w:r>
    </w:p>
    <w:p>
      <w:r>
        <w:t>x</w:t>
      </w:r>
    </w:p>
    <w:p>
      <w:r>
        <w:t>x</w:t>
      </w:r>
    </w:p>
    <w:p>
      <w:r>
        <w:t>C. THỦ TỤC HÀNH CHÍNH BÃI BỎ (CẤP TỈNH): 06 TTHC</w:t>
      </w:r>
    </w:p>
    <w:p>
      <w:r>
        <w:t>STT</w:t>
      </w:r>
    </w:p>
    <w:p>
      <w:r>
        <w:t>Mã số TTHC</w:t>
      </w:r>
    </w:p>
    <w:p>
      <w:r>
        <w:t>Lĩnh vực/Tên thủ tục hành chính</w:t>
      </w:r>
    </w:p>
    <w:p>
      <w:r>
        <w:t>Tên VBQPPL quy định nội dung bãi bỏ</w:t>
      </w:r>
    </w:p>
    <w:p>
      <w:r>
        <w:t>I</w:t>
      </w:r>
    </w:p>
    <w:p>
      <w:r>
        <w:t>Lĩnh vực: Hoạt động khoa học và công nghệ (06 TTHC)</w:t>
      </w:r>
    </w:p>
    <w:p>
      <w:r>
        <w:t>1</w:t>
      </w:r>
    </w:p>
    <w:p>
      <w:r>
        <w:t>1.002935.000.00.00.H34</w:t>
      </w:r>
    </w:p>
    <w:p>
      <w:r>
        <w:t>Thủ tục công nhận kết quả nghiên cứu khoa học và phát triển công nghệ do tổ chức, cá nhân tự đầu tư nghiên cứu.</w:t>
      </w:r>
    </w:p>
    <w:p>
      <w:r>
        <w:t>Quyết định số 1668/QĐ-BKHCN ngày 01 tháng 8 năm 2023 của Bộ trưởng Bộ Khoa học và Công nghệ về việc công bố thủ tục hành chính mới ban hành/bị bãi bỏ lƿnh vực hoạt động khoa học và công nghệ thuộc phạm vi chức năng quản lý nhà nước của Bộ Khoa học và Công nghệ.</w:t>
      </w:r>
    </w:p>
    <w:p>
      <w:r>
        <w:t>2</w:t>
      </w:r>
    </w:p>
    <w:p>
      <w:r>
        <w:t>2.001164.000.00.00.H34</w:t>
      </w:r>
    </w:p>
    <w:p>
      <w:r>
        <w:t>Thủ tục hỗ trợ kinh phí, mua kết quả nghiên cứu khoa học và phát triển công nghệ do tổ chức, cá nhân tự đầu tư nghiên cứu.</w:t>
      </w:r>
    </w:p>
    <w:p>
      <w:r>
        <w:t>3</w:t>
      </w:r>
    </w:p>
    <w:p>
      <w:r>
        <w:t>2.001148.000.00.00.H34</w:t>
      </w:r>
    </w:p>
    <w:p>
      <w:r>
        <w:t>Thủ tục mua sáng chế, sáng kiến</w:t>
      </w:r>
    </w:p>
    <w:p>
      <w:r>
        <w:t>4</w:t>
      </w:r>
    </w:p>
    <w:p>
      <w:r>
        <w:t>1.004473.000.00.00.H34</w:t>
      </w:r>
    </w:p>
    <w:p>
      <w:r>
        <w:t>Đăng ký kết quả thực hiện nhiệm vụ khoa học và công nghệ cấp tỉnh, cấp cơ sở sử dụng ngân sách nhà nước và nhiệm vụ khoa học và công nghệ do quỹ của Nhà nước trong lƿnh vực khoa học và công nghệ tài trợ thuộc phạm vi quản lý của tỉnh, thành phố trực thuộc trung ương.</w:t>
      </w:r>
    </w:p>
    <w:p>
      <w:r>
        <w:t>Quyết định số 1564/QĐ-BKHCN ngày 21 tháng 7 năm 2023 của Bộ trưởng Bộ Khoa học và Công nghệ về việc công bố thủ tục hành chính mới ban hành/bị bãi bỏ trong lƿnh vực hoạt động khoa học và công nghệ thuộc phạm vi chức năng quản lý của Bộ Khoa học và Công nghệ.</w:t>
      </w:r>
    </w:p>
    <w:p>
      <w:r>
        <w:t>5</w:t>
      </w:r>
    </w:p>
    <w:p>
      <w:r>
        <w:t>1.004460.000.00.00.H34</w:t>
      </w:r>
    </w:p>
    <w:p>
      <w:r>
        <w:t>Đăng ký kết quả thực hiện nhiệm vụ khoa học và công nghệ không sử dụng ngân sách nhà nước</w:t>
      </w:r>
    </w:p>
    <w:p>
      <w:r>
        <w:t>6</w:t>
      </w:r>
    </w:p>
    <w:p>
      <w:r>
        <w:t>1.004467.000.00.00.H34</w:t>
      </w:r>
    </w:p>
    <w:p>
      <w:r>
        <w:t>Đăng ký thông tin kết quả nghiên cứu khoa học và phát triển công nghệ được mua bằng ngân sách nhà nước thuộc phạm vi quản lý của tỉnh, thành phố trực thuộc trung ương</w:t>
      </w:r>
    </w:p>
    <w:p>
      <w:r>
        <w:t>Tổng cộng: 20 Thủ tục hành chính   (trong đó: 07 thủ tục mới ban hành cấp tỉnh; 07 thủ tục sửa đổi, bổ sung cấp tỉnh; 06 thủ tục bãi bỏ cấp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