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431/QĐ-TTg giao kinh phí năm 2024 cho các chương trình, dự án và kinh phí đào tạo cán bộ, học sinh Lào sử dụng vốn viện trợ không hoàn lại của Chính phủ Việt Nam dành cho Chính phủ Lào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431/QĐ-TTg</w:t>
      </w:r>
    </w:p>
    <w:p>
      <w:r>
        <w:t>Hà Nội, ngày 18 tháng 05 năm 2024</w:t>
      </w:r>
    </w:p>
    <w:p>
      <w:r>
        <w:t>QUYẾT ĐỊNH</w:t>
      </w:r>
    </w:p>
    <w:p>
      <w:r>
        <w:t>VỀ VIỆC GIAO KINH PHÍ NĂM 2024 CHO CÁC CHƯƠNG TRÌNH, DỰ ÁN VÀ KINH PHÍ ĐÀO TẠO CÁN BỘ, HỌC SINH LÀO SỬ DỤNG VỐN VIỆN TRỢ KHÔNG HOÀN LẠI CỦA CHÍNH PHỦ VIỆT NAM DÀNH CHO CHÍNH PHỦ LÀO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phân bổ ngân sách trung ương năm 2024;</w:t>
      </w:r>
    </w:p>
    <w:p>
      <w:r>
        <w:t>Căn cứ Quyết định số 1600/QĐ-TTg ngày 10 tháng 12 năm 2023 của Thủ tướng Chính phủ về việc giao dự toán ngân sách nhà nước năm 2024;</w:t>
      </w:r>
    </w:p>
    <w:p>
      <w:r>
        <w:t>Căn cứ Thỏa thuận về Kế hoạch hợp tác giữa Chính phủ nước Cộng hòa xã hội chủ nghĩa Việt Nam và Chính phủ nước Cộng hòa Dân chủ Nhân dân Lào năm 2024 ký ngày 07 tháng 01 năm 2024;</w:t>
      </w:r>
    </w:p>
    <w:p>
      <w:r>
        <w:t>Căn cứ văn bản số 1001/VPCP-QHQT ngày 26 tháng 3 năm 2024 của Văn phòng Chính phủ về triển khai kết quả Kỳ họp 46 Ủy ban liên Chính phủ Việt Nam - Lào;</w:t>
      </w:r>
    </w:p>
    <w:p>
      <w:r>
        <w:t>Theo đề nghị của Bộ Kế hoạch và Đầu tư tại văn bản số 2665/BKHĐT-KTĐN ngày 10 tháng 4 năm 2024.</w:t>
      </w:r>
    </w:p>
    <w:p>
      <w:r>
        <w:t>QUYẾT ĐỊNH:</w:t>
      </w:r>
    </w:p>
    <w:p>
      <w:r>
        <w:t>Điều 1.  Giao dự toán chi ngân sách nhà nước năm 2024 với tổng số tiền là 465.887.000.000 đồng (Bằng chữ: Bốn trăm sáu lăm tỷ tám trăm tám mươi bảy triệu đồng) cho các Bộ, cơ quan, địa phương từ nguồn viện trợ không hoàn lại của Chính phủ Việt Nam dành cho Chính phủ Lào năm 2024 để thực hiện các chương trình, dự án viện trợ, đào tạo cán bộ, lưu học sinh Lào như đề nghị của Bộ Kế hoạch và Đầu tư tại văn bản số 2665/BKHĐT-KTĐN ngày 10 tháng 4 năm 2024, cụ thể:</w:t>
      </w:r>
    </w:p>
    <w:p>
      <w:r>
        <w:t>- Tổng số tiền là 101.132.000.000 đồng (Bằng chữ: Một trăm linh một tỷ một trăm ba mươi hai triệu đồng) cho 05 Bộ, cơ quan, địa phương để thực hiện các chương trình, dự án viện trợ cho Lào theo Phụ lục I kèm theo Quyết định này.</w:t>
      </w:r>
    </w:p>
    <w:p>
      <w:r>
        <w:t>- Tổng số tiền là 364.755.000.000 đồng (Bằng chữ: Ba trăm sáu mươi tư tỷ bảy trăm năm mươi lăm triệu đồng) cho 24 Bộ, cơ quan, địa phương để đào tạo cán bộ, lưu học sinh Lào theo Phụ lục II và các Phụ lục chi tiết kèm theo Quyết định này.</w:t>
      </w:r>
    </w:p>
    <w:p>
      <w:r>
        <w:t>Điều 2.  Bộ Kế hoạch và Đầu tư chịu trách nhiệm về nội dung và số liệu báo cáo, đề xuất, bảo đảm theo đúng quy định; các Bộ, cơ quan, địa phương nêu tại Điều 1 chịu trách nhiệm quản lý, sử dụng, thanh quyết toán khoản kinh phí được giao bảo đảm tiết kiệm, hiệu quả, đúng quy định của pháp luật.</w:t>
      </w:r>
    </w:p>
    <w:p>
      <w:r>
        <w:t>Điều 3.  Quyết định này có hiệu lực thi hành kể từ ngày ký ban hành.</w:t>
      </w:r>
    </w:p>
    <w:p>
      <w:r>
        <w:t>Điều 4.  Bộ trưởng Bộ Kế hoạch và Đầu tư, Bộ trưởng Bộ Tài chính và Thủ trưởng các cơ quan, Chủ tịch Ủy ban nhân dân tỉnh, thành phố trực thuộc trung ương liên quan được nêu tại Điều 1 chịu trách nhiệm thi hành Quyết định này./.</w:t>
      </w:r>
    </w:p>
    <w:p>
      <w:r>
        <w:t>Nơi nhận:</w:t>
      </w:r>
    </w:p>
    <w:p>
      <w:r>
        <w:t>- Như Điều 4;</w:t>
      </w:r>
    </w:p>
    <w:p>
      <w:r>
        <w:t>- Thủ tướng, các Phó Thủ tướng: Trần Lưu Quang, Lê Minh Khái;</w:t>
      </w:r>
    </w:p>
    <w:p>
      <w:r>
        <w:t>- VPCP: BTCN, PCN Đỗ Ngọc Huỳnh, các Vụ: TH, KTTH, PL;</w:t>
      </w:r>
    </w:p>
    <w:p>
      <w:r>
        <w:t>- Lưu: VT, QHQT (2).  HC</w:t>
      </w:r>
    </w:p>
    <w:p>
      <w:r>
        <w:t>KT. THỦ TƯỚNG</w:t>
      </w:r>
    </w:p>
    <w:p>
      <w:r>
        <w:t>PHÓ THỦ TƯỚNG</w:t>
      </w:r>
    </w:p>
    <w:p>
      <w:r>
        <w:t>Trần Lưu Quang</w:t>
      </w:r>
    </w:p>
    <w:p>
      <w:r>
        <w:t>PHỤ LỤC I</w:t>
      </w:r>
    </w:p>
    <w:p>
      <w:r>
        <w:t>BIỂU KINH PHÍ CÁC CHƯƠNG TRÌNH, DỰ ÁN SỬ DỤNG VỐN VIỆN TRỢ CỦA CHÍNH PHỦ VIỆT NAM DÀNH CHO CHÍNH PHỦ LÀO NĂM 2024</w:t>
      </w:r>
    </w:p>
    <w:p>
      <w:r>
        <w:t>(Kèm Theo Quyết định số 431/QĐ-TTg ngày 18 tháng 5 năm 2024 của Thủ tướng Chính phủ)</w:t>
      </w:r>
    </w:p>
    <w:p>
      <w:r>
        <w:t>Đơn vị: triệu đồng</w:t>
      </w:r>
    </w:p>
    <w:p>
      <w:r>
        <w:t>STT</w:t>
      </w:r>
    </w:p>
    <w:p>
      <w:r>
        <w:t>Tên cơ quan</w:t>
      </w:r>
    </w:p>
    <w:p>
      <w:r>
        <w:t>Chương trình, dự án</w:t>
      </w:r>
    </w:p>
    <w:p>
      <w:r>
        <w:t>Kinh phí năm 2024</w:t>
      </w:r>
    </w:p>
    <w:p>
      <w:r>
        <w:t>1</w:t>
      </w:r>
    </w:p>
    <w:p>
      <w:r>
        <w:t>Đài Tiếng nói Việt Nam</w:t>
      </w:r>
    </w:p>
    <w:p>
      <w:r>
        <w:t>Đầu tư đổi mới thiết bị công nghệ tại Đài Phát thanh Quốc gia Lào.</w:t>
      </w:r>
    </w:p>
    <w:p>
      <w:r>
        <w:t>17.500</w:t>
      </w:r>
    </w:p>
    <w:p>
      <w:r>
        <w:t>2</w:t>
      </w:r>
    </w:p>
    <w:p>
      <w:r>
        <w:t>Ủy ban nhân dân tỉnh Hòa Bình</w:t>
      </w:r>
    </w:p>
    <w:p>
      <w:r>
        <w:t>Dự án Xây dựng trường phổ thông huyện Hủa Mương, tỉnh Hủa Phăn</w:t>
      </w:r>
    </w:p>
    <w:p>
      <w:r>
        <w:t>12.632</w:t>
      </w:r>
    </w:p>
    <w:p>
      <w:r>
        <w:t>3</w:t>
      </w:r>
    </w:p>
    <w:p>
      <w:r>
        <w:t>Bộ Quốc phòng (Bộ Tư lệnh Quân khu 4)</w:t>
      </w:r>
    </w:p>
    <w:p>
      <w:r>
        <w:t>Xây dựng 04 hệ thống thủy lợi quy mô nhỏ tại 04 bản thuộc 02 huyện (A-nu-vông, Thà-thôm) tỉnh Xay-xổm-bun</w:t>
      </w:r>
    </w:p>
    <w:p>
      <w:r>
        <w:t>50.000</w:t>
      </w:r>
    </w:p>
    <w:p>
      <w:r>
        <w:t>4</w:t>
      </w:r>
    </w:p>
    <w:p>
      <w:r>
        <w:t>Ủy ban nhân dân tỉnh Hà Tĩnh</w:t>
      </w:r>
    </w:p>
    <w:p>
      <w:r>
        <w:t>Dự án xây dựng hệ thống thủy lợi huyện Nỏng Bốc - tỉnh Khăm Muộn (bao gồm đoạn kè bờ sông Mê Công)</w:t>
      </w:r>
    </w:p>
    <w:p>
      <w:r>
        <w:t>20.000</w:t>
      </w:r>
    </w:p>
    <w:p>
      <w:r>
        <w:t>5</w:t>
      </w:r>
    </w:p>
    <w:p>
      <w:r>
        <w:t>Bộ Kế hoạch và Đầu tư</w:t>
      </w:r>
    </w:p>
    <w:p>
      <w:r>
        <w:t>Hỗ trợ Ủy ban hợp tác Lào - Việt Nam 01 tỷ đồng/năm (trong 02 năm 2024 và 2025) để thực hiện nhiệm vụ rà soát kết quả thực hiện Hiệp định hợp tác Việt Nam Lào giai đoạn 2021 - 2025 và xây dựng Hiệp định hợp tác giữa hai nước giai đoạn 2026 - 2030 (chuyển cho phía Lào thực hiện)</w:t>
      </w:r>
    </w:p>
    <w:p>
      <w:r>
        <w:t>1.000</w:t>
      </w:r>
    </w:p>
    <w:p>
      <w:r>
        <w:t>Tổng số</w:t>
      </w:r>
    </w:p>
    <w:p>
      <w:r>
        <w:t>101.132</w:t>
      </w:r>
    </w:p>
    <w:p>
      <w:r>
        <w:t>PHỤ LỤC II</w:t>
      </w:r>
    </w:p>
    <w:p>
      <w:r>
        <w:t>BIỂU KINH PHÍ HỢP TÁC ĐÀO TẠO CÁN BỘ, HỌC SINH LÀO SỬ DỤNG VỐN VIỆN TRỢ CỦA CHÍNH PHỦ VIỆT NAM DÀNH CHO CHÍNH PHỦ LÀO NĂM 2024</w:t>
      </w:r>
    </w:p>
    <w:p>
      <w:r>
        <w:t>(Kèm theo Quyết định số 421/QĐ-TTg ngày 18 tháng 5 năm 2024 của Thủ tướng Chính phủ)</w:t>
      </w:r>
    </w:p>
    <w:p>
      <w:r>
        <w:t>Đơn vị: triệu đồng</w:t>
      </w:r>
    </w:p>
    <w:p>
      <w:r>
        <w:t>STT</w:t>
      </w:r>
    </w:p>
    <w:p>
      <w:r>
        <w:t>BỘ, NGÀNH, ĐỊA PHƯƠNG</w:t>
      </w:r>
    </w:p>
    <w:p>
      <w:r>
        <w:t>KINH PHÍ</w:t>
      </w:r>
    </w:p>
    <w:p>
      <w:r>
        <w:t>1</w:t>
      </w:r>
    </w:p>
    <w:p>
      <w:r>
        <w:t>Bộ Công an</w:t>
      </w:r>
    </w:p>
    <w:p>
      <w:r>
        <w:t>44.000</w:t>
      </w:r>
    </w:p>
    <w:p>
      <w:r>
        <w:t>2</w:t>
      </w:r>
    </w:p>
    <w:p>
      <w:r>
        <w:t>Bộ Công Thương</w:t>
      </w:r>
    </w:p>
    <w:p>
      <w:r>
        <w:t>1.650</w:t>
      </w:r>
    </w:p>
    <w:p>
      <w:r>
        <w:t>3</w:t>
      </w:r>
    </w:p>
    <w:p>
      <w:r>
        <w:t>Bộ Giáo dục và Đào tạo</w:t>
      </w:r>
    </w:p>
    <w:p>
      <w:r>
        <w:t>110.000</w:t>
      </w:r>
    </w:p>
    <w:p>
      <w:r>
        <w:t>4</w:t>
      </w:r>
    </w:p>
    <w:p>
      <w:r>
        <w:t>Bộ Giao thông vận tải</w:t>
      </w:r>
    </w:p>
    <w:p>
      <w:r>
        <w:t>3.600</w:t>
      </w:r>
    </w:p>
    <w:p>
      <w:r>
        <w:t>5</w:t>
      </w:r>
    </w:p>
    <w:p>
      <w:r>
        <w:t>Bộ Kế hoạch và Đầu tư</w:t>
      </w:r>
    </w:p>
    <w:p>
      <w:r>
        <w:t>2.225</w:t>
      </w:r>
    </w:p>
    <w:p>
      <w:r>
        <w:t>6</w:t>
      </w:r>
    </w:p>
    <w:p>
      <w:r>
        <w:t>Bộ Lao động - Thương binh và Xã hội</w:t>
      </w:r>
    </w:p>
    <w:p>
      <w:r>
        <w:t>2.000</w:t>
      </w:r>
    </w:p>
    <w:p>
      <w:r>
        <w:t>7</w:t>
      </w:r>
    </w:p>
    <w:p>
      <w:r>
        <w:t>Bộ Ngoại giao</w:t>
      </w:r>
    </w:p>
    <w:p>
      <w:r>
        <w:t>7.800</w:t>
      </w:r>
    </w:p>
    <w:p>
      <w:r>
        <w:t>8</w:t>
      </w:r>
    </w:p>
    <w:p>
      <w:r>
        <w:t>Bộ Nông nghiệp và Phát triển nông thôn</w:t>
      </w:r>
    </w:p>
    <w:p>
      <w:r>
        <w:t>6.000</w:t>
      </w:r>
    </w:p>
    <w:p>
      <w:r>
        <w:t>9</w:t>
      </w:r>
    </w:p>
    <w:p>
      <w:r>
        <w:t>Bộ Nội vụ</w:t>
      </w:r>
    </w:p>
    <w:p>
      <w:r>
        <w:t>10.300</w:t>
      </w:r>
    </w:p>
    <w:p>
      <w:r>
        <w:t>10</w:t>
      </w:r>
    </w:p>
    <w:p>
      <w:r>
        <w:t>Bộ Quốc phòng</w:t>
      </w:r>
    </w:p>
    <w:p>
      <w:r>
        <w:t>70.000</w:t>
      </w:r>
    </w:p>
    <w:p>
      <w:r>
        <w:t>11</w:t>
      </w:r>
    </w:p>
    <w:p>
      <w:r>
        <w:t>Bộ Tài chính</w:t>
      </w:r>
    </w:p>
    <w:p>
      <w:r>
        <w:t>5.870</w:t>
      </w:r>
    </w:p>
    <w:p>
      <w:r>
        <w:t>12</w:t>
      </w:r>
    </w:p>
    <w:p>
      <w:r>
        <w:t>Bộ Tài nguyên và Môi trường</w:t>
      </w:r>
    </w:p>
    <w:p>
      <w:r>
        <w:t>260</w:t>
      </w:r>
    </w:p>
    <w:p>
      <w:r>
        <w:t>13</w:t>
      </w:r>
    </w:p>
    <w:p>
      <w:r>
        <w:t>Bộ Tư pháp</w:t>
      </w:r>
    </w:p>
    <w:p>
      <w:r>
        <w:t>5.400</w:t>
      </w:r>
    </w:p>
    <w:p>
      <w:r>
        <w:t>14</w:t>
      </w:r>
    </w:p>
    <w:p>
      <w:r>
        <w:t>Bộ Thông tin và Truyền thông</w:t>
      </w:r>
    </w:p>
    <w:p>
      <w:r>
        <w:t>3.245</w:t>
      </w:r>
    </w:p>
    <w:p>
      <w:r>
        <w:t>15</w:t>
      </w:r>
    </w:p>
    <w:p>
      <w:r>
        <w:t>Bộ Văn hóa, Thể thao và Du lịch</w:t>
      </w:r>
    </w:p>
    <w:p>
      <w:r>
        <w:t>5.670</w:t>
      </w:r>
    </w:p>
    <w:p>
      <w:r>
        <w:t>16</w:t>
      </w:r>
    </w:p>
    <w:p>
      <w:r>
        <w:t>Bộ Xây dựng</w:t>
      </w:r>
    </w:p>
    <w:p>
      <w:r>
        <w:t>195</w:t>
      </w:r>
    </w:p>
    <w:p>
      <w:r>
        <w:t>17</w:t>
      </w:r>
    </w:p>
    <w:p>
      <w:r>
        <w:t>Bộ Y tế</w:t>
      </w:r>
    </w:p>
    <w:p>
      <w:r>
        <w:t>37.780</w:t>
      </w:r>
    </w:p>
    <w:p>
      <w:r>
        <w:t>18</w:t>
      </w:r>
    </w:p>
    <w:p>
      <w:r>
        <w:t>Học viện Chính trị Quốc gia Hồ Chí Minh</w:t>
      </w:r>
    </w:p>
    <w:p>
      <w:r>
        <w:t>36.360</w:t>
      </w:r>
    </w:p>
    <w:p>
      <w:r>
        <w:t>19</w:t>
      </w:r>
    </w:p>
    <w:p>
      <w:r>
        <w:t>Đại học Quốc gia Hà Nội</w:t>
      </w:r>
    </w:p>
    <w:p>
      <w:r>
        <w:t>4.300</w:t>
      </w:r>
    </w:p>
    <w:p>
      <w:r>
        <w:t>20</w:t>
      </w:r>
    </w:p>
    <w:p>
      <w:r>
        <w:t>Ngân hàng Nhà nước Việt Nam</w:t>
      </w:r>
    </w:p>
    <w:p>
      <w:r>
        <w:t>4.370</w:t>
      </w:r>
    </w:p>
    <w:p>
      <w:r>
        <w:t>21</w:t>
      </w:r>
    </w:p>
    <w:p>
      <w:r>
        <w:t>Tổng Liên đoàn Lao động Việt Nam</w:t>
      </w:r>
    </w:p>
    <w:p>
      <w:r>
        <w:t>2.000</w:t>
      </w:r>
    </w:p>
    <w:p>
      <w:r>
        <w:t>22</w:t>
      </w:r>
    </w:p>
    <w:p>
      <w:r>
        <w:t>Toà án nhân dân tối cao</w:t>
      </w:r>
    </w:p>
    <w:p>
      <w:r>
        <w:t>670</w:t>
      </w:r>
    </w:p>
    <w:p>
      <w:r>
        <w:t>23</w:t>
      </w:r>
    </w:p>
    <w:p>
      <w:r>
        <w:t>Kiểm toán nhà nước</w:t>
      </w:r>
    </w:p>
    <w:p>
      <w:r>
        <w:t>670</w:t>
      </w:r>
    </w:p>
    <w:p>
      <w:r>
        <w:t>24</w:t>
      </w:r>
    </w:p>
    <w:p>
      <w:r>
        <w:t>Ủy ban nhân dân tỉnh Phú Thọ</w:t>
      </w:r>
    </w:p>
    <w:p>
      <w:r>
        <w:t>390</w:t>
      </w:r>
    </w:p>
    <w:p>
      <w:r>
        <w:t>Tổng số</w:t>
      </w:r>
    </w:p>
    <w:p>
      <w:r>
        <w:t>364.755</w:t>
      </w:r>
    </w:p>
    <w:p>
      <w:r>
        <w:t>BỘ CÔNG AN</w:t>
      </w:r>
    </w:p>
    <w:p>
      <w:r>
        <w:t>KẾ HOẠCH HỢP TÁC ĐÀO TẠO VỚI LÀO NĂM 2024</w:t>
      </w:r>
    </w:p>
    <w:p>
      <w:r>
        <w:t>Thời gian thực hiện</w:t>
      </w:r>
    </w:p>
    <w:p>
      <w:r>
        <w:t>KH năm 2024</w:t>
      </w:r>
    </w:p>
    <w:p>
      <w:r>
        <w:t>(triệu đồng)</w:t>
      </w:r>
    </w:p>
    <w:p>
      <w:r>
        <w:t>Đào tạo cán bộ, học sinh Lào</w:t>
      </w:r>
    </w:p>
    <w:p>
      <w:r>
        <w:t>- Kinh phí đào tạo:</w:t>
      </w:r>
    </w:p>
    <w:p>
      <w:r>
        <w:t>- Số có mặt đầu năm: 440 người.</w:t>
      </w:r>
    </w:p>
    <w:p>
      <w:r>
        <w:t>- Tuyển mới trong năm: 110 người.</w:t>
      </w:r>
    </w:p>
    <w:p>
      <w:r>
        <w:t>Trong đó: Dài hạn: 110 người.</w:t>
      </w:r>
    </w:p>
    <w:p>
      <w:r>
        <w:t>Ngắn hạn: 0 người (*)</w:t>
      </w:r>
    </w:p>
    <w:p>
      <w:r>
        <w:t>2024</w:t>
      </w:r>
    </w:p>
    <w:p>
      <w:r>
        <w:t>44.000</w:t>
      </w:r>
    </w:p>
    <w:p>
      <w:r>
        <w:t>BỘ CÔNG THƯƠNG</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18 người.</w:t>
      </w:r>
    </w:p>
    <w:p>
      <w:r>
        <w:t>- Tuyển mới trong năm:    người.</w:t>
      </w:r>
    </w:p>
    <w:p>
      <w:r>
        <w:t>Trong đó: Dài hạn:    người.</w:t>
      </w:r>
    </w:p>
    <w:p>
      <w:r>
        <w:t>Ngắn hạn:    người (*)</w:t>
      </w:r>
    </w:p>
    <w:p>
      <w:r>
        <w:t>2024</w:t>
      </w:r>
    </w:p>
    <w:p>
      <w:r>
        <w:t>1.650</w:t>
      </w:r>
    </w:p>
    <w:p>
      <w:r>
        <w:t>BỘ GIÁO DỤC VÀ ĐÀO TẠO</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1.110 người.</w:t>
      </w:r>
    </w:p>
    <w:p>
      <w:r>
        <w:t>- Tuyển mới trong năm: 434 người.</w:t>
      </w:r>
    </w:p>
    <w:p>
      <w:r>
        <w:t>Trong đó: Dài hạn: 344 người.</w:t>
      </w:r>
    </w:p>
    <w:p>
      <w:r>
        <w:t>Ngắn hạn: 90 người (*)</w:t>
      </w:r>
    </w:p>
    <w:p>
      <w:r>
        <w:t>2024</w:t>
      </w:r>
    </w:p>
    <w:p>
      <w:r>
        <w:t>110.000</w:t>
      </w:r>
    </w:p>
    <w:p>
      <w:r>
        <w:t>Ghi chú:     (*).</w:t>
      </w:r>
    </w:p>
    <w:p>
      <w:r>
        <w:t>- Lớp tập huấn nâng cao năng lực đội ngũ cán bộ, giáo viên về phương pháp giảng dạy giáo dục mầm non và giáo dục phổ thông cho 15 học viên của Lào trong thời gian 03 tháng với số kinh phí là 880 triệu đồng.</w:t>
      </w:r>
    </w:p>
    <w:p>
      <w:r>
        <w:t>Lớp tập huấn cho 40 giáo viên toán, lý của Lào trong thời gian 03 tháng với số kinh phí là 2.334 triệu đồng.</w:t>
      </w:r>
    </w:p>
    <w:p>
      <w:r>
        <w:t>Lớp đào tạo cho 35 sinh viên năm thứ 3 khoa Tiếng Việt của Lào trong thời gian 10 tháng với số kinh phí là 5.400 triệu đồng.</w:t>
      </w:r>
    </w:p>
    <w:p>
      <w:r>
        <w:t>BỘ GIAO THÔNG VẬN TẢI</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33 người.</w:t>
      </w:r>
    </w:p>
    <w:p>
      <w:r>
        <w:t>- Tuyển mới trong năm: 15 người.</w:t>
      </w:r>
    </w:p>
    <w:p>
      <w:r>
        <w:t>Trong đó: Dài hạn:     người.</w:t>
      </w:r>
    </w:p>
    <w:p>
      <w:r>
        <w:t>Ngắn hạn:     người (*)</w:t>
      </w:r>
    </w:p>
    <w:p>
      <w:r>
        <w:t>2024</w:t>
      </w:r>
    </w:p>
    <w:p>
      <w:r>
        <w:t>3.600</w:t>
      </w:r>
    </w:p>
    <w:p>
      <w:r>
        <w:t>BỘ KẾ HOẠCH VÀ ĐẦU TƯ</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người.</w:t>
      </w:r>
    </w:p>
    <w:p>
      <w:r>
        <w:t>- Tuyển mới trong năm: 50 người.</w:t>
      </w:r>
    </w:p>
    <w:p>
      <w:r>
        <w:t>Trong đó: Dài hạn:    người.</w:t>
      </w:r>
    </w:p>
    <w:p>
      <w:r>
        <w:t>Ngắn hạn: 50 người (*)</w:t>
      </w:r>
    </w:p>
    <w:p>
      <w:r>
        <w:t>2024</w:t>
      </w:r>
    </w:p>
    <w:p>
      <w:r>
        <w:t>2.225</w:t>
      </w:r>
    </w:p>
    <w:p>
      <w:r>
        <w:t>Ghi chú     :  (*). Lớp tập huấn công tác quản lý kinh tế-kế hoạch cho 50 học viên của ngành Kế hoạch và Đầu tư Lào (chia làm 02 lớp, mỗi lớp 25 người) trong thời gian 02 tháng.</w:t>
      </w:r>
    </w:p>
    <w:p>
      <w:r>
        <w:t>BỘ LAO ĐỘNG, THƯƠNG BINH VÀ XÃ HỘI</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18 người.</w:t>
      </w:r>
    </w:p>
    <w:p>
      <w:r>
        <w:t>- Tuyển mới trong năm:    người.</w:t>
      </w:r>
    </w:p>
    <w:p>
      <w:r>
        <w:t>Trong đó: Dài hạn:   người.</w:t>
      </w:r>
    </w:p>
    <w:p>
      <w:r>
        <w:t>Ngắn hạn:   người (*)</w:t>
      </w:r>
    </w:p>
    <w:p>
      <w:r>
        <w:t>2024</w:t>
      </w:r>
    </w:p>
    <w:p>
      <w:r>
        <w:t>2.000</w:t>
      </w:r>
    </w:p>
    <w:p>
      <w:r>
        <w:t>BỘ NGOẠI GIAO</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79 người.</w:t>
      </w:r>
    </w:p>
    <w:p>
      <w:r>
        <w:t>- Tuyển mới trong năm:    người.</w:t>
      </w:r>
    </w:p>
    <w:p>
      <w:r>
        <w:t>Trong đó: Dài hạn:    người.</w:t>
      </w:r>
    </w:p>
    <w:p>
      <w:r>
        <w:t>Ngắn hạn:    người (*)</w:t>
      </w:r>
    </w:p>
    <w:p>
      <w:r>
        <w:t>2024</w:t>
      </w:r>
    </w:p>
    <w:p>
      <w:r>
        <w:t>7.800</w:t>
      </w:r>
    </w:p>
    <w:p>
      <w:r>
        <w:t>BỘ NÔNG NGHIỆP &amp; PHÁT TRIỂN NÔNG THÔN</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người.</w:t>
      </w:r>
    </w:p>
    <w:p>
      <w:r>
        <w:t>- Tuyển mới trong năm: 15 người.</w:t>
      </w:r>
    </w:p>
    <w:p>
      <w:r>
        <w:t>Trong đó: Dài hạn:    người.</w:t>
      </w:r>
    </w:p>
    <w:p>
      <w:r>
        <w:t>Ngắn hạn: 15 người (*)</w:t>
      </w:r>
    </w:p>
    <w:p>
      <w:r>
        <w:t>2024</w:t>
      </w:r>
    </w:p>
    <w:p>
      <w:r>
        <w:t>6.000</w:t>
      </w:r>
    </w:p>
    <w:p>
      <w:r>
        <w:t>Ghi chú:     (*) Lớp bồi dưỡng nâng cao năng lực cho 15 cán bộ Bộ Nông Lâm tại các Trung tâm kỹ thuật nông nghiệp Lào-Việt Nam (tỉnh Xiêng Khoảng, Hủa Phăn và Xaysomboun) trong thời gian 02 tháng với kinh phí là 670 triệu đồng.</w:t>
      </w:r>
    </w:p>
    <w:p>
      <w:r>
        <w:t>BỘ NỘI VỤ</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84 người.</w:t>
      </w:r>
    </w:p>
    <w:p>
      <w:r>
        <w:t>- Tuyển mới trong năm: 57 người.</w:t>
      </w:r>
    </w:p>
    <w:p>
      <w:r>
        <w:t>Trong đó: Dài hạn: 27 người.</w:t>
      </w:r>
    </w:p>
    <w:p>
      <w:r>
        <w:t>Ngắn hạn: 30 người (*)</w:t>
      </w:r>
    </w:p>
    <w:p>
      <w:r>
        <w:t>2024</w:t>
      </w:r>
    </w:p>
    <w:p>
      <w:r>
        <w:t>10.300</w:t>
      </w:r>
    </w:p>
    <w:p>
      <w:r>
        <w:t>Ghi chú:     (*).</w:t>
      </w:r>
    </w:p>
    <w:p>
      <w:r>
        <w:t>- Lớp bồi dưỡng nghiệp vụ về công tác hành chính cho 15 cán bộ của Lào trong thời gian 02 tháng với kinh phí là 667 triệu đồng.</w:t>
      </w:r>
    </w:p>
    <w:p>
      <w:r>
        <w:t>- Lớp tập huấn về công tác tôn giáo cho 15 cán bộ của Lào trong thời gian 02 tháng với kinh phí là 667 triệu đồng.</w:t>
      </w:r>
    </w:p>
    <w:p>
      <w:r>
        <w:t>BỘ QUỐC PHÒNG</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650 người.</w:t>
      </w:r>
    </w:p>
    <w:p>
      <w:r>
        <w:t>- Tuyển mới trong năm: 180 người.</w:t>
      </w:r>
    </w:p>
    <w:p>
      <w:r>
        <w:t>Trong đó: Dài hạn: 180 người.</w:t>
      </w:r>
    </w:p>
    <w:p>
      <w:r>
        <w:t>Ngắn hạn: 0 người (*)</w:t>
      </w:r>
    </w:p>
    <w:p>
      <w:r>
        <w:t>2024</w:t>
      </w:r>
    </w:p>
    <w:p>
      <w:r>
        <w:t>70.000</w:t>
      </w:r>
    </w:p>
    <w:p>
      <w:r>
        <w:t>BỘ TÀI CHÍNH</w:t>
      </w:r>
    </w:p>
    <w:p>
      <w:r>
        <w:t>KẾ HOẠCH HỢP TÁC ĐÀO TẠO VỚI LÀO NĂM 2024</w:t>
      </w:r>
    </w:p>
    <w:p>
      <w:r>
        <w:t>Thời gian thực hiện</w:t>
      </w:r>
    </w:p>
    <w:p>
      <w:r>
        <w:t>KH năm 2024   (triệu đồng)</w:t>
      </w:r>
    </w:p>
    <w:p>
      <w:r>
        <w:t>TỔNG SỐ</w:t>
      </w:r>
    </w:p>
    <w:p>
      <w:r>
        <w:t>5.870</w:t>
      </w:r>
    </w:p>
    <w:p>
      <w:r>
        <w:t>1. Đào tạo cán bộ, học sinh Lào tại Việt Nam:</w:t>
      </w:r>
    </w:p>
    <w:p>
      <w:r>
        <w:t>2024</w:t>
      </w:r>
    </w:p>
    <w:p>
      <w:r>
        <w:t>3.770</w:t>
      </w:r>
    </w:p>
    <w:p>
      <w:r>
        <w:t>- Kinh phí đào tạo:</w:t>
      </w:r>
    </w:p>
    <w:p>
      <w:r>
        <w:t>- Số có mặt đầu năm: 42 người.</w:t>
      </w:r>
    </w:p>
    <w:p>
      <w:r>
        <w:t>- Tuyển mới trong năm:    người.</w:t>
      </w:r>
    </w:p>
    <w:p>
      <w:r>
        <w:t>Trong đó: Dài hạn:   người.</w:t>
      </w:r>
    </w:p>
    <w:p>
      <w:r>
        <w:t>Ngắn hạn:    người.</w:t>
      </w:r>
    </w:p>
    <w:p>
      <w:r>
        <w:t>3.770</w:t>
      </w:r>
    </w:p>
    <w:p>
      <w:r>
        <w:t>2. Hỗ trợ giảng dạy tiếng Việt cơ bản 04 tháng tại Lào cho các lưu học sinh chuẩn bị sang Việt Nam học (*):</w:t>
      </w:r>
    </w:p>
    <w:p>
      <w:r>
        <w:t>2024</w:t>
      </w:r>
    </w:p>
    <w:p>
      <w:r>
        <w:t>1.800</w:t>
      </w:r>
    </w:p>
    <w:p>
      <w:r>
        <w:t>3. Hỗ trợ Hội nghị toàn quốc lưu học sinh Lào học tập tại Việt Nam (**):</w:t>
      </w:r>
    </w:p>
    <w:p>
      <w:r>
        <w:t>2024</w:t>
      </w:r>
    </w:p>
    <w:p>
      <w:r>
        <w:t>300</w:t>
      </w:r>
    </w:p>
    <w:p>
      <w:r>
        <w:t>Ghi chú:     Đề nghị Bộ Tài chính chuyển kinh phí thực hiện các nhiệm vụ:</w:t>
      </w:r>
    </w:p>
    <w:p>
      <w:r>
        <w:t>- (*): Cho Bộ Giáo dục và Thể thao Lào 1.800 triệu đồng.</w:t>
      </w:r>
    </w:p>
    <w:p>
      <w:r>
        <w:t>- (**): Cho Đại sứ quán Lào tại Việt Nam 300 triệu đồng.</w:t>
      </w:r>
    </w:p>
    <w:p>
      <w:r>
        <w:t>BỘ TÀI NGUYÊN VÀ MÔI TRƯỜNG</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02 người.</w:t>
      </w:r>
    </w:p>
    <w:p>
      <w:r>
        <w:t>- Tuyển mới trong năm: 02 người.</w:t>
      </w:r>
    </w:p>
    <w:p>
      <w:r>
        <w:t>Trong đó: Dài hạn:    người.</w:t>
      </w:r>
    </w:p>
    <w:p>
      <w:r>
        <w:t>Ngắn hạn:    người (*)</w:t>
      </w:r>
    </w:p>
    <w:p>
      <w:r>
        <w:t>2024</w:t>
      </w:r>
    </w:p>
    <w:p>
      <w:r>
        <w:t>260</w:t>
      </w:r>
    </w:p>
    <w:p>
      <w:r>
        <w:t>BỘ TƯ PHÁP</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48 người.</w:t>
      </w:r>
    </w:p>
    <w:p>
      <w:r>
        <w:t>- Tuyển mới trong năm:   người.</w:t>
      </w:r>
    </w:p>
    <w:p>
      <w:r>
        <w:t>Trong đó: Dài hạn:   người.</w:t>
      </w:r>
    </w:p>
    <w:p>
      <w:r>
        <w:t>Ngắn hạn: 15 người (*)</w:t>
      </w:r>
    </w:p>
    <w:p>
      <w:r>
        <w:t>2024</w:t>
      </w:r>
    </w:p>
    <w:p>
      <w:r>
        <w:t>5.400</w:t>
      </w:r>
    </w:p>
    <w:p>
      <w:r>
        <w:t>Ghi chú:     (*). Lớp bồi dưỡng công tác thi hành án và công tác tư pháp khác cho 15 cán bộ Bộ Tư pháp Lào trong thời gian 01 tháng với kinh phí là 460 triệu đồng.</w:t>
      </w:r>
    </w:p>
    <w:p>
      <w:r>
        <w:t>BỘ THÔNG TIN VÀ TRUYỀN THÔNG</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33 người.</w:t>
      </w:r>
    </w:p>
    <w:p>
      <w:r>
        <w:t>- Tuyển mới trong năm:   người.</w:t>
      </w:r>
    </w:p>
    <w:p>
      <w:r>
        <w:t>Trong đó: Dài hạn:    người.</w:t>
      </w:r>
    </w:p>
    <w:p>
      <w:r>
        <w:t>Ngắn hạn:    người (*)</w:t>
      </w:r>
    </w:p>
    <w:p>
      <w:r>
        <w:t>2024</w:t>
      </w:r>
    </w:p>
    <w:p>
      <w:r>
        <w:t>3.245</w:t>
      </w:r>
    </w:p>
    <w:p>
      <w:r>
        <w:t>BỘ VĂN HÓA, THỂ THAO VÀ DU LỊCH</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37 người.</w:t>
      </w:r>
    </w:p>
    <w:p>
      <w:r>
        <w:t>- Tuyển mới trong năm: 30 người.</w:t>
      </w:r>
    </w:p>
    <w:p>
      <w:r>
        <w:t>Trong đó: Dài hạn:    người.</w:t>
      </w:r>
    </w:p>
    <w:p>
      <w:r>
        <w:t>Ngắn hạn: 30 người (*)</w:t>
      </w:r>
    </w:p>
    <w:p>
      <w:r>
        <w:t>2024</w:t>
      </w:r>
    </w:p>
    <w:p>
      <w:r>
        <w:t>5.670</w:t>
      </w:r>
    </w:p>
    <w:p>
      <w:r>
        <w:t>Ghi chú:     (*). Tập huấn cho 30 vận động viên thể thao của Lào (bơi lội 12 vận động viên; Pencak Silat 10 vận động viên, Karate là 8 vận động viên) trong thời gian 03 tháng với kinh phí là 1.815 triệu đồng.</w:t>
      </w:r>
    </w:p>
    <w:p>
      <w:r>
        <w:t>BỘ XÂY DỰNG</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02 người.</w:t>
      </w:r>
    </w:p>
    <w:p>
      <w:r>
        <w:t>- Tuyển mới trong năm:    người.</w:t>
      </w:r>
    </w:p>
    <w:p>
      <w:r>
        <w:t>Trong đó: Dài hạn:    người.</w:t>
      </w:r>
    </w:p>
    <w:p>
      <w:r>
        <w:t>Ngắn hạn:    người (*)</w:t>
      </w:r>
    </w:p>
    <w:p>
      <w:r>
        <w:t>2024</w:t>
      </w:r>
    </w:p>
    <w:p>
      <w:r>
        <w:t>195</w:t>
      </w:r>
    </w:p>
    <w:p>
      <w:r>
        <w:t>BỘ Y TẾ</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392 người.</w:t>
      </w:r>
    </w:p>
    <w:p>
      <w:r>
        <w:t>- Tuyển mới trong năm:    người.</w:t>
      </w:r>
    </w:p>
    <w:p>
      <w:r>
        <w:t>Trong đó: Dài hạn:    người.</w:t>
      </w:r>
    </w:p>
    <w:p>
      <w:r>
        <w:t>Ngắn hạn:    người (*)</w:t>
      </w:r>
    </w:p>
    <w:p>
      <w:r>
        <w:t>2024</w:t>
      </w:r>
    </w:p>
    <w:p>
      <w:r>
        <w:t>37.780</w:t>
      </w:r>
    </w:p>
    <w:p>
      <w:r>
        <w:t>HỌC VIỆN CHÍNH TRỊ QUỐC GIA HỒ CHÍ MINH</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278 người.</w:t>
      </w:r>
    </w:p>
    <w:p>
      <w:r>
        <w:t>- Tuyển mới trong năm: 188 người.</w:t>
      </w:r>
    </w:p>
    <w:p>
      <w:r>
        <w:t>Trong đó: Dài hạn: 58 người.</w:t>
      </w:r>
    </w:p>
    <w:p>
      <w:r>
        <w:t>Ngắn hạn: 130 người (*)</w:t>
      </w:r>
    </w:p>
    <w:p>
      <w:r>
        <w:t>2024</w:t>
      </w:r>
    </w:p>
    <w:p>
      <w:r>
        <w:t>36.360</w:t>
      </w:r>
    </w:p>
    <w:p>
      <w:r>
        <w:t>Ghi chú:     (*)</w:t>
      </w:r>
    </w:p>
    <w:p>
      <w:r>
        <w:t>- Lớp bồi dưỡng công tác chính trị cho 40 cán bộ của Lào trong thời gian 05 tháng.</w:t>
      </w:r>
    </w:p>
    <w:p>
      <w:r>
        <w:t>- Lớp bồi dưỡng công tác tổ chức cho 25 cán bộ trong thời gian 02 tháng.</w:t>
      </w:r>
    </w:p>
    <w:p>
      <w:r>
        <w:t>- Lớp bồi dưỡng công tác tuyên huấn cho 15 cán bộ trong thời gian 02 tháng.</w:t>
      </w:r>
    </w:p>
    <w:p>
      <w:r>
        <w:t>- Lớp bồi dưỡng giảng viên chính trị-hành chính cho 15 cán bộ trong thời gian 02 tháng.</w:t>
      </w:r>
    </w:p>
    <w:p>
      <w:r>
        <w:t>- Lớp bồi dưỡng công tác kiểm tra Đảng cho 15 cán bộ trong thời gian 02 tháng.</w:t>
      </w:r>
    </w:p>
    <w:p>
      <w:r>
        <w:t>- Lớp bồi dưỡng công tác quản lý báo chí cho 15 cán bộ trong thời gian 02 tháng.</w:t>
      </w:r>
    </w:p>
    <w:p>
      <w:r>
        <w:t>- Lớp bồi dưỡng công tác đối ngoại cho 15 cán bộ trong thời gian 02 tháng.</w:t>
      </w:r>
    </w:p>
    <w:p>
      <w:r>
        <w:t>- Tập huấn phiên dịch cho 01 cán bộ UBHT Lào-Việt Nam và nâng cao năng lực tiếng Việt tại Học viện trong thời gian 08 tháng.</w:t>
      </w:r>
    </w:p>
    <w:p>
      <w:r>
        <w:t>ĐẠI HỌC QUỐC GIA HÀ NỘI</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39 người.</w:t>
      </w:r>
    </w:p>
    <w:p>
      <w:r>
        <w:t>- Tuyển mới trong năm: người.</w:t>
      </w:r>
    </w:p>
    <w:p>
      <w:r>
        <w:t>Trong đó: Dài hạn:    người.</w:t>
      </w:r>
    </w:p>
    <w:p>
      <w:r>
        <w:t>Ngắn hạn:    người (*)</w:t>
      </w:r>
    </w:p>
    <w:p>
      <w:r>
        <w:t>2024</w:t>
      </w:r>
    </w:p>
    <w:p>
      <w:r>
        <w:t>4.300</w:t>
      </w:r>
    </w:p>
    <w:p>
      <w:r>
        <w:t>NGÂN HÀNG NHÀ NƯỚC VIỆT NAM</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43 người.</w:t>
      </w:r>
    </w:p>
    <w:p>
      <w:r>
        <w:t>- Tuyển mới trong năm:    người.</w:t>
      </w:r>
    </w:p>
    <w:p>
      <w:r>
        <w:t>Trong đó: Dài hạn:   người.</w:t>
      </w:r>
    </w:p>
    <w:p>
      <w:r>
        <w:t>Ngắn hạn:    người (*)</w:t>
      </w:r>
    </w:p>
    <w:p>
      <w:r>
        <w:t>2024</w:t>
      </w:r>
    </w:p>
    <w:p>
      <w:r>
        <w:t>4.370</w:t>
      </w:r>
    </w:p>
    <w:p>
      <w:r>
        <w:t>TỔNG LIÊN ĐOÀN LAO ĐỘNG VIỆT NAM</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23 người.</w:t>
      </w:r>
    </w:p>
    <w:p>
      <w:r>
        <w:t>- Tuyển mới trong năm:    người.</w:t>
      </w:r>
    </w:p>
    <w:p>
      <w:r>
        <w:t>Trong đó: Dài hạn:    người.</w:t>
      </w:r>
    </w:p>
    <w:p>
      <w:r>
        <w:t>Ngắn hạn:    người (*)</w:t>
      </w:r>
    </w:p>
    <w:p>
      <w:r>
        <w:t>2024</w:t>
      </w:r>
    </w:p>
    <w:p>
      <w:r>
        <w:t>2.000</w:t>
      </w:r>
    </w:p>
    <w:p>
      <w:r>
        <w:t>TÒA ÁN NHÂN DÂN TỐI CAO</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người.</w:t>
      </w:r>
    </w:p>
    <w:p>
      <w:r>
        <w:t>- Tuyển mới trong năm: 15 người.</w:t>
      </w:r>
    </w:p>
    <w:p>
      <w:r>
        <w:t>Trong đó: Dài hạn:   người.</w:t>
      </w:r>
    </w:p>
    <w:p>
      <w:r>
        <w:t>Ngắn hạn: 15 người (*)</w:t>
      </w:r>
    </w:p>
    <w:p>
      <w:r>
        <w:t>2024</w:t>
      </w:r>
    </w:p>
    <w:p>
      <w:r>
        <w:t>670</w:t>
      </w:r>
    </w:p>
    <w:p>
      <w:r>
        <w:t>Ghi chú:     (*). Bồi dưỡng chuyên môn nghiệp vụ cho 15 thẩm phán Toà án nhân dân Lào trong thời gian 02 tháng.</w:t>
      </w:r>
    </w:p>
    <w:p>
      <w:r>
        <w:t>KIỂM TOÁN NHÀ NƯỚC</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người.</w:t>
      </w:r>
    </w:p>
    <w:p>
      <w:r>
        <w:t>- Tuyển mới trong năm: 15 người.</w:t>
      </w:r>
    </w:p>
    <w:p>
      <w:r>
        <w:t>Trong đó: Dài hạn:   người.</w:t>
      </w:r>
    </w:p>
    <w:p>
      <w:r>
        <w:t>Ngắn hạn:   người (*)</w:t>
      </w:r>
    </w:p>
    <w:p>
      <w:r>
        <w:t>2024</w:t>
      </w:r>
    </w:p>
    <w:p>
      <w:r>
        <w:t>670</w:t>
      </w:r>
    </w:p>
    <w:p>
      <w:r>
        <w:t>Ghi chú:     (*). Tập huấn trao đổi kinh nghiệm công tác kiểm toán cho 15 cán bộ kiểm toán của Lào trong thời gian 02 tháng.</w:t>
      </w:r>
    </w:p>
    <w:p>
      <w:r>
        <w:t>ỦY BAN NHÂN DÂN TỈNH PHÚ THỌ</w:t>
      </w:r>
    </w:p>
    <w:p>
      <w:r>
        <w:t>KẾ HOẠCH HỢP TÁC ĐÀO TẠO VỚI LÀO NĂM 2024</w:t>
      </w:r>
    </w:p>
    <w:p>
      <w:r>
        <w:t>Thời gian thực hiện</w:t>
      </w:r>
    </w:p>
    <w:p>
      <w:r>
        <w:t>KH năm 2024   (triệu đồng)</w:t>
      </w:r>
    </w:p>
    <w:p>
      <w:r>
        <w:t>Đào tạo cán bộ, học sinh Lào</w:t>
      </w:r>
    </w:p>
    <w:p>
      <w:r>
        <w:t>- Kinh phí đào tạo:</w:t>
      </w:r>
    </w:p>
    <w:p>
      <w:r>
        <w:t>- Số có mặt đầu năm: 04 người.</w:t>
      </w:r>
    </w:p>
    <w:p>
      <w:r>
        <w:t>- Tuyển mới trong năm:   người.</w:t>
      </w:r>
    </w:p>
    <w:p>
      <w:r>
        <w:t>Trong đó: Dài hạn:   người.</w:t>
      </w:r>
    </w:p>
    <w:p>
      <w:r>
        <w:t>Ngắn hạn:   người (*)</w:t>
      </w:r>
    </w:p>
    <w:p>
      <w:r>
        <w:t>2024</w:t>
      </w:r>
    </w:p>
    <w:p>
      <w:r>
        <w:t>390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