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430/QĐ-UBND năm 2025 công bố Danh mục và Quy trình nội bộ giải quyết thủ tục hành chính mới trong lĩnh vực đầu tư tại Việt Nam và lĩnh vực khu công nghiệp, khu kinh tế thuộc thẩm quyền tiếp nhận và giải quyết của Ban Quản lý Khu kinh tế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430/QĐ-UBND</w:t>
      </w:r>
    </w:p>
    <w:p>
      <w:r>
        <w:t>Phú Yên, ngày 19 tháng 3 năm 2025</w:t>
      </w:r>
    </w:p>
    <w:p>
      <w:r>
        <w:t>QUYẾT ĐỊNH</w:t>
      </w:r>
    </w:p>
    <w:p>
      <w:r>
        <w:t>VỀ VIỆC CÔNG BỐ DANH MỤC VÀ QUY TRÌNH NỘI BỘ GIẢI QUYẾT THỦ TỤC HÀNH CHÍNH MỚI BAN HÀNH TRONG LĨNH VỰC ĐẦU TƯ TẠI VIỆT NAM VÀ LĨNH VỰC KHU CÔNG NGHIỆP, KHU KINH TẾ THUỘC THẨM QUYỀN TIẾP NHẬN VÀ GIẢI QUYẾT CỦA BAN QUẢN LÝ KHU KINH TẾ PHÚ YÊN</w:t>
      </w:r>
    </w:p>
    <w:p>
      <w:r>
        <w:t>CHỦ TỊCH ỦY BAN NHÂN DÂN TỈNH PHÚ YÊN</w:t>
      </w:r>
    </w:p>
    <w:p>
      <w:r>
        <w:t>Căn cứ Luật Tổ chức chính quyền địa phương ngày 19 tháng 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Nghị định số 61/2018/NĐ-CP ngày 23 tháng 4 năm 2018 của Bộ trưởng, Chủ nhiệm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453/QĐ-BKHĐT ngày 17 tháng 02 năm 2025 của Bộ trưởng Bộ Kế hoạch và Đầu tư về việc công bố thủ tục hành chính mới ban hành trong lĩnh vực đầu tư tại Việt Nam thuộc phạm vi chức năng quản lý của Bộ Kế hoạch và Đầu tư;</w:t>
      </w:r>
    </w:p>
    <w:p>
      <w:r>
        <w:t>Căn cứ Quyết định số 626/QĐ-BKHĐT ngày 24 tháng 02 năm 2025 của Bộ trưởng Bộ Kế hoạch và Đầu tư về công bố thủ tục hành chính mới ban hành trong lĩnh vực khu công nghiệp, khu kinh tế thuộc phạm vi chức năng quản lý của Bộ Kế hoạch và Đầu tư;</w:t>
      </w:r>
    </w:p>
    <w:p>
      <w:r>
        <w:t>Theo đề nghị của Trưởng Ban Quản lý Khu kinh tế Phú Yên tại Tờ trình số 15/TTr-KKT ngày 14 tháng 3 năm 2025.</w:t>
      </w:r>
    </w:p>
    <w:p>
      <w:r>
        <w:t>QUYẾT ĐỊNH:</w:t>
      </w:r>
    </w:p>
    <w:p>
      <w:r>
        <w:t>Điều 1.  Công bố kèm theo Quyết định này Danh mục và Quy trình nội bộ giải quyết 07 thủ tục hành chính mới ban hành (gồm 03 thủ tục hành chính trong lĩnh vực đầu tư tại Việt Nam và 04 thủ tục hành chính lĩnh vực khu công nghiệp, khu kinh tế) thuộc thẩm quyền tiếp nhận và giải quyết của Ban Quản lý Khu kinh tế Phú Yên  (có Phụ lục kèm theo) .</w:t>
      </w:r>
    </w:p>
    <w:p>
      <w:r>
        <w:t>Điều 2.  Ban Quản lý Khu kinh tế Phú Yên có trách nhiệm:</w:t>
      </w:r>
    </w:p>
    <w:p>
      <w:r>
        <w:t>- Cập nhật và công khai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niêm yết, công khai các thủ tục hành chính này tại Trung tâm Phục vụ hành chính công và trên Trang thông tin điện tử của Ban; thực hiện giải quyết thủ tục hành chính thuộc thẩm quyền theo quy định.</w:t>
      </w:r>
    </w:p>
    <w:p>
      <w:r>
        <w:t>- Phối hợp với Sở Khoa học và Công nghệ rà soát, cập nhật, thiết lập quy trình điện tử trên Hệ thống thông tin giải quyết thủ tục hành chính tỉnh  (địa chỉ:dichvucong.phuyen.gov.vn)  theo Danh mục thủ tục hành chính tại Điều 1 (chậm nhất sau 10 ngày làm việc kể từ ngày ký ban hành).</w:t>
      </w:r>
    </w:p>
    <w:p>
      <w:r>
        <w:t>Điều 3.  Quyết định này có hiệu lực thi hành kể từ ngày ký.</w:t>
      </w:r>
    </w:p>
    <w:p>
      <w:r>
        <w:t>Điều 4.  Chánh Văn phòng UBND tỉnh, Trưởng Ban Quản lý Khu kinh tế Phú Yên và các tổ chức, cá nhân có liên quan chịu trách nhiệm thi hành Quyết định này./.</w:t>
      </w:r>
    </w:p>
    <w:p>
      <w:r>
        <w:t>KT. CHỦ TỊCH</w:t>
      </w:r>
    </w:p>
    <w:p>
      <w:r>
        <w:t>PHÓ CHỦ TỊCH</w:t>
      </w:r>
    </w:p>
    <w:p>
      <w:r>
        <w:t>Lê Tấn Hổ</w:t>
      </w:r>
    </w:p>
    <w:p>
      <w:r>
        <w:t>PHỤ LỤC 1</w:t>
      </w:r>
    </w:p>
    <w:p>
      <w:r>
        <w:t>DANH MỤC THỦ TỤC HÀNH CHÍNH MỚI BAN HÀNH TRONG LĨNH VỰC ĐẦU TƯ TẠI VIỆT NAM VÀ LĨNH VỰC KHU CÔNG NGHIỆP, KHU KINH TẾ THUỘC THẨM QUYỀN TIẾP NHẬN VÀ GIẢI QUYẾT CỦA BAN QUẢN LÝ KHU KINH TẾ PHÚ YÊN</w:t>
      </w:r>
    </w:p>
    <w:p>
      <w:r>
        <w:t>(Ban hành kèm theo Quyết định số: 430/QĐ-UBND ngày 19/3/2025 của Chủ tịch UBND tỉnh Phú Yên)</w:t>
      </w:r>
    </w:p>
    <w:p>
      <w:r>
        <w:t>I. DANH MỤC THỦ TỤC HÀNH CHÍNH MỚI BAN HÀNH TRONG LĨNH VỰC ĐẦU TƯ TẠI VIỆT NAM THUỘC THẨM QUYỀN GIẢI QUYẾT CỦA BAN QUẢN LÝ KHU KINH TẾ PHÚ YÊN (03 TTHC)</w:t>
      </w:r>
    </w:p>
    <w:p>
      <w:r>
        <w:t>STT</w:t>
      </w:r>
    </w:p>
    <w:p>
      <w:r>
        <w:t>Tên thủ tục hành chính</w:t>
      </w:r>
    </w:p>
    <w:p>
      <w:r>
        <w:t>Thời hạn giải quyết</w:t>
      </w:r>
    </w:p>
    <w:p>
      <w:r>
        <w:t>Cách thức thực hiện</w:t>
      </w:r>
    </w:p>
    <w:p>
      <w:r>
        <w:t>Phí, lệ   phí</w:t>
      </w:r>
    </w:p>
    <w:p>
      <w:r>
        <w:t>Căn cứ pháp lý</w:t>
      </w:r>
    </w:p>
    <w:p>
      <w:r>
        <w:t>Cơ quan thực hiện</w:t>
      </w:r>
    </w:p>
    <w:p>
      <w:r>
        <w:t>Ghi chú</w:t>
      </w:r>
    </w:p>
    <w:p>
      <w:r>
        <w:t>1</w:t>
      </w:r>
    </w:p>
    <w:p>
      <w:r>
        <w:t>Thủ tục cấp Giấy chứng nhận đăng ký đầu tư theo thủ tục đầu tư đặc biệt</w:t>
      </w:r>
    </w:p>
    <w:p>
      <w:r>
        <w:t>15 ngày kể từ ngày nhận được hồ sơ</w:t>
      </w:r>
    </w:p>
    <w:p>
      <w:r>
        <w:t>- Nộp trực tuyến qua Hệ thống thông tin giải quyết thủ tục hành chính tỉnh, địa chỉ http://dichvucon g. phuyen.gov.vn</w:t>
      </w:r>
    </w:p>
    <w:p>
      <w:r>
        <w:t>- Nộp trực tiếp tại Trung tâm Phục vụ hành chính công, địa chỉ: 206A Trần Hưng Đạo, phường 4, thành phố Tuy Hòa, tỉnh Phú Yên.</w:t>
      </w:r>
    </w:p>
    <w:p>
      <w:r>
        <w:t>- Nộp qua dịch vụ bưu chính công ích.</w:t>
      </w:r>
    </w:p>
    <w:p>
      <w:r>
        <w:t>Không</w:t>
      </w:r>
    </w:p>
    <w:p>
      <w:r>
        <w:t>- Luật Đầu tư số 61/2020/QH14 ngày 17/6/2020.</w:t>
      </w:r>
    </w:p>
    <w:p>
      <w:r>
        <w:t>- Luật số 57/2024/QH15 ngày 29/11/2024.</w:t>
      </w:r>
    </w:p>
    <w:p>
      <w:r>
        <w:t>- Nghị định số 31/2021/NĐ-CP ngày 26/3/2021.</w:t>
      </w:r>
    </w:p>
    <w:p>
      <w:r>
        <w:t>- Nghị định số 19/2025/NĐ-CP ngày 10/02/2025.</w:t>
      </w:r>
    </w:p>
    <w:p>
      <w:r>
        <w:t>- Thông tư số 03/2021/TT-BKHĐT ngày 09/4/2021.</w:t>
      </w:r>
    </w:p>
    <w:p>
      <w:r>
        <w:t>- Thông tư số 06/2025/TT-BKHĐT ngày 12/02/2025.</w:t>
      </w:r>
    </w:p>
    <w:p>
      <w:r>
        <w:t>Ban Quản lý Khu kinh tế</w:t>
      </w:r>
    </w:p>
    <w:p>
      <w:r>
        <w:t>Những nội dung còn lại thực hiện theo Quyết định số 453/QĐ-BKHĐT ngày 17/02/202 5 của Bộ trưởng Bộ Kế hoạch và Đầu tư</w:t>
      </w:r>
    </w:p>
    <w:p>
      <w:r>
        <w:t>2</w:t>
      </w:r>
    </w:p>
    <w:p>
      <w:r>
        <w:t>Thủ tục điều chỉnh mục tiêu hoạt động của dự án thực hiện theo thủ tục đầu tư đặc biệt</w:t>
      </w:r>
    </w:p>
    <w:p>
      <w:r>
        <w:t>15 ngày kể từ ngày nhận được hồ sơ</w:t>
      </w:r>
    </w:p>
    <w:p>
      <w:r>
        <w:t>Không</w:t>
      </w:r>
    </w:p>
    <w:p>
      <w:r>
        <w:t>Ban Quản lý Khu kinh tế</w:t>
      </w:r>
    </w:p>
    <w:p>
      <w:r>
        <w:t>3</w:t>
      </w:r>
    </w:p>
    <w:p>
      <w:r>
        <w:t>Thủ tục cấp đổi Giấy chứng nhận đăng ký đầu tư theo thủ tục đầu tư đặc biệt</w:t>
      </w:r>
    </w:p>
    <w:p>
      <w:r>
        <w:t>15 ngày kể từ ngày nhận được hồ sơ</w:t>
      </w:r>
    </w:p>
    <w:p>
      <w:r>
        <w:t>Không</w:t>
      </w:r>
    </w:p>
    <w:p>
      <w:r>
        <w:t>Ban Quản lý Khu kinh tế</w:t>
      </w:r>
    </w:p>
    <w:p>
      <w:r>
        <w:t>II. DANH MỤC THỦ TỤC HÀNH CHÍNH MỚI BAN HÀNH TRONG LĨNH VỰC KHU CÔNG NGHIỆP, KHU KINH TẾ THUỘC THẨM QUYỀN TIẾP NHẬN VÀ GIẢI QUYẾT CỦA BAN QUẢN LÝ KHU KINH TẾ PHÚ YÊN</w:t>
      </w:r>
    </w:p>
    <w:p>
      <w:r>
        <w:t>STT</w:t>
      </w:r>
    </w:p>
    <w:p>
      <w:r>
        <w:t>Tên thủ tục hành chính</w:t>
      </w:r>
    </w:p>
    <w:p>
      <w:r>
        <w:t>Thời hạn giải quyết</w:t>
      </w:r>
    </w:p>
    <w:p>
      <w:r>
        <w:t>Cách thức thực hiện</w:t>
      </w:r>
    </w:p>
    <w:p>
      <w:r>
        <w:t>Phí, lệ   phí</w:t>
      </w:r>
    </w:p>
    <w:p>
      <w:r>
        <w:t>Căn cứ   pháp lý</w:t>
      </w:r>
    </w:p>
    <w:p>
      <w:r>
        <w:t>Cơ quan tiếp nhận</w:t>
      </w:r>
    </w:p>
    <w:p>
      <w:r>
        <w:t>Ghi chú</w:t>
      </w:r>
    </w:p>
    <w:p>
      <w:r>
        <w:t>I. Thủ tục hành chính thuộc thẩm quyền của Ủy ban nhân dân tỉnh (02 TTHC)</w:t>
      </w:r>
    </w:p>
    <w:p>
      <w:r>
        <w:t>1</w:t>
      </w:r>
    </w:p>
    <w:p>
      <w:r>
        <w:t>Thủ tục cấp/cấp lại Giấy chứng nhận khu công nghiệp sinh thái</w:t>
      </w:r>
    </w:p>
    <w:p>
      <w:r>
        <w:t>58 ngày kể từ ngày nhận được hồ sơ</w:t>
      </w:r>
    </w:p>
    <w:p>
      <w:r>
        <w:t>- Nộp trực tuyến qua Hệ thống thông tin giải quyết thủ tục hành chính tỉnh, địa chỉ http://dichvucon g. phuyen.gov.vn</w:t>
      </w:r>
    </w:p>
    <w:p>
      <w:r>
        <w:t>- Nộp trực tiếp tại Trung tâm Phục vụ hành chính công, địa chỉ: 206A Trần Hưng Đạo, phường 4, thành phố Tuy Hòa, tỉnh Phú Yên.</w:t>
      </w:r>
    </w:p>
    <w:p>
      <w:r>
        <w:t>- Nộp qua dịch vụ bưu chính công ích.</w:t>
      </w:r>
    </w:p>
    <w:p>
      <w:r>
        <w:t>Không</w:t>
      </w:r>
    </w:p>
    <w:p>
      <w:r>
        <w:t>- Nghị định số 35/2022/NĐ-CP ngày 28/5/2022.</w:t>
      </w:r>
    </w:p>
    <w:p>
      <w:r>
        <w:t>- Thông tư số 05/2025/TT-BKHĐT ngày 24/01/2025.</w:t>
      </w:r>
    </w:p>
    <w:p>
      <w:r>
        <w:t>Ban Quản lý Khu kinh tế</w:t>
      </w:r>
    </w:p>
    <w:p>
      <w:r>
        <w:t>Những nội dung còn lại thực hiện theo Quyết định số 626/QĐ-BKHĐT ngày 24/02/2025 của Bộ trưởng Bộ Kế hoạch và Đầu tư</w:t>
      </w:r>
    </w:p>
    <w:p>
      <w:r>
        <w:t>2</w:t>
      </w:r>
    </w:p>
    <w:p>
      <w:r>
        <w:t>Thủ tục chấm dứt hiệu  lực và thu hồi Giấy chứng nhận khu công nghiệp sinh thái</w:t>
      </w:r>
    </w:p>
    <w:p>
      <w:r>
        <w:t>Không quy định</w:t>
      </w:r>
    </w:p>
    <w:p>
      <w:r>
        <w:t>Không</w:t>
      </w:r>
    </w:p>
    <w:p>
      <w:r>
        <w:t>Ban Quản lý Khu kinh tế</w:t>
      </w:r>
    </w:p>
    <w:p>
      <w:r>
        <w:t>II. Thủ tục hành chính thuộc thẩm quyền của Ban Quản lý Khu kinh tế (03 TTHC)</w:t>
      </w:r>
    </w:p>
    <w:p>
      <w:r>
        <w:t>1</w:t>
      </w:r>
    </w:p>
    <w:p>
      <w:r>
        <w:t>Thủ tục cấp/cấp lại Giấy chứng nhận doanh nghiệp sinh thái</w:t>
      </w:r>
    </w:p>
    <w:p>
      <w:r>
        <w:t>30 ngày kể từ ngày nhận được hồ sơ</w:t>
      </w:r>
    </w:p>
    <w:p>
      <w:r>
        <w:t>- Nộp trực tuyến qua Hệ thống thông tin giải quyết thủ tục hành chính tỉnh, địa chỉ http://dichvucon g. phuyen.gov.vn</w:t>
      </w:r>
    </w:p>
    <w:p>
      <w:r>
        <w:t>- Nộp trực tiếp tại Trung tâm Phục vụ hành chính công, địa chỉ: 206A Trần Hưng Đạo, phường 4, thành phố Tuy Hòa, tỉnh Phú Yên.</w:t>
      </w:r>
    </w:p>
    <w:p>
      <w:r>
        <w:t>- Nộp qua dịch vụ bưu chính công ích.</w:t>
      </w:r>
    </w:p>
    <w:p>
      <w:r>
        <w:t>Không</w:t>
      </w:r>
    </w:p>
    <w:p>
      <w:r>
        <w:t>- Nghị định số 35/2022/NĐ-CP ngày 28/5/2022.</w:t>
      </w:r>
    </w:p>
    <w:p>
      <w:r>
        <w:t>- Thông tư số 05/2025/TT-BKHĐT ngày 24/01/2025.</w:t>
      </w:r>
    </w:p>
    <w:p>
      <w:r>
        <w:t>Ban Quản lý Khu kinh tế</w:t>
      </w:r>
    </w:p>
    <w:p>
      <w:r>
        <w:t>Những nội dung còn lại thực hiện theo Quyết định số 626/QĐ-BKHĐT ngày 24/02/2025 của Bộ trưởng Bộ Kế hoạch và Đầu tư</w:t>
      </w:r>
    </w:p>
    <w:p>
      <w:r>
        <w:t>2</w:t>
      </w:r>
    </w:p>
    <w:p>
      <w:r>
        <w:t>Thủ tục chấm dứt hiệu lực và thu hồi Giấy chứng nhận doanh nghiệp sinh thái</w:t>
      </w:r>
    </w:p>
    <w:p>
      <w:r>
        <w:t>Không quy định</w:t>
      </w:r>
    </w:p>
    <w:p>
      <w:r>
        <w:t>Không</w:t>
      </w:r>
    </w:p>
    <w:p>
      <w:r>
        <w:t>Ban Quản lý Khu kinh tế</w:t>
      </w:r>
    </w:p>
    <w:p>
      <w:r>
        <w:t>PHỤ LỤC 2</w:t>
      </w:r>
    </w:p>
    <w:p>
      <w:r>
        <w:t>QUY TRÌNH NỘI BỘ GIẢI QUYẾT THỦ TỤC HÀNH CHÍNH MỚI BAN HÀNH TRONG LĨNH VỰC ĐẦU TƯ TẠI VIỆT NAM VÀ LĨNH VỰC KHU CÔNG NGHIỆP, KHU KINH TẾ THUỘC THẨM QUYỀN TIẾP NHẬN VÀ GIẢI QUYẾT CỦA BAN QUẢN LÝ KHU KINH TẾ PHÚ YÊN</w:t>
      </w:r>
    </w:p>
    <w:p>
      <w:r>
        <w:t>(Ban hành kèm theo Quyết định số: 430/QĐ-UBND ngày 19 tháng 3 năm 2025 của Chủ tịch UBND tỉnh Phú Yên)</w:t>
      </w:r>
    </w:p>
    <w:p>
      <w:r>
        <w:t>I. QUY TRÌNH NỘI BỘ GIẢI QUYẾT THỦ TỤC HÀNH CHÍNH THUỘC THẨM QUYỀN QUYẾT ĐỊNH CỦA UBND TỈNH</w:t>
      </w:r>
    </w:p>
    <w:p>
      <w:r>
        <w:t>1. Thủ tục cấp/cấp lại Giấy chứng nhận khu công nghiệp sinh thái</w:t>
      </w:r>
    </w:p>
    <w:p>
      <w:r>
        <w:t>- Thời hạn giải quyết: 58 ngày kể từ ngày nhận được hồ sơ.</w:t>
      </w:r>
    </w:p>
    <w:p>
      <w:r>
        <w:t>- Quy trình nội bộ:</w:t>
      </w:r>
    </w:p>
    <w:p>
      <w:r>
        <w:t>Thứ tự công việc</w:t>
      </w:r>
    </w:p>
    <w:p>
      <w:r>
        <w:t>Nội dung công việc</w:t>
      </w:r>
    </w:p>
    <w:p>
      <w:r>
        <w:t>Trách nhiệm xử lý công việc</w:t>
      </w:r>
    </w:p>
    <w:p>
      <w:r>
        <w:t>Thời gian thực hiện</w:t>
      </w:r>
    </w:p>
    <w:p>
      <w:r>
        <w:t>Bước 1</w:t>
      </w:r>
    </w:p>
    <w:p>
      <w:r>
        <w:t>- Thực hiện tiếp nhận hồ sơ (hồ sơ nộp trực tuyến; hồ sơ nộp trực tiếp hoặc qua dịch vụ bưu chính).</w:t>
      </w:r>
    </w:p>
    <w:p>
      <w:r>
        <w:t>- Kiểm tra hồ sơ: trường hợp hồ sơ chưa đảm bảo theo quy định thì trả yêu cầu bổ sung; trường hợp hồ sơ đảm bảo theo quy định thì tiếp nhận và xuất phiếu hẹn cho tổ chức/cá nhân.</w:t>
      </w:r>
    </w:p>
    <w:p>
      <w:r>
        <w:t>- Chuyển hồ sơ đến phòng Kế hoạch và Đầu tư (KH&amp;ĐT) BQL Khu kinh tế xử lý hồ sơ.</w:t>
      </w:r>
    </w:p>
    <w:p>
      <w:r>
        <w:t>Công chức của BQL Khu kinh tế được cử tiếp nhận hồ sơ tại Trung tâm phục vụ hành chính công tỉnh</w:t>
      </w:r>
    </w:p>
    <w:p>
      <w:r>
        <w:t>½ ngày</w:t>
      </w:r>
    </w:p>
    <w:p>
      <w:r>
        <w:t>Bước 2</w:t>
      </w:r>
    </w:p>
    <w:p>
      <w:r>
        <w:t>BQL Khu kinh tế gửi hồ sơ lấy ý kiến các cơ quan có liên quan.</w:t>
      </w:r>
    </w:p>
    <w:p>
      <w:r>
        <w:t>Phòng Kế hoạch và Đầu tư BQL Khu kinh tế</w:t>
      </w:r>
    </w:p>
    <w:p>
      <w:r>
        <w:t>2,5 ngày</w:t>
      </w:r>
    </w:p>
    <w:p>
      <w:r>
        <w:t>Bước 3</w:t>
      </w:r>
    </w:p>
    <w:p>
      <w:r>
        <w:t>Cơ quan được lấy ý kiến có ý kiến về việc đáp ứng các tiêu chí xác định khu công nghiệp sinh thái theo quy định và gửi BQL Khu kinh tế.</w:t>
      </w:r>
    </w:p>
    <w:p>
      <w:r>
        <w:t>Các Bộ, cơ quan có liên quan</w:t>
      </w:r>
    </w:p>
    <w:p>
      <w:r>
        <w:t>15 ngày</w:t>
      </w:r>
    </w:p>
    <w:p>
      <w:r>
        <w:t>Bước 4</w:t>
      </w:r>
    </w:p>
    <w:p>
      <w:r>
        <w:t>BQL Khu kinh tế tổ chức đánh giá hồ sơ và lập báo cáo đánh giá việc đáp ứng các tiêu chí xác định khu công nghiệp sinh thái theo quy định, trình UBND tỉnh hoặc soạn thảo văn bản đề nghị chỉnh sửa, bổ sung, giải trình hồ sơ (nếu có).</w:t>
      </w:r>
    </w:p>
    <w:p>
      <w:r>
        <w:t>- Phòng Kế hoạch và Đầu tư</w:t>
      </w:r>
    </w:p>
    <w:p>
      <w:r>
        <w:t>- Lãnh đạo BQL Khu kinh tế</w:t>
      </w:r>
    </w:p>
    <w:p>
      <w:r>
        <w:t>21,5 ngày</w:t>
      </w:r>
    </w:p>
    <w:p>
      <w:r>
        <w:t>Bước 5</w:t>
      </w:r>
    </w:p>
    <w:p>
      <w:r>
        <w:t>Cấp Giấy chứng nhận khu công nghiệp sinh thái hoặc văn bản thông báo từ chối hoặc văn bản đề nghị chỉnh sửa, bổ sung.</w:t>
      </w:r>
    </w:p>
    <w:p>
      <w:r>
        <w:t>UBND tỉnh</w:t>
      </w:r>
    </w:p>
    <w:p>
      <w:r>
        <w:t>17,5 ngày</w:t>
      </w:r>
    </w:p>
    <w:p>
      <w:r>
        <w:t>Bước 6</w:t>
      </w:r>
    </w:p>
    <w:p>
      <w:r>
        <w:t>Gửi Giấy chứng nhận khu công nghiệp sinh thái hoặc văn bản thông báo từ chối hoặc văn bản đề nghị chỉnh sửa, bổ sung cho Trung tâm Phục vụ hành chính công.</w:t>
      </w:r>
    </w:p>
    <w:p>
      <w:r>
        <w:t>Bộ phận Văn thư</w:t>
      </w:r>
    </w:p>
    <w:p>
      <w:r>
        <w:t>½ ngày</w:t>
      </w:r>
    </w:p>
    <w:p>
      <w:r>
        <w:t>Bước 7</w:t>
      </w:r>
    </w:p>
    <w:p>
      <w:r>
        <w:t>Xác nhận hoàn tất thủ tục và trả kết quả TTHC trên Cổng dịch vụ công trực tuyến.</w:t>
      </w:r>
    </w:p>
    <w:p>
      <w:r>
        <w:t>Công chức được phân công tại Trung tâm phục vụ hành chính công</w:t>
      </w:r>
    </w:p>
    <w:p>
      <w:r>
        <w:t>½ ngày</w:t>
      </w:r>
    </w:p>
    <w:p>
      <w:r>
        <w:t>Tổng thời gian giải quyết:</w:t>
      </w:r>
    </w:p>
    <w:p>
      <w:r>
        <w:t>58 ngày</w:t>
      </w:r>
    </w:p>
    <w:p>
      <w:r>
        <w:t>2. Thủ tục chấm dứt hiệu lực và thu hồi Giấy chứng nhận khu công nghiệp sinh  thái</w:t>
      </w:r>
    </w:p>
    <w:p>
      <w:r>
        <w:t>- Thời hạn giải quyết: 15 ngày kể từ ngày nhận được hồ sơ.</w:t>
      </w:r>
    </w:p>
    <w:p>
      <w:r>
        <w:t>- Quy trình nội bộ:</w:t>
      </w:r>
    </w:p>
    <w:p>
      <w:r>
        <w:t>Thứ tự công việc</w:t>
      </w:r>
    </w:p>
    <w:p>
      <w:r>
        <w:t>Nội dung công việc</w:t>
      </w:r>
    </w:p>
    <w:p>
      <w:r>
        <w:t>Trách nhiệm xử lý công việc</w:t>
      </w:r>
    </w:p>
    <w:p>
      <w:r>
        <w:t>Thời gian thực hiện</w:t>
      </w:r>
    </w:p>
    <w:p>
      <w:r>
        <w:t>Bước 1</w:t>
      </w:r>
    </w:p>
    <w:p>
      <w:r>
        <w:t>- Thực hiện tiếp nhận hồ sơ (hồ sơ nộp trực tuyến; hồ sơ nộp trực tiếp hoặc qua dịch vụ bưu chính).</w:t>
      </w:r>
    </w:p>
    <w:p>
      <w:r>
        <w:t>- Kiểm tra hồ sơ: trường hợp hồ sơ chưa đảm bảo theo quy định thì trả yêu cầu bổ sung; trường hợp hồ sơ đảm bảo theo quy định thì tiếp nhận và xuất phiếu hẹn cho tổ chức/cá nhân.</w:t>
      </w:r>
    </w:p>
    <w:p>
      <w:r>
        <w:t>- Chuyển hồ sơ đến phòng Kế hoạch và Đầu tư (KH&amp;ĐT) BQL Khu kinh tế xử lý hồ sơ.</w:t>
      </w:r>
    </w:p>
    <w:p>
      <w:r>
        <w:t>Công chức của BQL Khu kinh tế được cử tiếp nhận hồ sơ tại Trung tâm phục vụ hành chính công tỉnh</w:t>
      </w:r>
    </w:p>
    <w:p>
      <w:r>
        <w:t>½ ngày</w:t>
      </w:r>
    </w:p>
    <w:p>
      <w:r>
        <w:t>Bước 2</w:t>
      </w:r>
    </w:p>
    <w:p>
      <w:r>
        <w:t>BQL Khu kinh tế lấy ý kiến các cơ quan, đơn vị liên quan (nếu có); lập Báo cáo thẩm định trình UBND tỉnh hoặc văn bản đề nghị chỉnh sửa, bổ sung, giải trình hồ sơ (nếu có).</w:t>
      </w:r>
    </w:p>
    <w:p>
      <w:r>
        <w:t>Phòng Kế hoạch và Đầu tư BQL Khu kinh tế</w:t>
      </w:r>
    </w:p>
    <w:p>
      <w:r>
        <w:t>7,5 ngày</w:t>
      </w:r>
    </w:p>
    <w:p>
      <w:r>
        <w:t>Bước 3</w:t>
      </w:r>
    </w:p>
    <w:p>
      <w:r>
        <w:t>Thông báo về việc chấm dứt hiệu lực và thu hồi Giấy chứng nhận khu công nghiệp sinh thái.</w:t>
      </w:r>
    </w:p>
    <w:p>
      <w:r>
        <w:t>UBND tỉnh</w:t>
      </w:r>
    </w:p>
    <w:p>
      <w:r>
        <w:t>06 ngày</w:t>
      </w:r>
    </w:p>
    <w:p>
      <w:r>
        <w:t>Bước 4</w:t>
      </w:r>
    </w:p>
    <w:p>
      <w:r>
        <w:t>Gửi Thông báo về việc chấm dứt hiệu lực và thu hồi Giấy chứng nhận khu công nghiệp sinh thái cho Trung tâm Phục vụ hành chính công và cho các cơ quan liên quan theo đường văn bản điện tử hoặc giấy.</w:t>
      </w:r>
    </w:p>
    <w:p>
      <w:r>
        <w:t>Bộ phận Văn thư</w:t>
      </w:r>
    </w:p>
    <w:p>
      <w:r>
        <w:t>½ ngày</w:t>
      </w:r>
    </w:p>
    <w:p>
      <w:r>
        <w:t>Bước 5</w:t>
      </w:r>
    </w:p>
    <w:p>
      <w:r>
        <w:t>Xác nhận hoàn tất thủ tục và trả kết quả TTHC trên Cổng dịch vụ công trực tuyến.</w:t>
      </w:r>
    </w:p>
    <w:p>
      <w:r>
        <w:t>Công chức BQL được phân công tại Trung tâm phục vụ hành chính công tỉnh</w:t>
      </w:r>
    </w:p>
    <w:p>
      <w:r>
        <w:t>½ ngày</w:t>
      </w:r>
    </w:p>
    <w:p>
      <w:r>
        <w:t>Tổng thời gian giải quyết:</w:t>
      </w:r>
    </w:p>
    <w:p>
      <w:r>
        <w:t>15 ngày</w:t>
      </w:r>
    </w:p>
    <w:p>
      <w:r>
        <w:t>II. QUY TRÌNH NỘI BỘ GIẢI QUYẾT THỦ TỤC HÀNH CHÍNH THUỘC THẨM QUYỀN QUYẾT ĐỊNH CỦA BAN QUẢN LÝ KHU KINH TẾ</w:t>
      </w:r>
    </w:p>
    <w:p>
      <w:r>
        <w:t>1. Thủ tục cấp Giấy chứng nhận đăng ký đầu tư theo thủ tục đầu tư đặc biệt</w:t>
      </w:r>
    </w:p>
    <w:p>
      <w:r>
        <w:t>- Thời hạn giải quyết: 15 ngày kể từ ngày nhận được hồ sơ.</w:t>
      </w:r>
    </w:p>
    <w:p>
      <w:r>
        <w:t>- Quy trình nội bộ:</w:t>
      </w:r>
    </w:p>
    <w:p>
      <w:r>
        <w:t>Thứ tự công việc</w:t>
      </w:r>
    </w:p>
    <w:p>
      <w:r>
        <w:t>Nội dung công việc</w:t>
      </w:r>
    </w:p>
    <w:p>
      <w:r>
        <w:t>Trách nhiệm xử lý công việc</w:t>
      </w:r>
    </w:p>
    <w:p>
      <w:r>
        <w:t>Thời gian thực hiện</w:t>
      </w:r>
    </w:p>
    <w:p>
      <w:r>
        <w:t>Bước 1</w:t>
      </w:r>
    </w:p>
    <w:p>
      <w:r>
        <w:t>- Thực hiện tiếp nhận hồ sơ (hồ sơ nộp trực tuyến; hồ sơ nộp trực tiếp hoặc qua dịch vụ bưu chính).</w:t>
      </w:r>
    </w:p>
    <w:p>
      <w:r>
        <w:t>- Kiểm tra hồ sơ: trường hợp hồ sơ chưa đảm bảo theo quy định thì trả yêu cầu bổ sung; trường hợp hồ sơ đảm bảo theo quy định thì tiếp nhận và xuất phiếu hẹn cho tổ chức/cá nhân.</w:t>
      </w:r>
    </w:p>
    <w:p>
      <w:r>
        <w:t>- Chuyển hồ sơ đến phòng Kế hoạch và Đầu tư (KH&amp;ĐT) xử lý hồ sơ.</w:t>
      </w:r>
    </w:p>
    <w:p>
      <w:r>
        <w:t>Công chức của BQL Khu kinh tế được cử tiếp nhận hồ sơ tại Trung tâm phục vụ hành chính công tỉnh.</w:t>
      </w:r>
    </w:p>
    <w:p>
      <w:r>
        <w:t>½ ngày</w:t>
      </w:r>
    </w:p>
    <w:p>
      <w:r>
        <w:t>Bước 2</w:t>
      </w:r>
    </w:p>
    <w:p>
      <w:r>
        <w:t>Phòng KH&amp;ĐT xử lý hồ sơ, lập báo cáo và dự thảo Giấy chứng nhận đăng ký đầu tư, trình Lãnh đạo BQL Khu kinh tế xem xét, phê duyệt hoặc văn bản đề nghị chỉnh sửa, bổ sung, giải trình hồ sơ (nếu có) .</w:t>
      </w:r>
    </w:p>
    <w:p>
      <w:r>
        <w:t>Phòng Kế hoạch và Đầu tư BQL Khu kinh tế</w:t>
      </w:r>
    </w:p>
    <w:p>
      <w:r>
        <w:t>12 ngày</w:t>
      </w:r>
    </w:p>
    <w:p>
      <w:r>
        <w:t>Bước 3</w:t>
      </w:r>
    </w:p>
    <w:p>
      <w:r>
        <w:t>- Ký phê duyệt kết quả giải quyết TTHC.</w:t>
      </w:r>
    </w:p>
    <w:p>
      <w:r>
        <w:t>- Nếu không đồng ý với kết quả thì chuyển lại phòng KH&amp;ĐT để chỉnh sửa, bổ sung.</w:t>
      </w:r>
    </w:p>
    <w:p>
      <w:r>
        <w:t>Lãnh đạo BQL Khu kinh tế</w:t>
      </w:r>
    </w:p>
    <w:p>
      <w:r>
        <w:t>1,5 ngày</w:t>
      </w:r>
    </w:p>
    <w:p>
      <w:r>
        <w:t>Bước 4</w:t>
      </w:r>
    </w:p>
    <w:p>
      <w:r>
        <w:t>Làm thủ tục phát hành văn bản, chuyển kết quả đến Trung tâm phục vụ hành chính công.</w:t>
      </w:r>
    </w:p>
    <w:p>
      <w:r>
        <w:t>Văn thư BQL Khu kinh tế</w:t>
      </w:r>
    </w:p>
    <w:p>
      <w:r>
        <w:t>½ ngày</w:t>
      </w:r>
    </w:p>
    <w:p>
      <w:r>
        <w:t>Bước 5</w:t>
      </w:r>
    </w:p>
    <w:p>
      <w:r>
        <w:t>Xác nhận hoàn tất thủ tục và trả kết quả TTHC trên Cổng dịch vụ công trực tuyến.</w:t>
      </w:r>
    </w:p>
    <w:p>
      <w:r>
        <w:t>Công chức của BQL được cử tiếp nhận hồ sơ tại Trung tâm phục vụ hành chính công tỉnh.</w:t>
      </w:r>
    </w:p>
    <w:p>
      <w:r>
        <w:t>½ ngày</w:t>
      </w:r>
    </w:p>
    <w:p>
      <w:r>
        <w:t>Tổng thời gian giải quyết:</w:t>
      </w:r>
    </w:p>
    <w:p>
      <w:r>
        <w:t>15 ngày</w:t>
      </w:r>
    </w:p>
    <w:p>
      <w:r>
        <w:t>2. Thủ tục điều chỉnh mục tiêu hoạt động của dự án thực hiện theo thủ tục đầu tư đặc biệt</w:t>
      </w:r>
    </w:p>
    <w:p>
      <w:r>
        <w:t>- Thời hạn giải quyết: 15 ngày kể từ ngày nhận được hồ sơ.</w:t>
      </w:r>
    </w:p>
    <w:p>
      <w:r>
        <w:t>- Quy trình nội bộ:</w:t>
      </w:r>
    </w:p>
    <w:p>
      <w:r>
        <w:t>Thứ tự công việc</w:t>
      </w:r>
    </w:p>
    <w:p>
      <w:r>
        <w:t>Nội dung công việc</w:t>
      </w:r>
    </w:p>
    <w:p>
      <w:r>
        <w:t>Trách nhiệm xử lý công việc</w:t>
      </w:r>
    </w:p>
    <w:p>
      <w:r>
        <w:t>Thời gian thực hiện</w:t>
      </w:r>
    </w:p>
    <w:p>
      <w:r>
        <w:t>Bước 1</w:t>
      </w:r>
    </w:p>
    <w:p>
      <w:r>
        <w:t>- Thực hiện tiếp nhận hồ sơ (hồ sơ nộp trực tuyến; hồ sơ nộp trực tiếp hoặc qua dịch vụ bưu chính).</w:t>
      </w:r>
    </w:p>
    <w:p>
      <w:r>
        <w:t>- Kiểm tra hồ sơ: trường hợp hồ sơ chưa đảm bảo theo quy định thì trả yêu cầu bổ sung; trường hợp hồ sơ đảm bảo theo quy định thì tiếp nhận và xuất phiếu hẹn cho tổ chức/cá nhân.</w:t>
      </w:r>
    </w:p>
    <w:p>
      <w:r>
        <w:t>- Chuyển hồ sơ đến phòng Kế hoạch và Đầu tư (KH&amp;ĐT) xử lý hồ sơ.</w:t>
      </w:r>
    </w:p>
    <w:p>
      <w:r>
        <w:t>Công chức của BQL Khu kinh tế được cử tiếp nhận hồ sơ tại Trung tâm phục vụ hành chính công tỉnh.</w:t>
      </w:r>
    </w:p>
    <w:p>
      <w:r>
        <w:t>½ ngày</w:t>
      </w:r>
    </w:p>
    <w:p>
      <w:r>
        <w:t>Bước 2</w:t>
      </w:r>
    </w:p>
    <w:p>
      <w:r>
        <w:t>Phòng KH&amp;ĐT đánh giá hồ sơ, lập báo cáo và dự thảo Giấy chứng nhận đăng ký đầu tư điều chỉnh, trình Lãnh đạo BQL Khu kinh tế xem xét, phê duyệt hoặc văn bản đề nghị chỉnh sửa, bổ sung, giải trình hồ sơ (nếu có) .</w:t>
      </w:r>
    </w:p>
    <w:p>
      <w:r>
        <w:t>Phòng Kế hoạch và Đầu tư BQL Khu kinh tế</w:t>
      </w:r>
    </w:p>
    <w:p>
      <w:r>
        <w:t>12 ngày</w:t>
      </w:r>
    </w:p>
    <w:p>
      <w:r>
        <w:t>Bước 3</w:t>
      </w:r>
    </w:p>
    <w:p>
      <w:r>
        <w:t>- Ký phê duyệt kết quả giải quyết TTHC.</w:t>
      </w:r>
    </w:p>
    <w:p>
      <w:r>
        <w:t>- Nếu không đồng ý với kết quả thì chuyển lại phòng KH&amp;ĐT để chỉnh sửa, bổ sung.</w:t>
      </w:r>
    </w:p>
    <w:p>
      <w:r>
        <w:t>Lãnh đạo BQL Khu kinh tế</w:t>
      </w:r>
    </w:p>
    <w:p>
      <w:r>
        <w:t>1,5 ngày</w:t>
      </w:r>
    </w:p>
    <w:p>
      <w:r>
        <w:t>Bước 4</w:t>
      </w:r>
    </w:p>
    <w:p>
      <w:r>
        <w:t>- Làm thủ tục phát hành văn bản, chuyển kết quả đến Trung tâm phục vụ hành chính công.</w:t>
      </w:r>
    </w:p>
    <w:p>
      <w:r>
        <w:t>Văn thư BQL Khu kinh tế</w:t>
      </w:r>
    </w:p>
    <w:p>
      <w:r>
        <w:t>½ ngày</w:t>
      </w:r>
    </w:p>
    <w:p>
      <w:r>
        <w:t>Bước 5</w:t>
      </w:r>
    </w:p>
    <w:p>
      <w:r>
        <w:t>Xác nhận hoàn tất thủ tục và trả kết quả TTHC trên Cổng dịch vụ công trực tuyến.</w:t>
      </w:r>
    </w:p>
    <w:p>
      <w:r>
        <w:t>Công chức của BQL Khu kinh tế được cử tiếp nhận hồ sơ tại Trung tâm phục vụ hành chính công tỉnh.</w:t>
      </w:r>
    </w:p>
    <w:p>
      <w:r>
        <w:t>½ ngày</w:t>
      </w:r>
    </w:p>
    <w:p>
      <w:r>
        <w:t>Tổng thời gian giải quyết:</w:t>
      </w:r>
    </w:p>
    <w:p>
      <w:r>
        <w:t>15 ngày</w:t>
      </w:r>
    </w:p>
    <w:p>
      <w:r>
        <w:t>3. Thủ tục cấp đổi Giấy chứng nhận đăng ký đầu tư theo thủ tục đầu tư đặc biệt</w:t>
      </w:r>
    </w:p>
    <w:p>
      <w:r>
        <w:t>- Thời hạn giải quyết: 15 ngày kể từ ngày nhận được hồ sơ.</w:t>
      </w:r>
    </w:p>
    <w:p>
      <w:r>
        <w:t>- Quy trình nội bộ:</w:t>
      </w:r>
    </w:p>
    <w:p>
      <w:r>
        <w:t>Thứ tự công việc</w:t>
      </w:r>
    </w:p>
    <w:p>
      <w:r>
        <w:t>Nội dung công việc</w:t>
      </w:r>
    </w:p>
    <w:p>
      <w:r>
        <w:t>Trách nhiệm xử lý công việc</w:t>
      </w:r>
    </w:p>
    <w:p>
      <w:r>
        <w:t>Thời gian thực hiện</w:t>
      </w:r>
    </w:p>
    <w:p>
      <w:r>
        <w:t>Bước 1</w:t>
      </w:r>
    </w:p>
    <w:p>
      <w:r>
        <w:t>- Thực hiện tiếp nhận hồ sơ (hồ sơ nộp trực tuyến; hồ sơ nộp trực tiếp hoặc qua dịch vụ bưu chính).</w:t>
      </w:r>
    </w:p>
    <w:p>
      <w:r>
        <w:t>- Kiểm tra hồ sơ: trường hợp hồ sơ chưa đảm bảo theo quy định thì trả yêu cầu bổ sung; trường hợp hồ sơ đảm bảo theo quy định thì tiếp nhận và xuất phiếu hẹn cho tổ chức/cá nhân.</w:t>
      </w:r>
    </w:p>
    <w:p>
      <w:r>
        <w:t>- Chuyển hồ sơ đến phòng Kế hoạch và Đầu tư (KH&amp;ĐT) xử lý hồ sơ.</w:t>
      </w:r>
    </w:p>
    <w:p>
      <w:r>
        <w:t>Công chức của BQL Khu kinh tế được cử tiếp nhận hồ sơ tại Trung tâm phục vụ hành chính công tỉnh.</w:t>
      </w:r>
    </w:p>
    <w:p>
      <w:r>
        <w:t>½ ngày</w:t>
      </w:r>
    </w:p>
    <w:p>
      <w:r>
        <w:t>Bước 2</w:t>
      </w:r>
    </w:p>
    <w:p>
      <w:r>
        <w:t>Phòng KH&amp;ĐT đánh giá hồ sơ, lập báo cáo và dự thảo Giấy chứng nhận đăng ký đầu tư cấp đổi, trình Lãnh đạo BQL Khu kinh tế xem xét, phê duyệt hoặc văn bản đề nghị chỉnh sửa, bổ sung, giải trình hồ sơ (nếu có) .</w:t>
      </w:r>
    </w:p>
    <w:p>
      <w:r>
        <w:t>Phòng Kế hoạch và Đầu tư BQL Khu kinh tế</w:t>
      </w:r>
    </w:p>
    <w:p>
      <w:r>
        <w:t>12 ngày</w:t>
      </w:r>
    </w:p>
    <w:p>
      <w:r>
        <w:t>Bước 3</w:t>
      </w:r>
    </w:p>
    <w:p>
      <w:r>
        <w:t>- Xem xét, ký phê duyệt kết quả giải quyết TTHC.</w:t>
      </w:r>
    </w:p>
    <w:p>
      <w:r>
        <w:t>- Nếu không đồng ý với kết quả thì chuyển lại phòng KH&amp;ĐT để chỉnh sửa, bổ sung.</w:t>
      </w:r>
    </w:p>
    <w:p>
      <w:r>
        <w:t>Lãnh đạo BQL Khu kinh tế</w:t>
      </w:r>
    </w:p>
    <w:p>
      <w:r>
        <w:t>1,5 ngày</w:t>
      </w:r>
    </w:p>
    <w:p>
      <w:r>
        <w:t>Bước 4</w:t>
      </w:r>
    </w:p>
    <w:p>
      <w:r>
        <w:t>- Làm thủ tục phát hành văn bản, chuyển kết quả đến Trung tâm phục vụ hành chính công.</w:t>
      </w:r>
    </w:p>
    <w:p>
      <w:r>
        <w:t>Văn thư BQL Khu kinh tế</w:t>
      </w:r>
    </w:p>
    <w:p>
      <w:r>
        <w:t>½ ngày</w:t>
      </w:r>
    </w:p>
    <w:p>
      <w:r>
        <w:t>Bước 5</w:t>
      </w:r>
    </w:p>
    <w:p>
      <w:r>
        <w:t>Xác nhận hoàn tất thủ tục và trả kết quả TTHC trên Cổng dịch vụ công trực tuyến.</w:t>
      </w:r>
    </w:p>
    <w:p>
      <w:r>
        <w:t>Công chức của BQL Khu kinh tế được cử tiếp nhận hồ sơ tại Trung tâm phục vụ hành chính công tỉnh.</w:t>
      </w:r>
    </w:p>
    <w:p>
      <w:r>
        <w:t>½ ngày</w:t>
      </w:r>
    </w:p>
    <w:p>
      <w:r>
        <w:t>Tổng thời gian giải quyết:</w:t>
      </w:r>
    </w:p>
    <w:p>
      <w:r>
        <w:t>15 ngày</w:t>
      </w:r>
    </w:p>
    <w:p>
      <w:r>
        <w:t>4. Thủ tục cấp/cấp lại Giấy chứng nhận doanh nghiệp sinh thái</w:t>
      </w:r>
    </w:p>
    <w:p>
      <w:r>
        <w:t>- Thời hạn giải quyết: 30 ngày kể từ ngày nhận được hồ sơ.</w:t>
      </w:r>
    </w:p>
    <w:p>
      <w:r>
        <w:t>- Quy trình nội bộ:</w:t>
      </w:r>
    </w:p>
    <w:p>
      <w:r>
        <w:t>Thứ tự công việc</w:t>
      </w:r>
    </w:p>
    <w:p>
      <w:r>
        <w:t>Nội dung công việc</w:t>
      </w:r>
    </w:p>
    <w:p>
      <w:r>
        <w:t>Trách nhiệm xử lý công việc</w:t>
      </w:r>
    </w:p>
    <w:p>
      <w:r>
        <w:t>Thời gian thực hiện</w:t>
      </w:r>
    </w:p>
    <w:p>
      <w:r>
        <w:t>Bước 1</w:t>
      </w:r>
    </w:p>
    <w:p>
      <w:r>
        <w:t>- Thực hiện tiếp nhận hồ sơ (hồ sơ nộp trực tuyến; hồ sơ nộp trực tiếp hoặc qua dịch vụ bưu chính).</w:t>
      </w:r>
    </w:p>
    <w:p>
      <w:r>
        <w:t>- Kiểm tra hồ sơ: trường hợp hồ sơ chưa đảm bảo theo quy định thì trả yêu cầu bổ sung; trường hợp hồ sơ đảm bảo theo quy định thì tiếp nhận và xuất phiếu hẹn cho tổ chức/cá nhân.</w:t>
      </w:r>
    </w:p>
    <w:p>
      <w:r>
        <w:t>- Chuyển hồ sơ đến phòng Kế hoạch và Đầu tư (KH&amp;ĐT) xử lý hồ sơ.</w:t>
      </w:r>
    </w:p>
    <w:p>
      <w:r>
        <w:t>Công chức của BQL Khu kinh tế được cử tiếp nhận hồ sơ tại Trung tâm phục vụ hành chính công tỉnh</w:t>
      </w:r>
    </w:p>
    <w:p>
      <w:r>
        <w:t>½ ngày</w:t>
      </w:r>
    </w:p>
    <w:p>
      <w:r>
        <w:t>Bước 2</w:t>
      </w:r>
    </w:p>
    <w:p>
      <w:r>
        <w:t>BQL Khu kinh tế gửi hồ sơ lấy ý kiến các sở có liên quan.</w:t>
      </w:r>
    </w:p>
    <w:p>
      <w:r>
        <w:t>Phòng Kế hoạch và Đầu tư BQL Khu kinh tế</w:t>
      </w:r>
    </w:p>
    <w:p>
      <w:r>
        <w:t>2,5 ngày</w:t>
      </w:r>
    </w:p>
    <w:p>
      <w:r>
        <w:t>Bước 3</w:t>
      </w:r>
    </w:p>
    <w:p>
      <w:r>
        <w:t>Cơ quan được lấy ý kiến có ý kiến về việc đáp ứng các tiêu chí xác định doanh nghiệp sinh thái theo quy định và gửi BQL Khu kinh tế.</w:t>
      </w:r>
    </w:p>
    <w:p>
      <w:r>
        <w:t>Các cơ quan có liên quan</w:t>
      </w:r>
    </w:p>
    <w:p>
      <w:r>
        <w:t>7 ngày</w:t>
      </w:r>
    </w:p>
    <w:p>
      <w:r>
        <w:t>Bước 4</w:t>
      </w:r>
    </w:p>
    <w:p>
      <w:r>
        <w:t>Phòng KH&amp;ĐT tổ chức đánh giá hồ sơ và lập báo cáo đánh giá việc đáp ứng các tiêu chí xác định doanh nghiệp sinh thái theo quy định, trình Lãnh đạo BQL Khu kinh tế hoặc soạn thảo văn bản đề nghị chỉnh sửa, bổ sung, giải trình hồ sơ (nếu có) .</w:t>
      </w:r>
    </w:p>
    <w:p>
      <w:r>
        <w:t>Phòng Kế hoạch và Đầu tư BQL Khu kinh tế</w:t>
      </w:r>
    </w:p>
    <w:p>
      <w:r>
        <w:t>17 ngày</w:t>
      </w:r>
    </w:p>
    <w:p>
      <w:r>
        <w:t>- Xem xét, ký phê duyệt kết quả giải quyết TTHC.</w:t>
      </w:r>
    </w:p>
    <w:p>
      <w:r>
        <w:t>- Nếu không đồng ý với kết quả thì chuyển lại phòng KH&amp;ĐT để chỉnh sửa, bổ sung.</w:t>
      </w:r>
    </w:p>
    <w:p>
      <w:r>
        <w:t>Lãnh đạo BQL Khu kinh tế</w:t>
      </w:r>
    </w:p>
    <w:p>
      <w:r>
        <w:t>02 ngày</w:t>
      </w:r>
    </w:p>
    <w:p>
      <w:r>
        <w:t>Bước 5</w:t>
      </w:r>
    </w:p>
    <w:p>
      <w:r>
        <w:t>Phát hành văn bản, chuyển kết quả đến Bộ phận tiếp nhận và trả kết quả.</w:t>
      </w:r>
    </w:p>
    <w:p>
      <w:r>
        <w:t>-  Văn thư BQL Khu kinh tế</w:t>
      </w:r>
    </w:p>
    <w:p>
      <w:r>
        <w:t>½ ngày</w:t>
      </w:r>
    </w:p>
    <w:p>
      <w:r>
        <w:t>Bước 6</w:t>
      </w:r>
    </w:p>
    <w:p>
      <w:r>
        <w:t>Xác nhận hoàn tất thủ tục và trả kết quả TTHC trên Cổng dịch vụ công trực tuyến.</w:t>
      </w:r>
    </w:p>
    <w:p>
      <w:r>
        <w:t>Công chức của BQL Khu kinh tế được cử tiếp nhận hồ sơ tại Trung tâm phục vụ hành chính công tỉnh.</w:t>
      </w:r>
    </w:p>
    <w:p>
      <w:r>
        <w:t>½ ngày</w:t>
      </w:r>
    </w:p>
    <w:p>
      <w:r>
        <w:t>Tổng thời gian giải quyết:</w:t>
      </w:r>
    </w:p>
    <w:p>
      <w:r>
        <w:t>30 ngày</w:t>
      </w:r>
    </w:p>
    <w:p>
      <w:r>
        <w:t>5. Thủ tục chấm dứt hiệu lực và thu hồi Giấy chứng nhận doanh nghiệp sinh thái</w:t>
      </w:r>
    </w:p>
    <w:p>
      <w:r>
        <w:t>- Thời hạn giải quyết: 05 ngày kể từ ngày nhận được hồ sơ.</w:t>
      </w:r>
    </w:p>
    <w:p>
      <w:r>
        <w:t>- Quy trình nội bộ:</w:t>
      </w:r>
    </w:p>
    <w:p>
      <w:r>
        <w:t>Thứ tự công việc</w:t>
      </w:r>
    </w:p>
    <w:p>
      <w:r>
        <w:t>Nội dung công việc</w:t>
      </w:r>
    </w:p>
    <w:p>
      <w:r>
        <w:t>Trách nhiệm xử lý công việc</w:t>
      </w:r>
    </w:p>
    <w:p>
      <w:r>
        <w:t>Thời gian thực hiện</w:t>
      </w:r>
    </w:p>
    <w:p>
      <w:r>
        <w:t>Bước 1</w:t>
      </w:r>
    </w:p>
    <w:p>
      <w:r>
        <w:t>- Thực hiện tiếp nhận hồ sơ (hồ sơ nộp trực tuyến; hồ sơ nộp trực tiếp hoặc qua dịch vụ bưu chính).</w:t>
      </w:r>
    </w:p>
    <w:p>
      <w:r>
        <w:t>- Kiểm tra hồ sơ: trường hợp hồ sơ chưa đảm bảo theo quy định thì trả yêu cầu bổ sung; trường hợp hồ sơ đảm bảo theo quy định thì tiếp nhận và xuất phiếu hẹn cho tổ chức/cá nhân.</w:t>
      </w:r>
    </w:p>
    <w:p>
      <w:r>
        <w:t>- Chuyển hồ sơ đến phòng Kế hoạch và Đầu tư (KH&amp;ĐT) xử lý hồ sơ.</w:t>
      </w:r>
    </w:p>
    <w:p>
      <w:r>
        <w:t>- Công chức của BQL Khu kinh tế được cử tiếp nhận hồ sơ tại Trung tâm phục vụ hành chính công tỉnh.</w:t>
      </w:r>
    </w:p>
    <w:p>
      <w:r>
        <w:t>½ ngày</w:t>
      </w:r>
    </w:p>
    <w:p>
      <w:r>
        <w:t>Bước 2</w:t>
      </w:r>
    </w:p>
    <w:p>
      <w:r>
        <w:t>Phòng KH&amp;ĐT xử lý hồ sơ, dự thảo Thông báo về việc chấm dứt hiệu lực và thu hồi Giấy chứng doanh nghiệp sinh thái trình Lãnh đạo BQL Khu kinh tế.</w:t>
      </w:r>
    </w:p>
    <w:p>
      <w:r>
        <w:t>Phòng Kế hoạch và Đầu tư BQL Khu kinh tế</w:t>
      </w:r>
    </w:p>
    <w:p>
      <w:r>
        <w:t>2,5 ngày</w:t>
      </w:r>
    </w:p>
    <w:p>
      <w:r>
        <w:t>Bước 3</w:t>
      </w:r>
    </w:p>
    <w:p>
      <w:r>
        <w:t>- Xem xét, ký phê duyệt kết quả giải quyết TTHC.</w:t>
      </w:r>
    </w:p>
    <w:p>
      <w:r>
        <w:t>- Nếu không đồng ý với kết quả thì chuyển lại phòng KH&amp;ĐT để chỉnh sửa, bổ sung.</w:t>
      </w:r>
    </w:p>
    <w:p>
      <w:r>
        <w:t>Lãnh đạo BQL Khu kinh tế</w:t>
      </w:r>
    </w:p>
    <w:p>
      <w:r>
        <w:t>01 ngày</w:t>
      </w:r>
    </w:p>
    <w:p>
      <w:r>
        <w:t>Bước 4</w:t>
      </w:r>
    </w:p>
    <w:p>
      <w:r>
        <w:t>Phát hành văn bản, chuyển kết quả đến Bộ phận tiếp nhận và trả kết quả.</w:t>
      </w:r>
    </w:p>
    <w:p>
      <w:r>
        <w:t>-  Văn thư BQL Khu kinh tế</w:t>
      </w:r>
    </w:p>
    <w:p>
      <w:r>
        <w:t>½ ngày</w:t>
      </w:r>
    </w:p>
    <w:p>
      <w:r>
        <w:t>Bước 5</w:t>
      </w:r>
    </w:p>
    <w:p>
      <w:r>
        <w:t>Xác nhận hoàn tất thủ tục và trả kết quả TTHC trên Cổng dịch vụ công trực tuyến.</w:t>
      </w:r>
    </w:p>
    <w:p>
      <w:r>
        <w:t>Công chức của BQL Khu kinh tế được cử tiếp nhận hồ sơ tại Trung tâm phục vụ hành chính công tỉnh.</w:t>
      </w:r>
    </w:p>
    <w:p>
      <w:r>
        <w:t>½ ngày</w:t>
      </w:r>
    </w:p>
    <w:p>
      <w:r>
        <w:t>Tổng thời gian giải quyết:</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