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43/QĐ-UBND phê duyệt Kế hoạch sử dụng đất năm 2024 huyện Cư M''gar,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43/QĐ-UBND</w:t>
      </w:r>
    </w:p>
    <w:p>
      <w:r>
        <w:t>Đắk Lắk, ngày 08 tháng 01 năm 2024</w:t>
      </w:r>
    </w:p>
    <w:p>
      <w:r>
        <w:t>QUYẾT ĐỊNH</w:t>
      </w:r>
    </w:p>
    <w:p>
      <w:r>
        <w:t>VỀ VIỆC PHÊ DUYỆT KẾ HOẠCH SỬ DỤNG ĐẤT NĂM 2024 HUYỆN CƯ M'GAR, TỈNH ĐẮK LẮK</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52/NQ-HĐND ngày 23/12/2021 của HĐND tỉnh về kế hoạch đầu tư công trung hạn giai đoạn 2021-2025 nguồn vốn ngân sách địa phương tỉnh Đắk Lắk;</w:t>
      </w:r>
    </w:p>
    <w:p>
      <w:r>
        <w:t>Căn cứ Nghị quyết số 42/NQ-HĐND ngày 07/12/2023 của Hội đồng nhân dân tỉnh Đắk Lắk về danh mục công trình, dự án phải thu hồi đất để phát triển kinh tế-xã hội vì lợi ích quốc gia, công cộng trong năm 2024; danh mục công trình, dự án có sử dụng đất phải chuyển đổi mục đích dưới 10 ha đất trồng lúa, dưới 20 hecta đất rừng phòng hộ trên địa bàn tỉnh Đắk Lắk;</w:t>
      </w:r>
    </w:p>
    <w:p>
      <w:r>
        <w:t>Căn cứ Quyết định số 1219/QĐ-UBND ngày 31/5/2022 của UBND tỉnh về việc phê duyệt quy hoạch sử dụng đất đến năm 2030 và kế hoạch sử dụng đất năm 2021 huyện Cư M’gar;</w:t>
      </w:r>
    </w:p>
    <w:p>
      <w:r>
        <w:t>Căn cứ Quyết định số 1914/QĐ-UBND ngày 29/9/2023 của UBND tỉnh về việc phê duyệt điều chỉnh quy mô dự án trong Quy hoạch sử dụng đất đến năm 2030 huyện Cư M’gar, tỉnh Đắk Lắk;</w:t>
      </w:r>
    </w:p>
    <w:p>
      <w:r>
        <w:t>Căn cứ Quyết định số 2437/QĐ-UBND ngày 16/11/2023 của UBND tỉnh về việc phê duyệt điều chỉnh, bổ sung quy mô, địa điểm và danh mục công trình trong Quy hoạch sử dụng đất đến năm 2030 huyện Cư M’gar, tỉnh Đắk Lắk;</w:t>
      </w:r>
    </w:p>
    <w:p>
      <w:r>
        <w:t>Xét đề nghị của Chủ tịch UBND huyện Cư M’gar tại Tờ trình số 298/TTr- UBND ngày 27/12/2023; Giám đốc Sở Tài nguyên và Môi trường tại Tờ trình số 479/TTr-STNMT ngày 28/12/2023.</w:t>
      </w:r>
    </w:p>
    <w:p>
      <w:r>
        <w:t>QUYẾT ĐỊNH:</w:t>
      </w:r>
    </w:p>
    <w:p>
      <w:r>
        <w:t>Điều 1.  Phê duyệt Kế hoạch sử dụng đất năm 2024 của huyện Cư M’gar với các chỉ tiêu chủ yếu sau:</w:t>
      </w:r>
    </w:p>
    <w:p>
      <w:r>
        <w:t>1. Phân bổ diện tích các loại đất trong năm kế hoạch:</w:t>
      </w:r>
    </w:p>
    <w:p>
      <w:r>
        <w:t>Đơn vị: ha</w:t>
      </w:r>
    </w:p>
    <w:p>
      <w:r>
        <w:t>STT</w:t>
      </w:r>
    </w:p>
    <w:p>
      <w:r>
        <w:t>Chỉ tiêu sử dụng đất</w:t>
      </w:r>
    </w:p>
    <w:p>
      <w:r>
        <w:t>Mã</w:t>
      </w:r>
    </w:p>
    <w:p>
      <w:r>
        <w:t>Kế hoạch năm 2024</w:t>
      </w:r>
    </w:p>
    <w:p>
      <w:r>
        <w:t>Diện tích</w:t>
      </w:r>
    </w:p>
    <w:p>
      <w:r>
        <w:t>Cơ cấu</w:t>
      </w:r>
    </w:p>
    <w:p>
      <w:r>
        <w:t>(%)</w:t>
      </w:r>
    </w:p>
    <w:p>
      <w:r>
        <w:t>I</w:t>
      </w:r>
    </w:p>
    <w:p>
      <w:r>
        <w:t>Tổng diện tích tự nhiên (1+2+3)</w:t>
      </w:r>
    </w:p>
    <w:p>
      <w:r>
        <w:t>82.450,12</w:t>
      </w:r>
    </w:p>
    <w:p>
      <w:r>
        <w:t>100,00</w:t>
      </w:r>
    </w:p>
    <w:p>
      <w:r>
        <w:t>1</w:t>
      </w:r>
    </w:p>
    <w:p>
      <w:r>
        <w:t>Đất nông nghiệp</w:t>
      </w:r>
    </w:p>
    <w:p>
      <w:r>
        <w:t>NNP</w:t>
      </w:r>
    </w:p>
    <w:p>
      <w:r>
        <w:t>73.425,27</w:t>
      </w:r>
    </w:p>
    <w:p>
      <w:r>
        <w:t>89,05</w:t>
      </w:r>
    </w:p>
    <w:p>
      <w:r>
        <w:t>1.1</w:t>
      </w:r>
    </w:p>
    <w:p>
      <w:r>
        <w:t>Đất trồng lúa</w:t>
      </w:r>
    </w:p>
    <w:p>
      <w:r>
        <w:t>LUA</w:t>
      </w:r>
    </w:p>
    <w:p>
      <w:r>
        <w:t>2.947,82</w:t>
      </w:r>
    </w:p>
    <w:p>
      <w:r>
        <w:t>3,58</w:t>
      </w:r>
    </w:p>
    <w:p>
      <w:r>
        <w:t>Trong đó: Đất chuyên trồng lúa nước</w:t>
      </w:r>
    </w:p>
    <w:p>
      <w:r>
        <w:t>LUC</w:t>
      </w:r>
    </w:p>
    <w:p>
      <w:r>
        <w:t>2.293,57</w:t>
      </w:r>
    </w:p>
    <w:p>
      <w:r>
        <w:t>2,78</w:t>
      </w:r>
    </w:p>
    <w:p>
      <w:r>
        <w:t>1.2</w:t>
      </w:r>
    </w:p>
    <w:p>
      <w:r>
        <w:t>Đất trồng cây hàng năm khác</w:t>
      </w:r>
    </w:p>
    <w:p>
      <w:r>
        <w:t>HNK</w:t>
      </w:r>
    </w:p>
    <w:p>
      <w:r>
        <w:t>3.743,49</w:t>
      </w:r>
    </w:p>
    <w:p>
      <w:r>
        <w:t>4,54</w:t>
      </w:r>
    </w:p>
    <w:p>
      <w:r>
        <w:t>1.3</w:t>
      </w:r>
    </w:p>
    <w:p>
      <w:r>
        <w:t>Đất trồng cây lâu năm</w:t>
      </w:r>
    </w:p>
    <w:p>
      <w:r>
        <w:t>CLN</w:t>
      </w:r>
    </w:p>
    <w:p>
      <w:r>
        <w:t>59.711,36</w:t>
      </w:r>
    </w:p>
    <w:p>
      <w:r>
        <w:t>72,42</w:t>
      </w:r>
    </w:p>
    <w:p>
      <w:r>
        <w:t>1.4</w:t>
      </w:r>
    </w:p>
    <w:p>
      <w:r>
        <w:t>Đất rừng phòng hộ</w:t>
      </w:r>
    </w:p>
    <w:p>
      <w:r>
        <w:t>RPH</w:t>
      </w:r>
    </w:p>
    <w:p>
      <w:r>
        <w:t>44,93</w:t>
      </w:r>
    </w:p>
    <w:p>
      <w:r>
        <w:t>0,05</w:t>
      </w:r>
    </w:p>
    <w:p>
      <w:r>
        <w:t>1.5</w:t>
      </w:r>
    </w:p>
    <w:p>
      <w:r>
        <w:t>Đất rừng sản xuất</w:t>
      </w:r>
    </w:p>
    <w:p>
      <w:r>
        <w:t>RSX</w:t>
      </w:r>
    </w:p>
    <w:p>
      <w:r>
        <w:t>6.451,57</w:t>
      </w:r>
    </w:p>
    <w:p>
      <w:r>
        <w:t>7,82</w:t>
      </w:r>
    </w:p>
    <w:p>
      <w:r>
        <w:t>Trong đó: Đất rừng sản xuất là rừng tự nhiên</w:t>
      </w:r>
    </w:p>
    <w:p>
      <w:r>
        <w:t>RSN</w:t>
      </w:r>
    </w:p>
    <w:p>
      <w:r>
        <w:t>5.545,52</w:t>
      </w:r>
    </w:p>
    <w:p>
      <w:r>
        <w:t>6,73</w:t>
      </w:r>
    </w:p>
    <w:p>
      <w:r>
        <w:t>1.6</w:t>
      </w:r>
    </w:p>
    <w:p>
      <w:r>
        <w:t>Đất nuôi trồng thuỷ sản</w:t>
      </w:r>
    </w:p>
    <w:p>
      <w:r>
        <w:t>NTS</w:t>
      </w:r>
    </w:p>
    <w:p>
      <w:r>
        <w:t>328,10</w:t>
      </w:r>
    </w:p>
    <w:p>
      <w:r>
        <w:t>0,40</w:t>
      </w:r>
    </w:p>
    <w:p>
      <w:r>
        <w:t>1.7</w:t>
      </w:r>
    </w:p>
    <w:p>
      <w:r>
        <w:t>Đất nông nghiệp khác</w:t>
      </w:r>
    </w:p>
    <w:p>
      <w:r>
        <w:t>NKH</w:t>
      </w:r>
    </w:p>
    <w:p>
      <w:r>
        <w:t>198,00</w:t>
      </w:r>
    </w:p>
    <w:p>
      <w:r>
        <w:t>0,24</w:t>
      </w:r>
    </w:p>
    <w:p>
      <w:r>
        <w:t>2</w:t>
      </w:r>
    </w:p>
    <w:p>
      <w:r>
        <w:t>Đất phi nông nghiệp</w:t>
      </w:r>
    </w:p>
    <w:p>
      <w:r>
        <w:t>PNN</w:t>
      </w:r>
    </w:p>
    <w:p>
      <w:r>
        <w:t>8.896,21</w:t>
      </w:r>
    </w:p>
    <w:p>
      <w:r>
        <w:t>10,79</w:t>
      </w:r>
    </w:p>
    <w:p>
      <w:r>
        <w:t>2.1</w:t>
      </w:r>
    </w:p>
    <w:p>
      <w:r>
        <w:t>Đất quốc phòng</w:t>
      </w:r>
    </w:p>
    <w:p>
      <w:r>
        <w:t>CQP</w:t>
      </w:r>
    </w:p>
    <w:p>
      <w:r>
        <w:t>147,38</w:t>
      </w:r>
    </w:p>
    <w:p>
      <w:r>
        <w:t>0,18</w:t>
      </w:r>
    </w:p>
    <w:p>
      <w:r>
        <w:t>2.2</w:t>
      </w:r>
    </w:p>
    <w:p>
      <w:r>
        <w:t>Đất an ninh</w:t>
      </w:r>
    </w:p>
    <w:p>
      <w:r>
        <w:t>CAN</w:t>
      </w:r>
    </w:p>
    <w:p>
      <w:r>
        <w:t>1.130,31</w:t>
      </w:r>
    </w:p>
    <w:p>
      <w:r>
        <w:t>1,37</w:t>
      </w:r>
    </w:p>
    <w:p>
      <w:r>
        <w:t>2.3</w:t>
      </w:r>
    </w:p>
    <w:p>
      <w:r>
        <w:t>Đất khu công nghiệp</w:t>
      </w:r>
    </w:p>
    <w:p>
      <w:r>
        <w:t>SKK</w:t>
      </w:r>
    </w:p>
    <w:p>
      <w:r>
        <w:t>313,03</w:t>
      </w:r>
    </w:p>
    <w:p>
      <w:r>
        <w:t>0,38</w:t>
      </w:r>
    </w:p>
    <w:p>
      <w:r>
        <w:t>2.4</w:t>
      </w:r>
    </w:p>
    <w:p>
      <w:r>
        <w:t>Đất thương mại, dịch vụ</w:t>
      </w:r>
    </w:p>
    <w:p>
      <w:r>
        <w:t>TMD</w:t>
      </w:r>
    </w:p>
    <w:p>
      <w:r>
        <w:t>49,51</w:t>
      </w:r>
    </w:p>
    <w:p>
      <w:r>
        <w:t>0,06</w:t>
      </w:r>
    </w:p>
    <w:p>
      <w:r>
        <w:t>2.5</w:t>
      </w:r>
    </w:p>
    <w:p>
      <w:r>
        <w:t>Đất cơ sở sản xuất phi nông nghiệp</w:t>
      </w:r>
    </w:p>
    <w:p>
      <w:r>
        <w:t>SKC</w:t>
      </w:r>
    </w:p>
    <w:p>
      <w:r>
        <w:t>131,42</w:t>
      </w:r>
    </w:p>
    <w:p>
      <w:r>
        <w:t>0,16</w:t>
      </w:r>
    </w:p>
    <w:p>
      <w:r>
        <w:t>2.6</w:t>
      </w:r>
    </w:p>
    <w:p>
      <w:r>
        <w:t>Đất sử dụng cho hoạt động khoáng sản</w:t>
      </w:r>
    </w:p>
    <w:p>
      <w:r>
        <w:t>SKS</w:t>
      </w:r>
    </w:p>
    <w:p>
      <w:r>
        <w:t>0,66</w:t>
      </w:r>
    </w:p>
    <w:p>
      <w:r>
        <w:t>0,00</w:t>
      </w:r>
    </w:p>
    <w:p>
      <w:r>
        <w:t>2.7</w:t>
      </w:r>
    </w:p>
    <w:p>
      <w:r>
        <w:t>Đất sản xuất vật liệu xây dựng, làm đồ gốm</w:t>
      </w:r>
    </w:p>
    <w:p>
      <w:r>
        <w:t>SKX</w:t>
      </w:r>
    </w:p>
    <w:p>
      <w:r>
        <w:t>41,53</w:t>
      </w:r>
    </w:p>
    <w:p>
      <w:r>
        <w:t>0,05</w:t>
      </w:r>
    </w:p>
    <w:p>
      <w:r>
        <w:t>2.8</w:t>
      </w:r>
    </w:p>
    <w:p>
      <w:r>
        <w:t>Đất phát triển hạ tầng</w:t>
      </w:r>
    </w:p>
    <w:p>
      <w:r>
        <w:t>DHT</w:t>
      </w:r>
    </w:p>
    <w:p>
      <w:r>
        <w:t>4.393,29</w:t>
      </w:r>
    </w:p>
    <w:p>
      <w:r>
        <w:t>5,33</w:t>
      </w:r>
    </w:p>
    <w:p>
      <w:r>
        <w:t>-</w:t>
      </w:r>
    </w:p>
    <w:p>
      <w:r>
        <w:t>Đất giao thông</w:t>
      </w:r>
    </w:p>
    <w:p>
      <w:r>
        <w:t>DGT</w:t>
      </w:r>
    </w:p>
    <w:p>
      <w:r>
        <w:t>2.690,60</w:t>
      </w:r>
    </w:p>
    <w:p>
      <w:r>
        <w:t>3,26</w:t>
      </w:r>
    </w:p>
    <w:p>
      <w:r>
        <w:t>-</w:t>
      </w:r>
    </w:p>
    <w:p>
      <w:r>
        <w:t>Đất thuỷ lợi</w:t>
      </w:r>
    </w:p>
    <w:p>
      <w:r>
        <w:t>DTL</w:t>
      </w:r>
    </w:p>
    <w:p>
      <w:r>
        <w:t>1.168,16</w:t>
      </w:r>
    </w:p>
    <w:p>
      <w:r>
        <w:t>1,42</w:t>
      </w:r>
    </w:p>
    <w:p>
      <w:r>
        <w:t>-</w:t>
      </w:r>
    </w:p>
    <w:p>
      <w:r>
        <w:t>Đất xây dựng cơ sở văn hóa</w:t>
      </w:r>
    </w:p>
    <w:p>
      <w:r>
        <w:t>DVH</w:t>
      </w:r>
    </w:p>
    <w:p>
      <w:r>
        <w:t>4,78</w:t>
      </w:r>
    </w:p>
    <w:p>
      <w:r>
        <w:t>0,01</w:t>
      </w:r>
    </w:p>
    <w:p>
      <w:r>
        <w:t>-</w:t>
      </w:r>
    </w:p>
    <w:p>
      <w:r>
        <w:t>Đất xây dựng cơ sở y tế</w:t>
      </w:r>
    </w:p>
    <w:p>
      <w:r>
        <w:t>DYT</w:t>
      </w:r>
    </w:p>
    <w:p>
      <w:r>
        <w:t>7,69</w:t>
      </w:r>
    </w:p>
    <w:p>
      <w:r>
        <w:t>0,01</w:t>
      </w:r>
    </w:p>
    <w:p>
      <w:r>
        <w:t>-</w:t>
      </w:r>
    </w:p>
    <w:p>
      <w:r>
        <w:t>Đất xây dựng cơ sở giáo dục đào tạo</w:t>
      </w:r>
    </w:p>
    <w:p>
      <w:r>
        <w:t>DGD</w:t>
      </w:r>
    </w:p>
    <w:p>
      <w:r>
        <w:t>101,45</w:t>
      </w:r>
    </w:p>
    <w:p>
      <w:r>
        <w:t>0,12</w:t>
      </w:r>
    </w:p>
    <w:p>
      <w:r>
        <w:t>-</w:t>
      </w:r>
    </w:p>
    <w:p>
      <w:r>
        <w:t>Đất xây dựng cơ sở thể dục thể thao</w:t>
      </w:r>
    </w:p>
    <w:p>
      <w:r>
        <w:t>DTT</w:t>
      </w:r>
    </w:p>
    <w:p>
      <w:r>
        <w:t>44,59</w:t>
      </w:r>
    </w:p>
    <w:p>
      <w:r>
        <w:t>0,05</w:t>
      </w:r>
    </w:p>
    <w:p>
      <w:r>
        <w:t>-</w:t>
      </w:r>
    </w:p>
    <w:p>
      <w:r>
        <w:t>Đất công trình năng lượng</w:t>
      </w:r>
    </w:p>
    <w:p>
      <w:r>
        <w:t>DNL</w:t>
      </w:r>
    </w:p>
    <w:p>
      <w:r>
        <w:t>174,42</w:t>
      </w:r>
    </w:p>
    <w:p>
      <w:r>
        <w:t>0,21</w:t>
      </w:r>
    </w:p>
    <w:p>
      <w:r>
        <w:t>-</w:t>
      </w:r>
    </w:p>
    <w:p>
      <w:r>
        <w:t>Đất công trình bưu chính viễn thông</w:t>
      </w:r>
    </w:p>
    <w:p>
      <w:r>
        <w:t>DBV</w:t>
      </w:r>
    </w:p>
    <w:p>
      <w:r>
        <w:t>0,90</w:t>
      </w:r>
    </w:p>
    <w:p>
      <w:r>
        <w:t>0,00</w:t>
      </w:r>
    </w:p>
    <w:p>
      <w:r>
        <w:t>-</w:t>
      </w:r>
    </w:p>
    <w:p>
      <w:r>
        <w:t>Đất có di tích lịch sử văn hóa</w:t>
      </w:r>
    </w:p>
    <w:p>
      <w:r>
        <w:t>DDT</w:t>
      </w:r>
    </w:p>
    <w:p>
      <w:r>
        <w:t>0,93</w:t>
      </w:r>
    </w:p>
    <w:p>
      <w:r>
        <w:t>0,00</w:t>
      </w:r>
    </w:p>
    <w:p>
      <w:r>
        <w:t>-</w:t>
      </w:r>
    </w:p>
    <w:p>
      <w:r>
        <w:t>Đất bãi thải, xử lý chất thải</w:t>
      </w:r>
    </w:p>
    <w:p>
      <w:r>
        <w:t>DRA</w:t>
      </w:r>
    </w:p>
    <w:p>
      <w:r>
        <w:t>6,95</w:t>
      </w:r>
    </w:p>
    <w:p>
      <w:r>
        <w:t>0,01</w:t>
      </w:r>
    </w:p>
    <w:p>
      <w:r>
        <w:t>-</w:t>
      </w:r>
    </w:p>
    <w:p>
      <w:r>
        <w:t>Đất cơ sở tôn giáo</w:t>
      </w:r>
    </w:p>
    <w:p>
      <w:r>
        <w:t>TON</w:t>
      </w:r>
    </w:p>
    <w:p>
      <w:r>
        <w:t>9,04</w:t>
      </w:r>
    </w:p>
    <w:p>
      <w:r>
        <w:t>0,01</w:t>
      </w:r>
    </w:p>
    <w:p>
      <w:r>
        <w:t>-</w:t>
      </w:r>
    </w:p>
    <w:p>
      <w:r>
        <w:t>Đất làm nghĩa trang,NĐ,TL,HT</w:t>
      </w:r>
    </w:p>
    <w:p>
      <w:r>
        <w:t>NTD</w:t>
      </w:r>
    </w:p>
    <w:p>
      <w:r>
        <w:t>175,56</w:t>
      </w:r>
    </w:p>
    <w:p>
      <w:r>
        <w:t>0,21</w:t>
      </w:r>
    </w:p>
    <w:p>
      <w:r>
        <w:t>-</w:t>
      </w:r>
    </w:p>
    <w:p>
      <w:r>
        <w:t>Đất chợ (Tỉnh, huyện, xã)</w:t>
      </w:r>
    </w:p>
    <w:p>
      <w:r>
        <w:t>DCH</w:t>
      </w:r>
    </w:p>
    <w:p>
      <w:r>
        <w:t>8,24</w:t>
      </w:r>
    </w:p>
    <w:p>
      <w:r>
        <w:t>0,01</w:t>
      </w:r>
    </w:p>
    <w:p>
      <w:r>
        <w:t>2.9</w:t>
      </w:r>
    </w:p>
    <w:p>
      <w:r>
        <w:t>Đất sinh hoạt cộng đồng</w:t>
      </w:r>
    </w:p>
    <w:p>
      <w:r>
        <w:t>DSH</w:t>
      </w:r>
    </w:p>
    <w:p>
      <w:r>
        <w:t>25,17</w:t>
      </w:r>
    </w:p>
    <w:p>
      <w:r>
        <w:t>0,03</w:t>
      </w:r>
    </w:p>
    <w:p>
      <w:r>
        <w:t>2.10</w:t>
      </w:r>
    </w:p>
    <w:p>
      <w:r>
        <w:t>Đất vui chơi, giải trí công cộng</w:t>
      </w:r>
    </w:p>
    <w:p>
      <w:r>
        <w:t>DKV</w:t>
      </w:r>
    </w:p>
    <w:p>
      <w:r>
        <w:t>3,03</w:t>
      </w:r>
    </w:p>
    <w:p>
      <w:r>
        <w:t>0,00</w:t>
      </w:r>
    </w:p>
    <w:p>
      <w:r>
        <w:t>2.11</w:t>
      </w:r>
    </w:p>
    <w:p>
      <w:r>
        <w:t>Đất ở tại nông thôn</w:t>
      </w:r>
    </w:p>
    <w:p>
      <w:r>
        <w:t>ONT</w:t>
      </w:r>
    </w:p>
    <w:p>
      <w:r>
        <w:t>1.236,18</w:t>
      </w:r>
    </w:p>
    <w:p>
      <w:r>
        <w:t>1,50</w:t>
      </w:r>
    </w:p>
    <w:p>
      <w:r>
        <w:t>2.12</w:t>
      </w:r>
    </w:p>
    <w:p>
      <w:r>
        <w:t>Đất ở tại đô thị</w:t>
      </w:r>
    </w:p>
    <w:p>
      <w:r>
        <w:t>ODT</w:t>
      </w:r>
    </w:p>
    <w:p>
      <w:r>
        <w:t>261,17</w:t>
      </w:r>
    </w:p>
    <w:p>
      <w:r>
        <w:t>0,32</w:t>
      </w:r>
    </w:p>
    <w:p>
      <w:r>
        <w:t>2.13</w:t>
      </w:r>
    </w:p>
    <w:p>
      <w:r>
        <w:t>Đất xây dựng trụ sở cơ quan</w:t>
      </w:r>
    </w:p>
    <w:p>
      <w:r>
        <w:t>TSC</w:t>
      </w:r>
    </w:p>
    <w:p>
      <w:r>
        <w:t>15,34</w:t>
      </w:r>
    </w:p>
    <w:p>
      <w:r>
        <w:t>0,02</w:t>
      </w:r>
    </w:p>
    <w:p>
      <w:r>
        <w:t>2.14</w:t>
      </w:r>
    </w:p>
    <w:p>
      <w:r>
        <w:t>Đất xây dựng trụ sở của tổ chức sự nghiệp</w:t>
      </w:r>
    </w:p>
    <w:p>
      <w:r>
        <w:t>DTS</w:t>
      </w:r>
    </w:p>
    <w:p>
      <w:r>
        <w:t>2,59</w:t>
      </w:r>
    </w:p>
    <w:p>
      <w:r>
        <w:t>0,00</w:t>
      </w:r>
    </w:p>
    <w:p>
      <w:r>
        <w:t>2.15</w:t>
      </w:r>
    </w:p>
    <w:p>
      <w:r>
        <w:t>Đất cơ sở tín ngưỡng</w:t>
      </w:r>
    </w:p>
    <w:p>
      <w:r>
        <w:t>TIN</w:t>
      </w:r>
    </w:p>
    <w:p>
      <w:r>
        <w:t>0,10</w:t>
      </w:r>
    </w:p>
    <w:p>
      <w:r>
        <w:t>0,00</w:t>
      </w:r>
    </w:p>
    <w:p>
      <w:r>
        <w:t>2.16</w:t>
      </w:r>
    </w:p>
    <w:p>
      <w:r>
        <w:t>Đất sông, ngòi, kênh, rạch, suối</w:t>
      </w:r>
    </w:p>
    <w:p>
      <w:r>
        <w:t>SON</w:t>
      </w:r>
    </w:p>
    <w:p>
      <w:r>
        <w:t>1.108,23</w:t>
      </w:r>
    </w:p>
    <w:p>
      <w:r>
        <w:t>1,34</w:t>
      </w:r>
    </w:p>
    <w:p>
      <w:r>
        <w:t>2.17</w:t>
      </w:r>
    </w:p>
    <w:p>
      <w:r>
        <w:t>Đất có mặt nước chuyên dùng</w:t>
      </w:r>
    </w:p>
    <w:p>
      <w:r>
        <w:t>MNC</w:t>
      </w:r>
    </w:p>
    <w:p>
      <w:r>
        <w:t>37,27</w:t>
      </w:r>
    </w:p>
    <w:p>
      <w:r>
        <w:t>0,05</w:t>
      </w:r>
    </w:p>
    <w:p>
      <w:r>
        <w:t>3</w:t>
      </w:r>
    </w:p>
    <w:p>
      <w:r>
        <w:t>Đất chưa sử dụng</w:t>
      </w:r>
    </w:p>
    <w:p>
      <w:r>
        <w:t>CSD</w:t>
      </w:r>
    </w:p>
    <w:p>
      <w:r>
        <w:t>128,64</w:t>
      </w:r>
    </w:p>
    <w:p>
      <w:r>
        <w:t>0,16</w:t>
      </w:r>
    </w:p>
    <w:p>
      <w:r>
        <w:t>(Chi tiết tại Phụ lục I kèm theo)</w:t>
      </w:r>
    </w:p>
    <w:p>
      <w:r>
        <w:t>2. Kế hoạch thu hồi các loại đất:</w:t>
      </w:r>
    </w:p>
    <w:p>
      <w:r>
        <w:t>Đơn vị: ha</w:t>
      </w:r>
    </w:p>
    <w:p>
      <w:r>
        <w:t>STT</w:t>
      </w:r>
    </w:p>
    <w:p>
      <w:r>
        <w:t>Chỉ tiêu sử dụng đất</w:t>
      </w:r>
    </w:p>
    <w:p>
      <w:r>
        <w:t>Mã</w:t>
      </w:r>
    </w:p>
    <w:p>
      <w:r>
        <w:t>Tổng diện tích</w:t>
      </w:r>
    </w:p>
    <w:p>
      <w:r>
        <w:t>(1)</w:t>
      </w:r>
    </w:p>
    <w:p>
      <w:r>
        <w:t>(2)</w:t>
      </w:r>
    </w:p>
    <w:p>
      <w:r>
        <w:t>(3)</w:t>
      </w:r>
    </w:p>
    <w:p>
      <w:r>
        <w:t>(4)</w:t>
      </w:r>
    </w:p>
    <w:p>
      <w:r>
        <w:t>TỔNG DIỆN TÍCH</w:t>
      </w:r>
    </w:p>
    <w:p>
      <w:r>
        <w:t>469,23</w:t>
      </w:r>
    </w:p>
    <w:p>
      <w:r>
        <w:t>1</w:t>
      </w:r>
    </w:p>
    <w:p>
      <w:r>
        <w:t>Đất nông nghiệp</w:t>
      </w:r>
    </w:p>
    <w:p>
      <w:r>
        <w:t>NNP</w:t>
      </w:r>
    </w:p>
    <w:p>
      <w:r>
        <w:t>468,70</w:t>
      </w:r>
    </w:p>
    <w:p>
      <w:r>
        <w:t>Trong đó:</w:t>
      </w:r>
    </w:p>
    <w:p>
      <w:r>
        <w:t>1.1</w:t>
      </w:r>
    </w:p>
    <w:p>
      <w:r>
        <w:t>Đất trồng lúa</w:t>
      </w:r>
    </w:p>
    <w:p>
      <w:r>
        <w:t>LUA</w:t>
      </w:r>
    </w:p>
    <w:p>
      <w:r>
        <w:t>-</w:t>
      </w:r>
    </w:p>
    <w:p>
      <w:r>
        <w:t>1.2</w:t>
      </w:r>
    </w:p>
    <w:p>
      <w:r>
        <w:t>Đất trồng cây hàng năm khác</w:t>
      </w:r>
    </w:p>
    <w:p>
      <w:r>
        <w:t>HNK</w:t>
      </w:r>
    </w:p>
    <w:p>
      <w:r>
        <w:t>2,57</w:t>
      </w:r>
    </w:p>
    <w:p>
      <w:r>
        <w:t>1.3</w:t>
      </w:r>
    </w:p>
    <w:p>
      <w:r>
        <w:t>Đất trồng cây lâu năm</w:t>
      </w:r>
    </w:p>
    <w:p>
      <w:r>
        <w:t>CLN</w:t>
      </w:r>
    </w:p>
    <w:p>
      <w:r>
        <w:t>460,30</w:t>
      </w:r>
    </w:p>
    <w:p>
      <w:r>
        <w:t>1.4</w:t>
      </w:r>
    </w:p>
    <w:p>
      <w:r>
        <w:t>Đất rừng sản xuất</w:t>
      </w:r>
    </w:p>
    <w:p>
      <w:r>
        <w:t>RSX</w:t>
      </w:r>
    </w:p>
    <w:p>
      <w:r>
        <w:t>5,31</w:t>
      </w:r>
    </w:p>
    <w:p>
      <w:r>
        <w:t>1.5</w:t>
      </w:r>
    </w:p>
    <w:p>
      <w:r>
        <w:t>Đất nuôi trồng thuỷ sản</w:t>
      </w:r>
    </w:p>
    <w:p>
      <w:r>
        <w:t>NTS</w:t>
      </w:r>
    </w:p>
    <w:p>
      <w:r>
        <w:t>0,52</w:t>
      </w:r>
    </w:p>
    <w:p>
      <w:r>
        <w:t>2</w:t>
      </w:r>
    </w:p>
    <w:p>
      <w:r>
        <w:t>Đất phi nông nghiệp</w:t>
      </w:r>
    </w:p>
    <w:p>
      <w:r>
        <w:t>PNN</w:t>
      </w:r>
    </w:p>
    <w:p>
      <w:r>
        <w:t>0,53</w:t>
      </w:r>
    </w:p>
    <w:p>
      <w:r>
        <w:t>2.1</w:t>
      </w:r>
    </w:p>
    <w:p>
      <w:r>
        <w:t>Đất ở tại nông thôn</w:t>
      </w:r>
    </w:p>
    <w:p>
      <w:r>
        <w:t>ONT</w:t>
      </w:r>
    </w:p>
    <w:p>
      <w:r>
        <w:t>0,30</w:t>
      </w:r>
    </w:p>
    <w:p>
      <w:r>
        <w:t>2.2</w:t>
      </w:r>
    </w:p>
    <w:p>
      <w:r>
        <w:t>Đất ở tại đô thị</w:t>
      </w:r>
    </w:p>
    <w:p>
      <w:r>
        <w:t>ODT</w:t>
      </w:r>
    </w:p>
    <w:p>
      <w:r>
        <w:t>0,22</w:t>
      </w:r>
    </w:p>
    <w:p>
      <w:r>
        <w:t>2.3</w:t>
      </w:r>
    </w:p>
    <w:p>
      <w:r>
        <w:t>Đất sông ngòi, kênh rạch, suối</w:t>
      </w:r>
    </w:p>
    <w:p>
      <w:r>
        <w:t>SON</w:t>
      </w:r>
    </w:p>
    <w:p>
      <w:r>
        <w:t>0,01</w:t>
      </w:r>
    </w:p>
    <w:p>
      <w:r>
        <w:t>3</w:t>
      </w:r>
    </w:p>
    <w:p>
      <w:r>
        <w:t>Đất chưa sử dụng</w:t>
      </w:r>
    </w:p>
    <w:p>
      <w:r>
        <w:t>CSD</w:t>
      </w:r>
    </w:p>
    <w:p>
      <w:r>
        <w:t>-</w:t>
      </w:r>
    </w:p>
    <w:p>
      <w:r>
        <w:t>(Chi tiết tại Phụ lục II kèm theo)</w:t>
      </w:r>
    </w:p>
    <w:p>
      <w:r>
        <w:t>3. Kế hoạch chuyển mục đích sử dụng đất:</w:t>
      </w:r>
    </w:p>
    <w:p>
      <w:r>
        <w:t>Đơn vị: ha</w:t>
      </w:r>
    </w:p>
    <w:p>
      <w:r>
        <w:t>STT</w:t>
      </w:r>
    </w:p>
    <w:p>
      <w:r>
        <w:t>Chỉ tiêu sử dụng đất</w:t>
      </w:r>
    </w:p>
    <w:p>
      <w:r>
        <w:t>Mã</w:t>
      </w:r>
    </w:p>
    <w:p>
      <w:r>
        <w:t>Tổng diện</w:t>
      </w:r>
    </w:p>
    <w:p>
      <w:r>
        <w:t>tích</w:t>
      </w:r>
    </w:p>
    <w:p>
      <w:r>
        <w:t>(1)</w:t>
      </w:r>
    </w:p>
    <w:p>
      <w:r>
        <w:t>(2)</w:t>
      </w:r>
    </w:p>
    <w:p>
      <w:r>
        <w:t>(3)</w:t>
      </w:r>
    </w:p>
    <w:p>
      <w:r>
        <w:t>(4)</w:t>
      </w:r>
    </w:p>
    <w:p>
      <w:r>
        <w:t>1</w:t>
      </w:r>
    </w:p>
    <w:p>
      <w:r>
        <w:t>Đất nông nghiệp chuyển sang phi nông nghiệp</w:t>
      </w:r>
    </w:p>
    <w:p>
      <w:r>
        <w:t>NNP/PNN</w:t>
      </w:r>
    </w:p>
    <w:p>
      <w:r>
        <w:t>604,55</w:t>
      </w:r>
    </w:p>
    <w:p>
      <w:r>
        <w:t>1.1</w:t>
      </w:r>
    </w:p>
    <w:p>
      <w:r>
        <w:t>Đất trồng lúa</w:t>
      </w:r>
    </w:p>
    <w:p>
      <w:r>
        <w:t>LUA/PNN</w:t>
      </w:r>
    </w:p>
    <w:p>
      <w:r>
        <w:t>-</w:t>
      </w:r>
    </w:p>
    <w:p>
      <w:r>
        <w:t>Trong đó: Đất chuyên trồng lúa nước</w:t>
      </w:r>
    </w:p>
    <w:p>
      <w:r>
        <w:t>LUC/PNN</w:t>
      </w:r>
    </w:p>
    <w:p>
      <w:r>
        <w:t>-</w:t>
      </w:r>
    </w:p>
    <w:p>
      <w:r>
        <w:t>1.2</w:t>
      </w:r>
    </w:p>
    <w:p>
      <w:r>
        <w:t>Đất trồng cây hàng năm khác</w:t>
      </w:r>
    </w:p>
    <w:p>
      <w:r>
        <w:t>HNK/PNN</w:t>
      </w:r>
    </w:p>
    <w:p>
      <w:r>
        <w:t>15,28</w:t>
      </w:r>
    </w:p>
    <w:p>
      <w:r>
        <w:t>1.3</w:t>
      </w:r>
    </w:p>
    <w:p>
      <w:r>
        <w:t>Đất trồng cây lâu năm</w:t>
      </w:r>
    </w:p>
    <w:p>
      <w:r>
        <w:t>CLN/PNN</w:t>
      </w:r>
    </w:p>
    <w:p>
      <w:r>
        <w:t>583,44</w:t>
      </w:r>
    </w:p>
    <w:p>
      <w:r>
        <w:t>1.4</w:t>
      </w:r>
    </w:p>
    <w:p>
      <w:r>
        <w:t>Đất rừng phòng hộ</w:t>
      </w:r>
    </w:p>
    <w:p>
      <w:r>
        <w:t>RPH/PNN</w:t>
      </w:r>
    </w:p>
    <w:p>
      <w:r>
        <w:t>-</w:t>
      </w:r>
    </w:p>
    <w:p>
      <w:r>
        <w:t>1.5</w:t>
      </w:r>
    </w:p>
    <w:p>
      <w:r>
        <w:t>Đất rừng sản xuất</w:t>
      </w:r>
    </w:p>
    <w:p>
      <w:r>
        <w:t>RSX/PNN</w:t>
      </w:r>
    </w:p>
    <w:p>
      <w:r>
        <w:t>5,31</w:t>
      </w:r>
    </w:p>
    <w:p>
      <w:r>
        <w:t>1.6</w:t>
      </w:r>
    </w:p>
    <w:p>
      <w:r>
        <w:t>Đất nuôi trồng thuỷ sản</w:t>
      </w:r>
    </w:p>
    <w:p>
      <w:r>
        <w:t>NTS/PNN</w:t>
      </w:r>
    </w:p>
    <w:p>
      <w:r>
        <w:t>0,52</w:t>
      </w:r>
    </w:p>
    <w:p>
      <w:r>
        <w:t>2</w:t>
      </w:r>
    </w:p>
    <w:p>
      <w:r>
        <w:t>Chuyển đổi cơ cấu sử dụng đất trong nội bộ đất</w:t>
      </w:r>
    </w:p>
    <w:p>
      <w:r>
        <w:t>nông nghiệp</w:t>
      </w:r>
    </w:p>
    <w:p>
      <w:r>
        <w:t>3</w:t>
      </w:r>
    </w:p>
    <w:p>
      <w:r>
        <w:t>Đất phi nông nghiệp không phải là đất ở chuyển</w:t>
      </w:r>
    </w:p>
    <w:p>
      <w:r>
        <w:t>sang đất ở</w:t>
      </w:r>
    </w:p>
    <w:p>
      <w:r>
        <w:t>PKO/OCT</w:t>
      </w:r>
    </w:p>
    <w:p>
      <w:r>
        <w:t>0,89</w:t>
      </w:r>
    </w:p>
    <w:p>
      <w:r>
        <w:t>(Chi tiết tại Phụ lục III kèm theo)</w:t>
      </w:r>
    </w:p>
    <w:p>
      <w:r>
        <w:t>4. Kế hoạch đưa đất chưa sử dụng vào sử dụng:</w:t>
      </w:r>
    </w:p>
    <w:p>
      <w:r>
        <w:t>Kế hoạch sử dụng đất năm 2024 diện tích đất chưa sử dụng 128,64 ha giữ nguyên so với hiện trạng năm 2023.</w:t>
      </w:r>
    </w:p>
    <w:p>
      <w:r>
        <w:t>Điều 2.  Căn cứ vào Điều 1 của Quyết định này:</w:t>
      </w:r>
    </w:p>
    <w:p>
      <w:r>
        <w:t>2.1. UBND huyện Cư M’gar có trách nhiệm:</w:t>
      </w:r>
    </w:p>
    <w:p>
      <w:r>
        <w:t>- Công bố công khai Kế hoạch sử dụng đất năm 2024 huyện Cư M’gar, danh mục công trình, dự án sử dụng đất phân bổ theo địa bàn hành chính cấp xã theo đúng quy định của pháp luật về đất đai; thông báo thu hồi đất cho người sử dụng đất có đất bị thu hồi biết theo đúng nội dung và thời gian quy định tại khoản 1 Điều 67 của Luật Đất đai trước khi cấp có thẩm quyền ban hành quyết định thu hồi đất để giao đất, cho thuê đất, chuyển mục đích sử dụng đất thực hiện công trình, dự án;</w:t>
      </w:r>
    </w:p>
    <w:p>
      <w:r>
        <w:t>- Thực hiện thu hồi đất, giao đất, cho thuê đất, chuyển mục đích sử dụng đất theo đúng kế hoạch sử dụng đất được duyệt; khi thực hiện chuyển mục đích sử dụng đất trồng lúa, đất rừng phòng hộ, đất rừng đặc dụng phải đảm bảo đủ các điều kiện, tiêu chí theo quy định tại khoản 9 Điều 1 Nghị định số 10/2023/NĐ-CP và các quy định của pháp luật về đất đai;</w:t>
      </w:r>
    </w:p>
    <w:p>
      <w:r>
        <w:t>- Thông báo cho chủ đầu tư dự án thực hiện đầy đủ trình tự, thủ tục về giao đất, cho thuê đất, chuyển mục đích sử dụng đất theo thẩm quyền và quy định của pháp luật về đất đai. Việc giao đất, cho thuê đất, chuyển mục đích sử dụng đất phải đảm bảo phù hợp, thống nhất, đồng bộ giữa quy hoạch sử dụng đất và các quy hoạch ngành, lĩnh vực có sử dụng đất; đối với các dự án trọng điểm, cấp bách, đầu tư công, công trình an ninh, quốc phòng phù hợp với Quy hoạch sử dụng đất đến năm 2030 huyện Cư M’gar được phê duyệt nhưng hiện tại chưa thống nhất, đồng bộ với các quy hoạch khác thì tổng hợp, báo cáo UBND tỉnh xem xét, chỉ đạo trước khi triển khai thực hiện;</w:t>
      </w:r>
    </w:p>
    <w:p>
      <w:r>
        <w:t>- Đối với danh mục dự án sử dụng đất có nguồn gốc đất thu hồi của các Công ty nông, lâm nghiệp giao cho địa phương quản lý chỉ được triển khai thực hiện khi danh mục dự án có sử dụng đất phù hợp với phương án sử dụng đất được cơ quan Nhà nước có thẩm quyền phê duyệt, không thuộc quy hoạch ba loại rừng;</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Chịu trách nhiệm trước pháp luật về sự phù hợp với Quy hoạch sử dụng đất đến năm 2030 của huyện được duyệt đối với nguồn gốc sử dụng đất, vị trí, diện tích các công trình, dự án đưa vào Kế hoạch sử dụng đất năm 2024 huyện Cư M’gar; về tính chính xác của các nội dung, thông tin, số liệu, tài liệu, hệ thống bản đồ và phụ lục được ban hành kèm theo Quyết định này.</w:t>
      </w:r>
    </w:p>
    <w:p>
      <w:r>
        <w:t>- Báo cáo kết quả thực hiện Kế hoạch sử dụng đất năm 2024 huyện Cư M’gar về UBND tỉnh (qua Sở Tài nguyên và Môi trường) trước ngày 31/01/2025 để tổng hợp, báo cáo Bộ Tài nguyên và Môi trường theo quy định.</w:t>
      </w:r>
    </w:p>
    <w:p>
      <w:r>
        <w:t>2.2. Sở Tài nguyên và Môi trường chịu trách nhiệm về nội dung và kết quả thẩm định Kế hoạch sử dụng đất 2024 huyện Cư M’gar tại Tờ trình số 479/TTr-STNMT ngày 28/12/2023.</w:t>
      </w:r>
    </w:p>
    <w:p>
      <w:r>
        <w:t>Điều 3 . Giao Văn phòng UBND tỉnh (Trung tâm Công nghệ và Cổng thông tin điện tử tỉnh) đăng tải Quyết định này lên Cổng thông tin điện tử tỉnh Đắk Lắk.</w:t>
      </w:r>
    </w:p>
    <w:p>
      <w:r>
        <w:t>Điều 4.  Chánh Văn phòng UBND tỉnh; Giám đốc các Sở: Tài nguyên và Môi trường, Kế hoạch và Đầu tư, Xây dựng, Công Thương, Tài chính, Nông nghiệp và Phát triển Nông thôn; Chủ tịch UBND huyện Cư M’gar; Thủ trưởng các Sở, ngành, đơn vị có liên quan chịu trách nhiệm thi hành Quyết định này./.</w:t>
      </w:r>
    </w:p>
    <w:p>
      <w:r>
        <w:t>Quyết định này có hiệu lực kể từ ngày ký ban hành./.</w:t>
      </w:r>
    </w:p>
    <w:p>
      <w:r>
        <w:t>Nơi nhận:</w:t>
      </w:r>
    </w:p>
    <w:p>
      <w:r>
        <w:t>- Như Điều 4;</w:t>
      </w:r>
    </w:p>
    <w:p>
      <w:r>
        <w:t>- CT, các PCT UBND tỉnh (để biết);</w:t>
      </w:r>
    </w:p>
    <w:p>
      <w:r>
        <w:t>- Lãnh đạo VPUBND tỉnh;</w:t>
      </w:r>
    </w:p>
    <w:p>
      <w:r>
        <w:t>- Trung tâm CN và Cổng TTĐT tỉnh (để đăng tải);</w:t>
      </w:r>
    </w:p>
    <w:p>
      <w:r>
        <w:t>- Lưu: VT, KT, NNMT (TLC-07b).</w:t>
      </w:r>
    </w:p>
    <w:p>
      <w:r>
        <w:t>KT. CHỦ TỊCH</w:t>
      </w:r>
    </w:p>
    <w:p>
      <w:r>
        <w:t>PHÓ CHỦ TỊCH</w:t>
      </w:r>
    </w:p>
    <w:p>
      <w:r>
        <w:t>Nguyễn Thiên Văn</w:t>
      </w:r>
    </w:p>
    <w:p>
      <w:r>
        <w:t>PHỤ LỤC I</w:t>
      </w:r>
    </w:p>
    <w:p>
      <w:r>
        <w:t>KẾ HOẠCH SỬ DỤNG ĐẤT NĂM 2024 CỦA HUYỆN CƯ M'GAR, TỈNH ĐẮK LẮK</w:t>
      </w:r>
    </w:p>
    <w:p>
      <w:r>
        <w:t>(Kèm theo Quyết định số 43/QĐ-UBND ngày 08/01/2024 của UBND tỉnh)</w:t>
      </w:r>
    </w:p>
    <w:p>
      <w:r>
        <w:t>Đơn vị tính: ha</w:t>
      </w:r>
    </w:p>
    <w:p>
      <w:r>
        <w:t>STT</w:t>
      </w:r>
    </w:p>
    <w:p>
      <w:r>
        <w:t>Chỉ tiêu sử dụng đất</w:t>
      </w:r>
    </w:p>
    <w:p>
      <w:r>
        <w:t>Mã</w:t>
      </w:r>
    </w:p>
    <w:p>
      <w:r>
        <w:t>Tổng diện</w:t>
      </w:r>
    </w:p>
    <w:p>
      <w:r>
        <w:t>tích</w:t>
      </w:r>
    </w:p>
    <w:p>
      <w:r>
        <w:t>Diện tích phân theo đơn vị hành chính</w:t>
      </w:r>
    </w:p>
    <w:p>
      <w:r>
        <w:t>Thị trấn Ea Pốk</w:t>
      </w:r>
    </w:p>
    <w:p>
      <w:r>
        <w:t>Thị trấn Quảng Phú</w:t>
      </w:r>
    </w:p>
    <w:p>
      <w:r>
        <w:t>Xã Cuôr Đăng</w:t>
      </w:r>
    </w:p>
    <w:p>
      <w:r>
        <w:t>Xã Cư Dliê M'nông</w:t>
      </w:r>
    </w:p>
    <w:p>
      <w:r>
        <w:t>Xã Cư M'gar</w:t>
      </w:r>
    </w:p>
    <w:p>
      <w:r>
        <w:t>Xã Cư Suê</w:t>
      </w:r>
    </w:p>
    <w:p>
      <w:r>
        <w:t>Xã Ea D'rơng</w:t>
      </w:r>
    </w:p>
    <w:p>
      <w:r>
        <w:t>Xã Ea H'đinh</w:t>
      </w:r>
    </w:p>
    <w:p>
      <w:r>
        <w:t>Xã Ea Kiết</w:t>
      </w:r>
    </w:p>
    <w:p>
      <w:r>
        <w:t>Xã Ea K'pam</w:t>
      </w:r>
    </w:p>
    <w:p>
      <w:r>
        <w:t>Xã Ea Kuêh</w:t>
      </w:r>
    </w:p>
    <w:p>
      <w:r>
        <w:t>Xã Ea M'Dróh</w:t>
      </w:r>
    </w:p>
    <w:p>
      <w:r>
        <w:t>Xã Ea M'nang</w:t>
      </w:r>
    </w:p>
    <w:p>
      <w:r>
        <w:t>Xã Ea Tar</w:t>
      </w:r>
    </w:p>
    <w:p>
      <w:r>
        <w:t>Xã Ea Tul</w:t>
      </w:r>
    </w:p>
    <w:p>
      <w:r>
        <w:t>Xã Quảng Hiệp</w:t>
      </w:r>
    </w:p>
    <w:p>
      <w:r>
        <w:t>Xã Quảng Tiến</w:t>
      </w:r>
    </w:p>
    <w:p>
      <w:r>
        <w:t>(1)</w:t>
      </w:r>
    </w:p>
    <w:p>
      <w:r>
        <w:t>(2)</w:t>
      </w:r>
    </w:p>
    <w:p>
      <w:r>
        <w:t>(3)</w:t>
      </w:r>
    </w:p>
    <w:p>
      <w:r>
        <w:t>(4)=(5)+...+(2 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Tổng diện tích tự nhiên (1+2+3)</w:t>
      </w:r>
    </w:p>
    <w:p>
      <w:r>
        <w:t>82.450,12</w:t>
      </w:r>
    </w:p>
    <w:p>
      <w:r>
        <w:t>4.083,03</w:t>
      </w:r>
    </w:p>
    <w:p>
      <w:r>
        <w:t>972,71</w:t>
      </w:r>
    </w:p>
    <w:p>
      <w:r>
        <w:t>3.333,36</w:t>
      </w:r>
    </w:p>
    <w:p>
      <w:r>
        <w:t>6.126,95</w:t>
      </w:r>
    </w:p>
    <w:p>
      <w:r>
        <w:t>3.109,97</w:t>
      </w:r>
    </w:p>
    <w:p>
      <w:r>
        <w:t>3.510,60</w:t>
      </w:r>
    </w:p>
    <w:p>
      <w:r>
        <w:t>6.950,27</w:t>
      </w:r>
    </w:p>
    <w:p>
      <w:r>
        <w:t>4.295,33</w:t>
      </w:r>
    </w:p>
    <w:p>
      <w:r>
        <w:t>9.055,02</w:t>
      </w:r>
    </w:p>
    <w:p>
      <w:r>
        <w:t>4.093,08</w:t>
      </w:r>
    </w:p>
    <w:p>
      <w:r>
        <w:t>11.128,02</w:t>
      </w:r>
    </w:p>
    <w:p>
      <w:r>
        <w:t>5.753,45</w:t>
      </w:r>
    </w:p>
    <w:p>
      <w:r>
        <w:t>2.221,01</w:t>
      </w:r>
    </w:p>
    <w:p>
      <w:r>
        <w:t>4.133,93</w:t>
      </w:r>
    </w:p>
    <w:p>
      <w:r>
        <w:t>5.689,96</w:t>
      </w:r>
    </w:p>
    <w:p>
      <w:r>
        <w:t>5.425,28</w:t>
      </w:r>
    </w:p>
    <w:p>
      <w:r>
        <w:t>2.568,15</w:t>
      </w:r>
    </w:p>
    <w:p>
      <w:r>
        <w:t>1</w:t>
      </w:r>
    </w:p>
    <w:p>
      <w:r>
        <w:t>Đất nông nghiệp</w:t>
      </w:r>
    </w:p>
    <w:p>
      <w:r>
        <w:t>NNP</w:t>
      </w:r>
    </w:p>
    <w:p>
      <w:r>
        <w:t>73.425,27</w:t>
      </w:r>
    </w:p>
    <w:p>
      <w:r>
        <w:t>3.557,37</w:t>
      </w:r>
    </w:p>
    <w:p>
      <w:r>
        <w:t>689,05</w:t>
      </w:r>
    </w:p>
    <w:p>
      <w:r>
        <w:t>2.662,79</w:t>
      </w:r>
    </w:p>
    <w:p>
      <w:r>
        <w:t>5.431,81</w:t>
      </w:r>
    </w:p>
    <w:p>
      <w:r>
        <w:t>2.870,96</w:t>
      </w:r>
    </w:p>
    <w:p>
      <w:r>
        <w:t>3.172,86</w:t>
      </w:r>
    </w:p>
    <w:p>
      <w:r>
        <w:t>5.984,29</w:t>
      </w:r>
    </w:p>
    <w:p>
      <w:r>
        <w:t>3.960,99</w:t>
      </w:r>
    </w:p>
    <w:p>
      <w:r>
        <w:t>8.331,95</w:t>
      </w:r>
    </w:p>
    <w:p>
      <w:r>
        <w:t>2.588,65</w:t>
      </w:r>
    </w:p>
    <w:p>
      <w:r>
        <w:t>10.419,74</w:t>
      </w:r>
    </w:p>
    <w:p>
      <w:r>
        <w:t>5.383,57</w:t>
      </w:r>
    </w:p>
    <w:p>
      <w:r>
        <w:t>1.998,02</w:t>
      </w:r>
    </w:p>
    <w:p>
      <w:r>
        <w:t>3.807,18</w:t>
      </w:r>
    </w:p>
    <w:p>
      <w:r>
        <w:t>5.221,67</w:t>
      </w:r>
    </w:p>
    <w:p>
      <w:r>
        <w:t>5.061,84</w:t>
      </w:r>
    </w:p>
    <w:p>
      <w:r>
        <w:t>2.282,54</w:t>
      </w:r>
    </w:p>
    <w:p>
      <w:r>
        <w:t>Trong đó:</w:t>
      </w:r>
    </w:p>
    <w:p>
      <w:r>
        <w:t>1.1</w:t>
      </w:r>
    </w:p>
    <w:p>
      <w:r>
        <w:t>Đất trồng lúa</w:t>
      </w:r>
    </w:p>
    <w:p>
      <w:r>
        <w:t>LUA</w:t>
      </w:r>
    </w:p>
    <w:p>
      <w:r>
        <w:t>2.947,82</w:t>
      </w:r>
    </w:p>
    <w:p>
      <w:r>
        <w:t>367,96</w:t>
      </w:r>
    </w:p>
    <w:p>
      <w:r>
        <w:t>0,48</w:t>
      </w:r>
    </w:p>
    <w:p>
      <w:r>
        <w:t>163,51</w:t>
      </w:r>
    </w:p>
    <w:p>
      <w:r>
        <w:t>98,75</w:t>
      </w:r>
    </w:p>
    <w:p>
      <w:r>
        <w:t>357,94</w:t>
      </w:r>
    </w:p>
    <w:p>
      <w:r>
        <w:t>306,83</w:t>
      </w:r>
    </w:p>
    <w:p>
      <w:r>
        <w:t>161,26</w:t>
      </w:r>
    </w:p>
    <w:p>
      <w:r>
        <w:t>279,00</w:t>
      </w:r>
    </w:p>
    <w:p>
      <w:r>
        <w:t>19,69</w:t>
      </w:r>
    </w:p>
    <w:p>
      <w:r>
        <w:t>0,42</w:t>
      </w:r>
    </w:p>
    <w:p>
      <w:r>
        <w:t>15,10</w:t>
      </w:r>
    </w:p>
    <w:p>
      <w:r>
        <w:t>271,18</w:t>
      </w:r>
    </w:p>
    <w:p>
      <w:r>
        <w:t>283,52</w:t>
      </w:r>
    </w:p>
    <w:p>
      <w:r>
        <w:t>60,29</w:t>
      </w:r>
    </w:p>
    <w:p>
      <w:r>
        <w:t>124,44</w:t>
      </w:r>
    </w:p>
    <w:p>
      <w:r>
        <w:t>335,16</w:t>
      </w:r>
    </w:p>
    <w:p>
      <w:r>
        <w:t>102,30</w:t>
      </w:r>
    </w:p>
    <w:p>
      <w:r>
        <w:t>Trong đó: Đất chuyên trồng lúa nước</w:t>
      </w:r>
    </w:p>
    <w:p>
      <w:r>
        <w:t>LUC</w:t>
      </w:r>
    </w:p>
    <w:p>
      <w:r>
        <w:t>2.293,57</w:t>
      </w:r>
    </w:p>
    <w:p>
      <w:r>
        <w:t>367,35</w:t>
      </w:r>
    </w:p>
    <w:p>
      <w:r>
        <w:t>0,48</w:t>
      </w:r>
    </w:p>
    <w:p>
      <w:r>
        <w:t>144,15</w:t>
      </w:r>
    </w:p>
    <w:p>
      <w:r>
        <w:t>13,14</w:t>
      </w:r>
    </w:p>
    <w:p>
      <w:r>
        <w:t>232,85</w:t>
      </w:r>
    </w:p>
    <w:p>
      <w:r>
        <w:t>300,97</w:t>
      </w:r>
    </w:p>
    <w:p>
      <w:r>
        <w:t>160,29</w:t>
      </w:r>
    </w:p>
    <w:p>
      <w:r>
        <w:t>158,93</w:t>
      </w:r>
    </w:p>
    <w:p>
      <w:r>
        <w:t>12,34</w:t>
      </w:r>
    </w:p>
    <w:p>
      <w:r>
        <w:t>0,42</w:t>
      </w:r>
    </w:p>
    <w:p>
      <w:r>
        <w:t>11,49</w:t>
      </w:r>
    </w:p>
    <w:p>
      <w:r>
        <w:t>201,66</w:t>
      </w:r>
    </w:p>
    <w:p>
      <w:r>
        <w:t>225,16</w:t>
      </w:r>
    </w:p>
    <w:p>
      <w:r>
        <w:t>6,71</w:t>
      </w:r>
    </w:p>
    <w:p>
      <w:r>
        <w:t>89,29</w:t>
      </w:r>
    </w:p>
    <w:p>
      <w:r>
        <w:t>273,06</w:t>
      </w:r>
    </w:p>
    <w:p>
      <w:r>
        <w:t>95,27</w:t>
      </w:r>
    </w:p>
    <w:p>
      <w:r>
        <w:t>1.2</w:t>
      </w:r>
    </w:p>
    <w:p>
      <w:r>
        <w:t>Đất trồng cây hàng năm khác</w:t>
      </w:r>
    </w:p>
    <w:p>
      <w:r>
        <w:t>HNK</w:t>
      </w:r>
    </w:p>
    <w:p>
      <w:r>
        <w:t>3.743,49</w:t>
      </w:r>
    </w:p>
    <w:p>
      <w:r>
        <w:t>52,91</w:t>
      </w:r>
    </w:p>
    <w:p>
      <w:r>
        <w:t>0,99</w:t>
      </w:r>
    </w:p>
    <w:p>
      <w:r>
        <w:t>1,82</w:t>
      </w:r>
    </w:p>
    <w:p>
      <w:r>
        <w:t>48,37</w:t>
      </w:r>
    </w:p>
    <w:p>
      <w:r>
        <w:t>104,23</w:t>
      </w:r>
    </w:p>
    <w:p>
      <w:r>
        <w:t>14,57</w:t>
      </w:r>
    </w:p>
    <w:p>
      <w:r>
        <w:t>12,39</w:t>
      </w:r>
    </w:p>
    <w:p>
      <w:r>
        <w:t>49,80</w:t>
      </w:r>
    </w:p>
    <w:p>
      <w:r>
        <w:t>725,36</w:t>
      </w:r>
    </w:p>
    <w:p>
      <w:r>
        <w:t>34,33</w:t>
      </w:r>
    </w:p>
    <w:p>
      <w:r>
        <w:t>860,84</w:t>
      </w:r>
    </w:p>
    <w:p>
      <w:r>
        <w:t>1.112,82</w:t>
      </w:r>
    </w:p>
    <w:p>
      <w:r>
        <w:t>128,07</w:t>
      </w:r>
    </w:p>
    <w:p>
      <w:r>
        <w:t>70,34</w:t>
      </w:r>
    </w:p>
    <w:p>
      <w:r>
        <w:t>15,87</w:t>
      </w:r>
    </w:p>
    <w:p>
      <w:r>
        <w:t>488,83</w:t>
      </w:r>
    </w:p>
    <w:p>
      <w:r>
        <w:t>21,95</w:t>
      </w:r>
    </w:p>
    <w:p>
      <w:r>
        <w:t>1.3</w:t>
      </w:r>
    </w:p>
    <w:p>
      <w:r>
        <w:t>Đất trồng cây lâu năm</w:t>
      </w:r>
    </w:p>
    <w:p>
      <w:r>
        <w:t>CLN</w:t>
      </w:r>
    </w:p>
    <w:p>
      <w:r>
        <w:t>59.711,36</w:t>
      </w:r>
    </w:p>
    <w:p>
      <w:r>
        <w:t>3.100,53</w:t>
      </w:r>
    </w:p>
    <w:p>
      <w:r>
        <w:t>653,66</w:t>
      </w:r>
    </w:p>
    <w:p>
      <w:r>
        <w:t>2.493,22</w:t>
      </w:r>
    </w:p>
    <w:p>
      <w:r>
        <w:t>5.274,25</w:t>
      </w:r>
    </w:p>
    <w:p>
      <w:r>
        <w:t>2.382,26</w:t>
      </w:r>
    </w:p>
    <w:p>
      <w:r>
        <w:t>2.819,14</w:t>
      </w:r>
    </w:p>
    <w:p>
      <w:r>
        <w:t>5.782,89</w:t>
      </w:r>
    </w:p>
    <w:p>
      <w:r>
        <w:t>3.609,49</w:t>
      </w:r>
    </w:p>
    <w:p>
      <w:r>
        <w:t>4.021,91</w:t>
      </w:r>
    </w:p>
    <w:p>
      <w:r>
        <w:t>2.503,42</w:t>
      </w:r>
    </w:p>
    <w:p>
      <w:r>
        <w:t>6.834,85</w:t>
      </w:r>
    </w:p>
    <w:p>
      <w:r>
        <w:t>3.705,35</w:t>
      </w:r>
    </w:p>
    <w:p>
      <w:r>
        <w:t>1.563,02</w:t>
      </w:r>
    </w:p>
    <w:p>
      <w:r>
        <w:t>3.657,99</w:t>
      </w:r>
    </w:p>
    <w:p>
      <w:r>
        <w:t>5.068,99</w:t>
      </w:r>
    </w:p>
    <w:p>
      <w:r>
        <w:t>4.113,52</w:t>
      </w:r>
    </w:p>
    <w:p>
      <w:r>
        <w:t>2.126,85</w:t>
      </w:r>
    </w:p>
    <w:p>
      <w:r>
        <w:t>1.4</w:t>
      </w:r>
    </w:p>
    <w:p>
      <w:r>
        <w:t>Đất rừng phòng hộ</w:t>
      </w:r>
    </w:p>
    <w:p>
      <w:r>
        <w:t>RPH</w:t>
      </w:r>
    </w:p>
    <w:p>
      <w:r>
        <w:t>44,93</w:t>
      </w:r>
    </w:p>
    <w:p>
      <w:r>
        <w:t>18,49</w:t>
      </w:r>
    </w:p>
    <w:p>
      <w:r>
        <w:t>26,45</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6.451,57</w:t>
      </w:r>
    </w:p>
    <w:p>
      <w:r>
        <w:t>-</w:t>
      </w:r>
    </w:p>
    <w:p>
      <w:r>
        <w:t>-</w:t>
      </w:r>
    </w:p>
    <w:p>
      <w:r>
        <w:t>-</w:t>
      </w:r>
    </w:p>
    <w:p>
      <w:r>
        <w:t>-</w:t>
      </w:r>
    </w:p>
    <w:p>
      <w:r>
        <w:t>-</w:t>
      </w:r>
    </w:p>
    <w:p>
      <w:r>
        <w:t>16,86</w:t>
      </w:r>
    </w:p>
    <w:p>
      <w:r>
        <w:t>2,87</w:t>
      </w:r>
    </w:p>
    <w:p>
      <w:r>
        <w:t>-</w:t>
      </w:r>
    </w:p>
    <w:p>
      <w:r>
        <w:t>3.528,11</w:t>
      </w:r>
    </w:p>
    <w:p>
      <w:r>
        <w:t>-</w:t>
      </w:r>
    </w:p>
    <w:p>
      <w:r>
        <w:t>2.683,55</w:t>
      </w:r>
    </w:p>
    <w:p>
      <w:r>
        <w:t>220,18</w:t>
      </w:r>
    </w:p>
    <w:p>
      <w:r>
        <w:t>-</w:t>
      </w:r>
    </w:p>
    <w:p>
      <w:r>
        <w:t>-</w:t>
      </w:r>
    </w:p>
    <w:p>
      <w:r>
        <w:t>-</w:t>
      </w:r>
    </w:p>
    <w:p>
      <w:r>
        <w:t>-</w:t>
      </w:r>
    </w:p>
    <w:p>
      <w:r>
        <w:t>-</w:t>
      </w:r>
    </w:p>
    <w:p>
      <w:r>
        <w:t>Trong đó: Đất có rừng sản xuất là rừng tự     nhiên</w:t>
      </w:r>
    </w:p>
    <w:p>
      <w:r>
        <w:t>RSN</w:t>
      </w:r>
    </w:p>
    <w:p>
      <w:r>
        <w:t>5.545,52</w:t>
      </w:r>
    </w:p>
    <w:p>
      <w:r>
        <w:t>8,92</w:t>
      </w:r>
    </w:p>
    <w:p>
      <w:r>
        <w:t>3.216,53</w:t>
      </w:r>
    </w:p>
    <w:p>
      <w:r>
        <w:t>2.320,07</w:t>
      </w:r>
    </w:p>
    <w:p>
      <w:r>
        <w:t>1.7</w:t>
      </w:r>
    </w:p>
    <w:p>
      <w:r>
        <w:t>Đất nuôi trồng thuỷ sản</w:t>
      </w:r>
    </w:p>
    <w:p>
      <w:r>
        <w:t>NTS</w:t>
      </w:r>
    </w:p>
    <w:p>
      <w:r>
        <w:t>328,10</w:t>
      </w:r>
    </w:p>
    <w:p>
      <w:r>
        <w:t>16,03</w:t>
      </w:r>
    </w:p>
    <w:p>
      <w:r>
        <w:t>1,79</w:t>
      </w:r>
    </w:p>
    <w:p>
      <w:r>
        <w:t>1,31</w:t>
      </w:r>
    </w:p>
    <w:p>
      <w:r>
        <w:t>2,67</w:t>
      </w:r>
    </w:p>
    <w:p>
      <w:r>
        <w:t>7,88</w:t>
      </w:r>
    </w:p>
    <w:p>
      <w:r>
        <w:t>5,78</w:t>
      </w:r>
    </w:p>
    <w:p>
      <w:r>
        <w:t>3,89</w:t>
      </w:r>
    </w:p>
    <w:p>
      <w:r>
        <w:t>14,79</w:t>
      </w:r>
    </w:p>
    <w:p>
      <w:r>
        <w:t>33,14</w:t>
      </w:r>
    </w:p>
    <w:p>
      <w:r>
        <w:t>49,71</w:t>
      </w:r>
    </w:p>
    <w:p>
      <w:r>
        <w:t>25,39</w:t>
      </w:r>
    </w:p>
    <w:p>
      <w:r>
        <w:t>46,04</w:t>
      </w:r>
    </w:p>
    <w:p>
      <w:r>
        <w:t>23,41</w:t>
      </w:r>
    </w:p>
    <w:p>
      <w:r>
        <w:t>14,80</w:t>
      </w:r>
    </w:p>
    <w:p>
      <w:r>
        <w:t>0,21</w:t>
      </w:r>
    </w:p>
    <w:p>
      <w:r>
        <w:t>72,24</w:t>
      </w:r>
    </w:p>
    <w:p>
      <w:r>
        <w:t>9,03</w:t>
      </w:r>
    </w:p>
    <w:p>
      <w:r>
        <w:t>1.8</w:t>
      </w:r>
    </w:p>
    <w:p>
      <w:r>
        <w:t>Đất nông nghiệp khác</w:t>
      </w:r>
    </w:p>
    <w:p>
      <w:r>
        <w:t>NKH</w:t>
      </w:r>
    </w:p>
    <w:p>
      <w:r>
        <w:t>198,00</w:t>
      </w:r>
    </w:p>
    <w:p>
      <w:r>
        <w:t>1,45</w:t>
      </w:r>
    </w:p>
    <w:p>
      <w:r>
        <w:t>5,69</w:t>
      </w:r>
    </w:p>
    <w:p>
      <w:r>
        <w:t>2,93</w:t>
      </w:r>
    </w:p>
    <w:p>
      <w:r>
        <w:t>7,76</w:t>
      </w:r>
    </w:p>
    <w:p>
      <w:r>
        <w:t>18,64</w:t>
      </w:r>
    </w:p>
    <w:p>
      <w:r>
        <w:t>9,69</w:t>
      </w:r>
    </w:p>
    <w:p>
      <w:r>
        <w:t>21,00</w:t>
      </w:r>
    </w:p>
    <w:p>
      <w:r>
        <w:t>7,91</w:t>
      </w:r>
    </w:p>
    <w:p>
      <w:r>
        <w:t>3,74</w:t>
      </w:r>
    </w:p>
    <w:p>
      <w:r>
        <w:t>0,77</w:t>
      </w:r>
    </w:p>
    <w:p>
      <w:r>
        <w:t>-</w:t>
      </w:r>
    </w:p>
    <w:p>
      <w:r>
        <w:t>28,01</w:t>
      </w:r>
    </w:p>
    <w:p>
      <w:r>
        <w:t>-</w:t>
      </w:r>
    </w:p>
    <w:p>
      <w:r>
        <w:t>3,76</w:t>
      </w:r>
    </w:p>
    <w:p>
      <w:r>
        <w:t>12,16</w:t>
      </w:r>
    </w:p>
    <w:p>
      <w:r>
        <w:t>52,10</w:t>
      </w:r>
    </w:p>
    <w:p>
      <w:r>
        <w:t>22,40</w:t>
      </w:r>
    </w:p>
    <w:p>
      <w:r>
        <w:t>2</w:t>
      </w:r>
    </w:p>
    <w:p>
      <w:r>
        <w:t>Đất phi nông nghiệp</w:t>
      </w:r>
    </w:p>
    <w:p>
      <w:r>
        <w:t>PNN</w:t>
      </w:r>
    </w:p>
    <w:p>
      <w:r>
        <w:t>8.896,21</w:t>
      </w:r>
    </w:p>
    <w:p>
      <w:r>
        <w:t>518,86</w:t>
      </w:r>
    </w:p>
    <w:p>
      <w:r>
        <w:t>283,66</w:t>
      </w:r>
    </w:p>
    <w:p>
      <w:r>
        <w:t>666,07</w:t>
      </w:r>
    </w:p>
    <w:p>
      <w:r>
        <w:t>694,96</w:t>
      </w:r>
    </w:p>
    <w:p>
      <w:r>
        <w:t>239,01</w:t>
      </w:r>
    </w:p>
    <w:p>
      <w:r>
        <w:t>328,29</w:t>
      </w:r>
    </w:p>
    <w:p>
      <w:r>
        <w:t>965,97</w:t>
      </w:r>
    </w:p>
    <w:p>
      <w:r>
        <w:t>332,55</w:t>
      </w:r>
    </w:p>
    <w:p>
      <w:r>
        <w:t>670,67</w:t>
      </w:r>
    </w:p>
    <w:p>
      <w:r>
        <w:t>1.504,21</w:t>
      </w:r>
    </w:p>
    <w:p>
      <w:r>
        <w:t>660,27</w:t>
      </w:r>
    </w:p>
    <w:p>
      <w:r>
        <w:t>369,88</w:t>
      </w:r>
    </w:p>
    <w:p>
      <w:r>
        <w:t>222,99</w:t>
      </w:r>
    </w:p>
    <w:p>
      <w:r>
        <w:t>326,76</w:t>
      </w:r>
    </w:p>
    <w:p>
      <w:r>
        <w:t>464,12</w:t>
      </w:r>
    </w:p>
    <w:p>
      <w:r>
        <w:t>362,33</w:t>
      </w:r>
    </w:p>
    <w:p>
      <w:r>
        <w:t>285,61</w:t>
      </w:r>
    </w:p>
    <w:p>
      <w:r>
        <w:t>Trong đó:</w:t>
      </w:r>
    </w:p>
    <w:p>
      <w:r>
        <w:t>2.1</w:t>
      </w:r>
    </w:p>
    <w:p>
      <w:r>
        <w:t>Đất quốc phòng</w:t>
      </w:r>
    </w:p>
    <w:p>
      <w:r>
        <w:t>CQP</w:t>
      </w:r>
    </w:p>
    <w:p>
      <w:r>
        <w:t>147,38</w:t>
      </w:r>
    </w:p>
    <w:p>
      <w:r>
        <w:t>2,55</w:t>
      </w:r>
    </w:p>
    <w:p>
      <w:r>
        <w:t>18,69</w:t>
      </w:r>
    </w:p>
    <w:p>
      <w:r>
        <w:t>-</w:t>
      </w:r>
    </w:p>
    <w:p>
      <w:r>
        <w:t>14,04</w:t>
      </w:r>
    </w:p>
    <w:p>
      <w:r>
        <w:t>-</w:t>
      </w:r>
    </w:p>
    <w:p>
      <w:r>
        <w:t>0,37</w:t>
      </w:r>
    </w:p>
    <w:p>
      <w:r>
        <w:t>4,45</w:t>
      </w:r>
    </w:p>
    <w:p>
      <w:r>
        <w:t>-</w:t>
      </w:r>
    </w:p>
    <w:p>
      <w:r>
        <w:t>104,87</w:t>
      </w:r>
    </w:p>
    <w:p>
      <w:r>
        <w:t>-</w:t>
      </w:r>
    </w:p>
    <w:p>
      <w:r>
        <w:t>-</w:t>
      </w:r>
    </w:p>
    <w:p>
      <w:r>
        <w:t>-</w:t>
      </w:r>
    </w:p>
    <w:p>
      <w:r>
        <w:t>0,42</w:t>
      </w:r>
    </w:p>
    <w:p>
      <w:r>
        <w:t>1,98</w:t>
      </w:r>
    </w:p>
    <w:p>
      <w:r>
        <w:t>-</w:t>
      </w:r>
    </w:p>
    <w:p>
      <w:r>
        <w:t>-</w:t>
      </w:r>
    </w:p>
    <w:p>
      <w:r>
        <w:t>-</w:t>
      </w:r>
    </w:p>
    <w:p>
      <w:r>
        <w:t>2.2</w:t>
      </w:r>
    </w:p>
    <w:p>
      <w:r>
        <w:t>Đất an ninh</w:t>
      </w:r>
    </w:p>
    <w:p>
      <w:r>
        <w:t>CAN</w:t>
      </w:r>
    </w:p>
    <w:p>
      <w:r>
        <w:t>1.130,31</w:t>
      </w:r>
    </w:p>
    <w:p>
      <w:r>
        <w:t>0,07</w:t>
      </w:r>
    </w:p>
    <w:p>
      <w:r>
        <w:t>1,70</w:t>
      </w:r>
    </w:p>
    <w:p>
      <w:r>
        <w:t>0,19</w:t>
      </w:r>
    </w:p>
    <w:p>
      <w:r>
        <w:t>0,20</w:t>
      </w:r>
    </w:p>
    <w:p>
      <w:r>
        <w:t>0,10</w:t>
      </w:r>
    </w:p>
    <w:p>
      <w:r>
        <w:t>-</w:t>
      </w:r>
    </w:p>
    <w:p>
      <w:r>
        <w:t>60,10</w:t>
      </w:r>
    </w:p>
    <w:p>
      <w:r>
        <w:t>29,42</w:t>
      </w:r>
    </w:p>
    <w:p>
      <w:r>
        <w:t>0,09</w:t>
      </w:r>
    </w:p>
    <w:p>
      <w:r>
        <w:t>1.037,52</w:t>
      </w:r>
    </w:p>
    <w:p>
      <w:r>
        <w:t>0,12</w:t>
      </w:r>
    </w:p>
    <w:p>
      <w:r>
        <w:t>-</w:t>
      </w:r>
    </w:p>
    <w:p>
      <w:r>
        <w:t>0,10</w:t>
      </w:r>
    </w:p>
    <w:p>
      <w:r>
        <w:t>0,17</w:t>
      </w:r>
    </w:p>
    <w:p>
      <w:r>
        <w:t>0,18</w:t>
      </w:r>
    </w:p>
    <w:p>
      <w:r>
        <w:t>0,20</w:t>
      </w:r>
    </w:p>
    <w:p>
      <w:r>
        <w:t>0,15</w:t>
      </w:r>
    </w:p>
    <w:p>
      <w:r>
        <w:t>2.3</w:t>
      </w:r>
    </w:p>
    <w:p>
      <w:r>
        <w:t>Đất khu công nghiệp</w:t>
      </w:r>
    </w:p>
    <w:p>
      <w:r>
        <w:t>SKK</w:t>
      </w:r>
    </w:p>
    <w:p>
      <w:r>
        <w:t>313,03</w:t>
      </w:r>
    </w:p>
    <w:p>
      <w:r>
        <w:t>-</w:t>
      </w:r>
    </w:p>
    <w:p>
      <w:r>
        <w:t>-</w:t>
      </w:r>
    </w:p>
    <w:p>
      <w:r>
        <w:t>-</w:t>
      </w:r>
    </w:p>
    <w:p>
      <w:r>
        <w:t>-</w:t>
      </w:r>
    </w:p>
    <w:p>
      <w:r>
        <w:t>-</w:t>
      </w:r>
    </w:p>
    <w:p>
      <w:r>
        <w:t>-</w:t>
      </w:r>
    </w:p>
    <w:p>
      <w:r>
        <w:t>313,03</w:t>
      </w:r>
    </w:p>
    <w:p>
      <w:r>
        <w:t>-</w:t>
      </w:r>
    </w:p>
    <w:p>
      <w:r>
        <w:t>-</w:t>
      </w:r>
    </w:p>
    <w:p>
      <w:r>
        <w:t>-</w:t>
      </w:r>
    </w:p>
    <w:p>
      <w:r>
        <w:t>-</w:t>
      </w:r>
    </w:p>
    <w:p>
      <w:r>
        <w:t>-</w:t>
      </w:r>
    </w:p>
    <w:p>
      <w:r>
        <w:t>-</w:t>
      </w:r>
    </w:p>
    <w:p>
      <w:r>
        <w:t>-</w:t>
      </w:r>
    </w:p>
    <w:p>
      <w:r>
        <w:t>-</w:t>
      </w:r>
    </w:p>
    <w:p>
      <w:r>
        <w:t>-</w:t>
      </w:r>
    </w:p>
    <w:p>
      <w:r>
        <w:t>-</w:t>
      </w:r>
    </w:p>
    <w:p>
      <w:r>
        <w:t>2.4</w:t>
      </w:r>
    </w:p>
    <w:p>
      <w:r>
        <w:t>Đất thương mại, dịch vụ</w:t>
      </w:r>
    </w:p>
    <w:p>
      <w:r>
        <w:t>TMD</w:t>
      </w:r>
    </w:p>
    <w:p>
      <w:r>
        <w:t>49,51</w:t>
      </w:r>
    </w:p>
    <w:p>
      <w:r>
        <w:t>4,99</w:t>
      </w:r>
    </w:p>
    <w:p>
      <w:r>
        <w:t>2,11</w:t>
      </w:r>
    </w:p>
    <w:p>
      <w:r>
        <w:t>12,34</w:t>
      </w:r>
    </w:p>
    <w:p>
      <w:r>
        <w:t>1,12</w:t>
      </w:r>
    </w:p>
    <w:p>
      <w:r>
        <w:t>1,28</w:t>
      </w:r>
    </w:p>
    <w:p>
      <w:r>
        <w:t>2,17</w:t>
      </w:r>
    </w:p>
    <w:p>
      <w:r>
        <w:t>8,90</w:t>
      </w:r>
    </w:p>
    <w:p>
      <w:r>
        <w:t>0,38</w:t>
      </w:r>
    </w:p>
    <w:p>
      <w:r>
        <w:t>0,12</w:t>
      </w:r>
    </w:p>
    <w:p>
      <w:r>
        <w:t>4,98</w:t>
      </w:r>
    </w:p>
    <w:p>
      <w:r>
        <w:t>0,26</w:t>
      </w:r>
    </w:p>
    <w:p>
      <w:r>
        <w:t>0,41</w:t>
      </w:r>
    </w:p>
    <w:p>
      <w:r>
        <w:t>-</w:t>
      </w:r>
    </w:p>
    <w:p>
      <w:r>
        <w:t>0,66</w:t>
      </w:r>
    </w:p>
    <w:p>
      <w:r>
        <w:t>4,42</w:t>
      </w:r>
    </w:p>
    <w:p>
      <w:r>
        <w:t>0,38</w:t>
      </w:r>
    </w:p>
    <w:p>
      <w:r>
        <w:t>4,99</w:t>
      </w:r>
    </w:p>
    <w:p>
      <w:r>
        <w:t>2.5</w:t>
      </w:r>
    </w:p>
    <w:p>
      <w:r>
        <w:t>Đất cơ sở sản xuất phi nông nghiệp</w:t>
      </w:r>
    </w:p>
    <w:p>
      <w:r>
        <w:t>SKC</w:t>
      </w:r>
    </w:p>
    <w:p>
      <w:r>
        <w:t>131,42</w:t>
      </w:r>
    </w:p>
    <w:p>
      <w:r>
        <w:t>16,15</w:t>
      </w:r>
    </w:p>
    <w:p>
      <w:r>
        <w:t>1,56</w:t>
      </w:r>
    </w:p>
    <w:p>
      <w:r>
        <w:t>1,30</w:t>
      </w:r>
    </w:p>
    <w:p>
      <w:r>
        <w:t>8,31</w:t>
      </w:r>
    </w:p>
    <w:p>
      <w:r>
        <w:t>0,04</w:t>
      </w:r>
    </w:p>
    <w:p>
      <w:r>
        <w:t>0,17</w:t>
      </w:r>
    </w:p>
    <w:p>
      <w:r>
        <w:t>22,90</w:t>
      </w:r>
    </w:p>
    <w:p>
      <w:r>
        <w:t>0,49</w:t>
      </w:r>
    </w:p>
    <w:p>
      <w:r>
        <w:t>28,88</w:t>
      </w:r>
    </w:p>
    <w:p>
      <w:r>
        <w:t>2,38</w:t>
      </w:r>
    </w:p>
    <w:p>
      <w:r>
        <w:t>1,03</w:t>
      </w:r>
    </w:p>
    <w:p>
      <w:r>
        <w:t>16,06</w:t>
      </w:r>
    </w:p>
    <w:p>
      <w:r>
        <w:t>-</w:t>
      </w:r>
    </w:p>
    <w:p>
      <w:r>
        <w:t>13,35</w:t>
      </w:r>
    </w:p>
    <w:p>
      <w:r>
        <w:t>7,82</w:t>
      </w:r>
    </w:p>
    <w:p>
      <w:r>
        <w:t>-</w:t>
      </w:r>
    </w:p>
    <w:p>
      <w:r>
        <w:t>10,98</w:t>
      </w:r>
    </w:p>
    <w:p>
      <w:r>
        <w:t>2.6</w:t>
      </w:r>
    </w:p>
    <w:p>
      <w:r>
        <w:t>Đất sử dụng cho hoạt động khoáng sản</w:t>
      </w:r>
    </w:p>
    <w:p>
      <w:r>
        <w:t>SKS</w:t>
      </w:r>
    </w:p>
    <w:p>
      <w:r>
        <w:t>0,66</w:t>
      </w:r>
    </w:p>
    <w:p>
      <w:r>
        <w:t>-</w:t>
      </w:r>
    </w:p>
    <w:p>
      <w:r>
        <w:t>-</w:t>
      </w:r>
    </w:p>
    <w:p>
      <w:r>
        <w:t>-</w:t>
      </w:r>
    </w:p>
    <w:p>
      <w:r>
        <w:t>-</w:t>
      </w:r>
    </w:p>
    <w:p>
      <w:r>
        <w:t>-</w:t>
      </w:r>
    </w:p>
    <w:p>
      <w:r>
        <w:t>-</w:t>
      </w:r>
    </w:p>
    <w:p>
      <w:r>
        <w:t>-</w:t>
      </w:r>
    </w:p>
    <w:p>
      <w:r>
        <w:t>-</w:t>
      </w:r>
    </w:p>
    <w:p>
      <w:r>
        <w:t>0,66</w:t>
      </w:r>
    </w:p>
    <w:p>
      <w:r>
        <w:t>-</w:t>
      </w:r>
    </w:p>
    <w:p>
      <w:r>
        <w:t>-</w:t>
      </w:r>
    </w:p>
    <w:p>
      <w:r>
        <w:t>-</w:t>
      </w:r>
    </w:p>
    <w:p>
      <w:r>
        <w:t>-</w:t>
      </w:r>
    </w:p>
    <w:p>
      <w:r>
        <w:t>-</w:t>
      </w:r>
    </w:p>
    <w:p>
      <w:r>
        <w:t>-</w:t>
      </w:r>
    </w:p>
    <w:p>
      <w:r>
        <w:t>-</w:t>
      </w:r>
    </w:p>
    <w:p>
      <w:r>
        <w:t>-</w:t>
      </w:r>
    </w:p>
    <w:p>
      <w:r>
        <w:t>2.7</w:t>
      </w:r>
    </w:p>
    <w:p>
      <w:r>
        <w:t>Đất sản xuất vật liệu xây dựng, làm đồ gốm</w:t>
      </w:r>
    </w:p>
    <w:p>
      <w:r>
        <w:t>SKX</w:t>
      </w:r>
    </w:p>
    <w:p>
      <w:r>
        <w:t>41,53</w:t>
      </w:r>
    </w:p>
    <w:p>
      <w:r>
        <w:t>-</w:t>
      </w:r>
    </w:p>
    <w:p>
      <w:r>
        <w:t>-</w:t>
      </w:r>
    </w:p>
    <w:p>
      <w:r>
        <w:t>-</w:t>
      </w:r>
    </w:p>
    <w:p>
      <w:r>
        <w:t>-</w:t>
      </w:r>
    </w:p>
    <w:p>
      <w:r>
        <w:t>-</w:t>
      </w:r>
    </w:p>
    <w:p>
      <w:r>
        <w:t>-</w:t>
      </w:r>
    </w:p>
    <w:p>
      <w:r>
        <w:t>-</w:t>
      </w:r>
    </w:p>
    <w:p>
      <w:r>
        <w:t>-</w:t>
      </w:r>
    </w:p>
    <w:p>
      <w:r>
        <w:t>-</w:t>
      </w:r>
    </w:p>
    <w:p>
      <w:r>
        <w:t>10,28</w:t>
      </w:r>
    </w:p>
    <w:p>
      <w:r>
        <w:t>-</w:t>
      </w:r>
    </w:p>
    <w:p>
      <w:r>
        <w:t>21,54</w:t>
      </w:r>
    </w:p>
    <w:p>
      <w:r>
        <w:t>9,71</w:t>
      </w:r>
    </w:p>
    <w:p>
      <w:r>
        <w:t>-</w:t>
      </w:r>
    </w:p>
    <w:p>
      <w:r>
        <w:t>-</w:t>
      </w:r>
    </w:p>
    <w:p>
      <w:r>
        <w:t>-</w:t>
      </w:r>
    </w:p>
    <w:p>
      <w:r>
        <w:t>-</w:t>
      </w:r>
    </w:p>
    <w:p>
      <w:r>
        <w:t>2.8</w:t>
      </w:r>
    </w:p>
    <w:p>
      <w:r>
        <w:t>Đất phát triển hạ tầng cấp quốc gia, cấp tỉnh,cấp huyện, cấp xã</w:t>
      </w:r>
    </w:p>
    <w:p>
      <w:r>
        <w:t>DHT</w:t>
      </w:r>
    </w:p>
    <w:p>
      <w:r>
        <w:t>4.393,29</w:t>
      </w:r>
    </w:p>
    <w:p>
      <w:r>
        <w:t>321,01</w:t>
      </w:r>
    </w:p>
    <w:p>
      <w:r>
        <w:t>133,82</w:t>
      </w:r>
    </w:p>
    <w:p>
      <w:r>
        <w:t>556,08</w:t>
      </w:r>
    </w:p>
    <w:p>
      <w:r>
        <w:t>496,07</w:t>
      </w:r>
    </w:p>
    <w:p>
      <w:r>
        <w:t>115,78</w:t>
      </w:r>
    </w:p>
    <w:p>
      <w:r>
        <w:t>195,94</w:t>
      </w:r>
    </w:p>
    <w:p>
      <w:r>
        <w:t>413,11</w:t>
      </w:r>
    </w:p>
    <w:p>
      <w:r>
        <w:t>170,65</w:t>
      </w:r>
    </w:p>
    <w:p>
      <w:r>
        <w:t>271,63</w:t>
      </w:r>
    </w:p>
    <w:p>
      <w:r>
        <w:t>372,02</w:t>
      </w:r>
    </w:p>
    <w:p>
      <w:r>
        <w:t>272,94</w:t>
      </w:r>
    </w:p>
    <w:p>
      <w:r>
        <w:t>163,42</w:t>
      </w:r>
    </w:p>
    <w:p>
      <w:r>
        <w:t>91,19</w:t>
      </w:r>
    </w:p>
    <w:p>
      <w:r>
        <w:t>152,46</w:t>
      </w:r>
    </w:p>
    <w:p>
      <w:r>
        <w:t>336,47</w:t>
      </w:r>
    </w:p>
    <w:p>
      <w:r>
        <w:t>181,69</w:t>
      </w:r>
    </w:p>
    <w:p>
      <w:r>
        <w:t>149,00</w:t>
      </w:r>
    </w:p>
    <w:p>
      <w:r>
        <w:t>Trong đó:</w:t>
      </w:r>
    </w:p>
    <w:p>
      <w:r>
        <w:t>-</w:t>
      </w:r>
    </w:p>
    <w:p>
      <w:r>
        <w:t>Đất giao thông</w:t>
      </w:r>
    </w:p>
    <w:p>
      <w:r>
        <w:t>DGT</w:t>
      </w:r>
    </w:p>
    <w:p>
      <w:r>
        <w:t>2.690,60</w:t>
      </w:r>
    </w:p>
    <w:p>
      <w:r>
        <w:t>189,34</w:t>
      </w:r>
    </w:p>
    <w:p>
      <w:r>
        <w:t>89,65</w:t>
      </w:r>
    </w:p>
    <w:p>
      <w:r>
        <w:t>158,71</w:t>
      </w:r>
    </w:p>
    <w:p>
      <w:r>
        <w:t>264,33</w:t>
      </w:r>
    </w:p>
    <w:p>
      <w:r>
        <w:t>99,17</w:t>
      </w:r>
    </w:p>
    <w:p>
      <w:r>
        <w:t>160,00</w:t>
      </w:r>
    </w:p>
    <w:p>
      <w:r>
        <w:t>278,15</w:t>
      </w:r>
    </w:p>
    <w:p>
      <w:r>
        <w:t>134,06</w:t>
      </w:r>
    </w:p>
    <w:p>
      <w:r>
        <w:t>207,26</w:t>
      </w:r>
    </w:p>
    <w:p>
      <w:r>
        <w:t>163,90</w:t>
      </w:r>
    </w:p>
    <w:p>
      <w:r>
        <w:t>183,30</w:t>
      </w:r>
    </w:p>
    <w:p>
      <w:r>
        <w:t>122,80</w:t>
      </w:r>
    </w:p>
    <w:p>
      <w:r>
        <w:t>72,84</w:t>
      </w:r>
    </w:p>
    <w:p>
      <w:r>
        <w:t>130,71</w:t>
      </w:r>
    </w:p>
    <w:p>
      <w:r>
        <w:t>206,36</w:t>
      </w:r>
    </w:p>
    <w:p>
      <w:r>
        <w:t>135,82</w:t>
      </w:r>
    </w:p>
    <w:p>
      <w:r>
        <w:t>94,21</w:t>
      </w:r>
    </w:p>
    <w:p>
      <w:r>
        <w:t>-</w:t>
      </w:r>
    </w:p>
    <w:p>
      <w:r>
        <w:t>Đất thuỷ lợi</w:t>
      </w:r>
    </w:p>
    <w:p>
      <w:r>
        <w:t>DTL</w:t>
      </w:r>
    </w:p>
    <w:p>
      <w:r>
        <w:t>1.168,16</w:t>
      </w:r>
    </w:p>
    <w:p>
      <w:r>
        <w:t>97,50</w:t>
      </w:r>
    </w:p>
    <w:p>
      <w:r>
        <w:t>0,01</w:t>
      </w:r>
    </w:p>
    <w:p>
      <w:r>
        <w:t>379,31</w:t>
      </w:r>
    </w:p>
    <w:p>
      <w:r>
        <w:t>189,25</w:t>
      </w:r>
    </w:p>
    <w:p>
      <w:r>
        <w:t>5,51</w:t>
      </w:r>
    </w:p>
    <w:p>
      <w:r>
        <w:t>9,70</w:t>
      </w:r>
    </w:p>
    <w:p>
      <w:r>
        <w:t>63,23</w:t>
      </w:r>
    </w:p>
    <w:p>
      <w:r>
        <w:t>11,82</w:t>
      </w:r>
    </w:p>
    <w:p>
      <w:r>
        <w:t>11,16</w:t>
      </w:r>
    </w:p>
    <w:p>
      <w:r>
        <w:t>156,82</w:t>
      </w:r>
    </w:p>
    <w:p>
      <w:r>
        <w:t>51,21</w:t>
      </w:r>
    </w:p>
    <w:p>
      <w:r>
        <w:t>25,86</w:t>
      </w:r>
    </w:p>
    <w:p>
      <w:r>
        <w:t>4,14</w:t>
      </w:r>
    </w:p>
    <w:p>
      <w:r>
        <w:t>6,11</w:t>
      </w:r>
    </w:p>
    <w:p>
      <w:r>
        <w:t>89,49</w:t>
      </w:r>
    </w:p>
    <w:p>
      <w:r>
        <w:t>23,63</w:t>
      </w:r>
    </w:p>
    <w:p>
      <w:r>
        <w:t>43,41</w:t>
      </w:r>
    </w:p>
    <w:p>
      <w:r>
        <w:t>-</w:t>
      </w:r>
    </w:p>
    <w:p>
      <w:r>
        <w:t>Đất xây dựng cơ sở văn hóa</w:t>
      </w:r>
    </w:p>
    <w:p>
      <w:r>
        <w:t>DVH</w:t>
      </w:r>
    </w:p>
    <w:p>
      <w:r>
        <w:t>4,78</w:t>
      </w:r>
    </w:p>
    <w:p>
      <w:r>
        <w:t>-</w:t>
      </w:r>
    </w:p>
    <w:p>
      <w:r>
        <w:t>4,04</w:t>
      </w:r>
    </w:p>
    <w:p>
      <w:r>
        <w:t>-</w:t>
      </w:r>
    </w:p>
    <w:p>
      <w:r>
        <w:t>0,12</w:t>
      </w:r>
    </w:p>
    <w:p>
      <w:r>
        <w:t>-</w:t>
      </w:r>
    </w:p>
    <w:p>
      <w:r>
        <w:t>-</w:t>
      </w:r>
    </w:p>
    <w:p>
      <w:r>
        <w:t>-</w:t>
      </w:r>
    </w:p>
    <w:p>
      <w:r>
        <w:t>-</w:t>
      </w:r>
    </w:p>
    <w:p>
      <w:r>
        <w:t>0,30</w:t>
      </w:r>
    </w:p>
    <w:p>
      <w:r>
        <w:t>-</w:t>
      </w:r>
    </w:p>
    <w:p>
      <w:r>
        <w:t>-</w:t>
      </w:r>
    </w:p>
    <w:p>
      <w:r>
        <w:t>-</w:t>
      </w:r>
    </w:p>
    <w:p>
      <w:r>
        <w:t>-</w:t>
      </w:r>
    </w:p>
    <w:p>
      <w:r>
        <w:t>-</w:t>
      </w:r>
    </w:p>
    <w:p>
      <w:r>
        <w:t>0,01</w:t>
      </w:r>
    </w:p>
    <w:p>
      <w:r>
        <w:t>0,31</w:t>
      </w:r>
    </w:p>
    <w:p>
      <w:r>
        <w:t>-</w:t>
      </w:r>
    </w:p>
    <w:p>
      <w:r>
        <w:t>-</w:t>
      </w:r>
    </w:p>
    <w:p>
      <w:r>
        <w:t>Đất xây dựng cơ sở y tế</w:t>
      </w:r>
    </w:p>
    <w:p>
      <w:r>
        <w:t>DYT</w:t>
      </w:r>
    </w:p>
    <w:p>
      <w:r>
        <w:t>7,69</w:t>
      </w:r>
    </w:p>
    <w:p>
      <w:r>
        <w:t>0,33</w:t>
      </w:r>
    </w:p>
    <w:p>
      <w:r>
        <w:t>2,36</w:t>
      </w:r>
    </w:p>
    <w:p>
      <w:r>
        <w:t>0,33</w:t>
      </w:r>
    </w:p>
    <w:p>
      <w:r>
        <w:t>0,64</w:t>
      </w:r>
    </w:p>
    <w:p>
      <w:r>
        <w:t>0,29</w:t>
      </w:r>
    </w:p>
    <w:p>
      <w:r>
        <w:t>0,17</w:t>
      </w:r>
    </w:p>
    <w:p>
      <w:r>
        <w:t>0,59</w:t>
      </w:r>
    </w:p>
    <w:p>
      <w:r>
        <w:t>0,35</w:t>
      </w:r>
    </w:p>
    <w:p>
      <w:r>
        <w:t>0,38</w:t>
      </w:r>
    </w:p>
    <w:p>
      <w:r>
        <w:t>0,42</w:t>
      </w:r>
    </w:p>
    <w:p>
      <w:r>
        <w:t>0,50</w:t>
      </w:r>
    </w:p>
    <w:p>
      <w:r>
        <w:t>0,18</w:t>
      </w:r>
    </w:p>
    <w:p>
      <w:r>
        <w:t>0,15</w:t>
      </w:r>
    </w:p>
    <w:p>
      <w:r>
        <w:t>0,21</w:t>
      </w:r>
    </w:p>
    <w:p>
      <w:r>
        <w:t>0,51</w:t>
      </w:r>
    </w:p>
    <w:p>
      <w:r>
        <w:t>0,24</w:t>
      </w:r>
    </w:p>
    <w:p>
      <w:r>
        <w:t>0,05</w:t>
      </w:r>
    </w:p>
    <w:p>
      <w:r>
        <w:t>-</w:t>
      </w:r>
    </w:p>
    <w:p>
      <w:r>
        <w:t>Đất xây dựng cơ sở giáo dục đào tạo</w:t>
      </w:r>
    </w:p>
    <w:p>
      <w:r>
        <w:t>DGD</w:t>
      </w:r>
    </w:p>
    <w:p>
      <w:r>
        <w:t>101,45</w:t>
      </w:r>
    </w:p>
    <w:p>
      <w:r>
        <w:t>7,01</w:t>
      </w:r>
    </w:p>
    <w:p>
      <w:r>
        <w:t>12,83</w:t>
      </w:r>
    </w:p>
    <w:p>
      <w:r>
        <w:t>5,42</w:t>
      </w:r>
    </w:p>
    <w:p>
      <w:r>
        <w:t>5,15</w:t>
      </w:r>
    </w:p>
    <w:p>
      <w:r>
        <w:t>4,29</w:t>
      </w:r>
    </w:p>
    <w:p>
      <w:r>
        <w:t>3,62</w:t>
      </w:r>
    </w:p>
    <w:p>
      <w:r>
        <w:t>11,33</w:t>
      </w:r>
    </w:p>
    <w:p>
      <w:r>
        <w:t>7,02</w:t>
      </w:r>
    </w:p>
    <w:p>
      <w:r>
        <w:t>5,30</w:t>
      </w:r>
    </w:p>
    <w:p>
      <w:r>
        <w:t>5,79</w:t>
      </w:r>
    </w:p>
    <w:p>
      <w:r>
        <w:t>5,35</w:t>
      </w:r>
    </w:p>
    <w:p>
      <w:r>
        <w:t>4,48</w:t>
      </w:r>
    </w:p>
    <w:p>
      <w:r>
        <w:t>3,70</w:t>
      </w:r>
    </w:p>
    <w:p>
      <w:r>
        <w:t>5,11</w:t>
      </w:r>
    </w:p>
    <w:p>
      <w:r>
        <w:t>8,85</w:t>
      </w:r>
    </w:p>
    <w:p>
      <w:r>
        <w:t>3,39</w:t>
      </w:r>
    </w:p>
    <w:p>
      <w:r>
        <w:t>2,79</w:t>
      </w:r>
    </w:p>
    <w:p>
      <w:r>
        <w:t>-</w:t>
      </w:r>
    </w:p>
    <w:p>
      <w:r>
        <w:t>Đất xây dựng cơ sở thể dục thể thao</w:t>
      </w:r>
    </w:p>
    <w:p>
      <w:r>
        <w:t>DTT</w:t>
      </w:r>
    </w:p>
    <w:p>
      <w:r>
        <w:t>44,59</w:t>
      </w:r>
    </w:p>
    <w:p>
      <w:r>
        <w:t>6,70</w:t>
      </w:r>
    </w:p>
    <w:p>
      <w:r>
        <w:t>5,47</w:t>
      </w:r>
    </w:p>
    <w:p>
      <w:r>
        <w:t>2,10</w:t>
      </w:r>
    </w:p>
    <w:p>
      <w:r>
        <w:t>5,65</w:t>
      </w:r>
    </w:p>
    <w:p>
      <w:r>
        <w:t>1,08</w:t>
      </w:r>
    </w:p>
    <w:p>
      <w:r>
        <w:t>1,10</w:t>
      </w:r>
    </w:p>
    <w:p>
      <w:r>
        <w:t>4,27</w:t>
      </w:r>
    </w:p>
    <w:p>
      <w:r>
        <w:t>1,37</w:t>
      </w:r>
    </w:p>
    <w:p>
      <w:r>
        <w:t>3,69</w:t>
      </w:r>
    </w:p>
    <w:p>
      <w:r>
        <w:t>2,62</w:t>
      </w:r>
    </w:p>
    <w:p>
      <w:r>
        <w:t>0,68</w:t>
      </w:r>
    </w:p>
    <w:p>
      <w:r>
        <w:t>0,67</w:t>
      </w:r>
    </w:p>
    <w:p>
      <w:r>
        <w:t>0,39</w:t>
      </w:r>
    </w:p>
    <w:p>
      <w:r>
        <w:t>1,71</w:t>
      </w:r>
    </w:p>
    <w:p>
      <w:r>
        <w:t>3,72</w:t>
      </w:r>
    </w:p>
    <w:p>
      <w:r>
        <w:t>2,43</w:t>
      </w:r>
    </w:p>
    <w:p>
      <w:r>
        <w:t>0,92</w:t>
      </w:r>
    </w:p>
    <w:p>
      <w:r>
        <w:t>-</w:t>
      </w:r>
    </w:p>
    <w:p>
      <w:r>
        <w:t>Đất công trình năng lượng</w:t>
      </w:r>
    </w:p>
    <w:p>
      <w:r>
        <w:t>DNL</w:t>
      </w:r>
    </w:p>
    <w:p>
      <w:r>
        <w:t>174,42</w:t>
      </w:r>
    </w:p>
    <w:p>
      <w:r>
        <w:t>0,11</w:t>
      </w:r>
    </w:p>
    <w:p>
      <w:r>
        <w:t>0,15</w:t>
      </w:r>
    </w:p>
    <w:p>
      <w:r>
        <w:t>0,14</w:t>
      </w:r>
    </w:p>
    <w:p>
      <w:r>
        <w:t>20,82</w:t>
      </w:r>
    </w:p>
    <w:p>
      <w:r>
        <w:t>0,84</w:t>
      </w:r>
    </w:p>
    <w:p>
      <w:r>
        <w:t>0,18</w:t>
      </w:r>
    </w:p>
    <w:p>
      <w:r>
        <w:t>37,12</w:t>
      </w:r>
    </w:p>
    <w:p>
      <w:r>
        <w:t>0,02</w:t>
      </w:r>
    </w:p>
    <w:p>
      <w:r>
        <w:t>38,59</w:t>
      </w:r>
    </w:p>
    <w:p>
      <w:r>
        <w:t>31,67</w:t>
      </w:r>
    </w:p>
    <w:p>
      <w:r>
        <w:t>19,47</w:t>
      </w:r>
    </w:p>
    <w:p>
      <w:r>
        <w:t>1,47</w:t>
      </w:r>
    </w:p>
    <w:p>
      <w:r>
        <w:t>3,13</w:t>
      </w:r>
    </w:p>
    <w:p>
      <w:r>
        <w:t>0,02</w:t>
      </w:r>
    </w:p>
    <w:p>
      <w:r>
        <w:t>15,14</w:t>
      </w:r>
    </w:p>
    <w:p>
      <w:r>
        <w:t>5,43</w:t>
      </w:r>
    </w:p>
    <w:p>
      <w:r>
        <w:t>0,10</w:t>
      </w:r>
    </w:p>
    <w:p>
      <w:r>
        <w:t>-</w:t>
      </w:r>
    </w:p>
    <w:p>
      <w:r>
        <w:t>Đất công trình bưu chính viễn thông</w:t>
      </w:r>
    </w:p>
    <w:p>
      <w:r>
        <w:t>DBV</w:t>
      </w:r>
    </w:p>
    <w:p>
      <w:r>
        <w:t>0,90</w:t>
      </w:r>
    </w:p>
    <w:p>
      <w:r>
        <w:t>0,01</w:t>
      </w:r>
    </w:p>
    <w:p>
      <w:r>
        <w:t>0,48</w:t>
      </w:r>
    </w:p>
    <w:p>
      <w:r>
        <w:t>0,02</w:t>
      </w:r>
    </w:p>
    <w:p>
      <w:r>
        <w:t>0,03</w:t>
      </w:r>
    </w:p>
    <w:p>
      <w:r>
        <w:t>0,02</w:t>
      </w:r>
    </w:p>
    <w:p>
      <w:r>
        <w:t>0,01</w:t>
      </w:r>
    </w:p>
    <w:p>
      <w:r>
        <w:t>0,05</w:t>
      </w:r>
    </w:p>
    <w:p>
      <w:r>
        <w:t>0,10</w:t>
      </w:r>
    </w:p>
    <w:p>
      <w:r>
        <w:t>-</w:t>
      </w:r>
    </w:p>
    <w:p>
      <w:r>
        <w:t>0,02</w:t>
      </w:r>
    </w:p>
    <w:p>
      <w:r>
        <w:t>-</w:t>
      </w:r>
    </w:p>
    <w:p>
      <w:r>
        <w:t>0,04</w:t>
      </w:r>
    </w:p>
    <w:p>
      <w:r>
        <w:t>0,02</w:t>
      </w:r>
    </w:p>
    <w:p>
      <w:r>
        <w:t>0,02</w:t>
      </w:r>
    </w:p>
    <w:p>
      <w:r>
        <w:t>0,04</w:t>
      </w:r>
    </w:p>
    <w:p>
      <w:r>
        <w:t>0,03</w:t>
      </w:r>
    </w:p>
    <w:p>
      <w:r>
        <w:t>-</w:t>
      </w:r>
    </w:p>
    <w:p>
      <w:r>
        <w:t>-</w:t>
      </w:r>
    </w:p>
    <w:p>
      <w:r>
        <w:t>Đất có di tích lịch sử văn hóa</w:t>
      </w:r>
    </w:p>
    <w:p>
      <w:r>
        <w:t>DDT</w:t>
      </w:r>
    </w:p>
    <w:p>
      <w:r>
        <w:t>0,93</w:t>
      </w:r>
    </w:p>
    <w:p>
      <w:r>
        <w:t>-</w:t>
      </w:r>
    </w:p>
    <w:p>
      <w:r>
        <w:t>-</w:t>
      </w:r>
    </w:p>
    <w:p>
      <w:r>
        <w:t>-</w:t>
      </w:r>
    </w:p>
    <w:p>
      <w:r>
        <w:t>-</w:t>
      </w:r>
    </w:p>
    <w:p>
      <w:r>
        <w:t>-</w:t>
      </w:r>
    </w:p>
    <w:p>
      <w:r>
        <w:t>-</w:t>
      </w:r>
    </w:p>
    <w:p>
      <w:r>
        <w:t>-</w:t>
      </w:r>
    </w:p>
    <w:p>
      <w:r>
        <w:t>-</w:t>
      </w:r>
    </w:p>
    <w:p>
      <w:r>
        <w:t>-</w:t>
      </w:r>
    </w:p>
    <w:p>
      <w:r>
        <w:t>-</w:t>
      </w:r>
    </w:p>
    <w:p>
      <w:r>
        <w:t>-</w:t>
      </w:r>
    </w:p>
    <w:p>
      <w:r>
        <w:t>0,93</w:t>
      </w:r>
    </w:p>
    <w:p>
      <w:r>
        <w:t>-</w:t>
      </w:r>
    </w:p>
    <w:p>
      <w:r>
        <w:t>-</w:t>
      </w:r>
    </w:p>
    <w:p>
      <w:r>
        <w:t>-</w:t>
      </w:r>
    </w:p>
    <w:p>
      <w:r>
        <w:t>-</w:t>
      </w:r>
    </w:p>
    <w:p>
      <w:r>
        <w:t>-</w:t>
      </w:r>
    </w:p>
    <w:p>
      <w:r>
        <w:t>-</w:t>
      </w:r>
    </w:p>
    <w:p>
      <w:r>
        <w:t>Đất bãi thải, xử lý chất thải</w:t>
      </w:r>
    </w:p>
    <w:p>
      <w:r>
        <w:t>DRA</w:t>
      </w:r>
    </w:p>
    <w:p>
      <w:r>
        <w:t>6,95</w:t>
      </w:r>
    </w:p>
    <w:p>
      <w:r>
        <w:t>-</w:t>
      </w:r>
    </w:p>
    <w:p>
      <w:r>
        <w:t>-</w:t>
      </w:r>
    </w:p>
    <w:p>
      <w:r>
        <w:t>-</w:t>
      </w:r>
    </w:p>
    <w:p>
      <w:r>
        <w:t>-</w:t>
      </w:r>
    </w:p>
    <w:p>
      <w:r>
        <w:t>0,98</w:t>
      </w:r>
    </w:p>
    <w:p>
      <w:r>
        <w:t>-</w:t>
      </w:r>
    </w:p>
    <w:p>
      <w:r>
        <w:t>0,35</w:t>
      </w:r>
    </w:p>
    <w:p>
      <w:r>
        <w:t>0,08</w:t>
      </w:r>
    </w:p>
    <w:p>
      <w:r>
        <w:t>0,43</w:t>
      </w:r>
    </w:p>
    <w:p>
      <w:r>
        <w:t>1,90</w:t>
      </w:r>
    </w:p>
    <w:p>
      <w:r>
        <w:t>0,50</w:t>
      </w:r>
    </w:p>
    <w:p>
      <w:r>
        <w:t>-</w:t>
      </w:r>
    </w:p>
    <w:p>
      <w:r>
        <w:t>1,08</w:t>
      </w:r>
    </w:p>
    <w:p>
      <w:r>
        <w:t>-</w:t>
      </w:r>
    </w:p>
    <w:p>
      <w:r>
        <w:t>0,43</w:t>
      </w:r>
    </w:p>
    <w:p>
      <w:r>
        <w:t>-</w:t>
      </w:r>
    </w:p>
    <w:p>
      <w:r>
        <w:t>1,19</w:t>
      </w:r>
    </w:p>
    <w:p>
      <w:r>
        <w:t>-</w:t>
      </w:r>
    </w:p>
    <w:p>
      <w:r>
        <w:t>Đất cơ sở tôn giáo</w:t>
      </w:r>
    </w:p>
    <w:p>
      <w:r>
        <w:t>TON</w:t>
      </w:r>
    </w:p>
    <w:p>
      <w:r>
        <w:t>9,04</w:t>
      </w:r>
    </w:p>
    <w:p>
      <w:r>
        <w:t>0,18</w:t>
      </w:r>
    </w:p>
    <w:p>
      <w:r>
        <w:t>1,19</w:t>
      </w:r>
    </w:p>
    <w:p>
      <w:r>
        <w:t>0,60</w:t>
      </w:r>
    </w:p>
    <w:p>
      <w:r>
        <w:t>0,50</w:t>
      </w:r>
    </w:p>
    <w:p>
      <w:r>
        <w:t>0,23</w:t>
      </w:r>
    </w:p>
    <w:p>
      <w:r>
        <w:t>1,64</w:t>
      </w:r>
    </w:p>
    <w:p>
      <w:r>
        <w:t>0,31</w:t>
      </w:r>
    </w:p>
    <w:p>
      <w:r>
        <w:t>1,18</w:t>
      </w:r>
    </w:p>
    <w:p>
      <w:r>
        <w:t>0,33</w:t>
      </w:r>
    </w:p>
    <w:p>
      <w:r>
        <w:t>-</w:t>
      </w:r>
    </w:p>
    <w:p>
      <w:r>
        <w:t>-</w:t>
      </w:r>
    </w:p>
    <w:p>
      <w:r>
        <w:t>-</w:t>
      </w:r>
    </w:p>
    <w:p>
      <w:r>
        <w:t>0,49</w:t>
      </w:r>
    </w:p>
    <w:p>
      <w:r>
        <w:t>-</w:t>
      </w:r>
    </w:p>
    <w:p>
      <w:r>
        <w:t>0,35</w:t>
      </w:r>
    </w:p>
    <w:p>
      <w:r>
        <w:t>0,11</w:t>
      </w:r>
    </w:p>
    <w:p>
      <w:r>
        <w:t>1,94</w:t>
      </w:r>
    </w:p>
    <w:p>
      <w:r>
        <w:t>-</w:t>
      </w:r>
    </w:p>
    <w:p>
      <w:r>
        <w:t>Đất làm nghĩa trang,NĐ,TL,HT</w:t>
      </w:r>
    </w:p>
    <w:p>
      <w:r>
        <w:t>NTD</w:t>
      </w:r>
    </w:p>
    <w:p>
      <w:r>
        <w:t>175,56</w:t>
      </w:r>
    </w:p>
    <w:p>
      <w:r>
        <w:t>19,64</w:t>
      </w:r>
    </w:p>
    <w:p>
      <w:r>
        <w:t>16,21</w:t>
      </w:r>
    </w:p>
    <w:p>
      <w:r>
        <w:t>9,18</w:t>
      </w:r>
    </w:p>
    <w:p>
      <w:r>
        <w:t>7,97</w:t>
      </w:r>
    </w:p>
    <w:p>
      <w:r>
        <w:t>3,36</w:t>
      </w:r>
    </w:p>
    <w:p>
      <w:r>
        <w:t>19,52</w:t>
      </w:r>
    </w:p>
    <w:p>
      <w:r>
        <w:t>16,98</w:t>
      </w:r>
    </w:p>
    <w:p>
      <w:r>
        <w:t>13,87</w:t>
      </w:r>
    </w:p>
    <w:p>
      <w:r>
        <w:t>3,30</w:t>
      </w:r>
    </w:p>
    <w:p>
      <w:r>
        <w:t>8,55</w:t>
      </w:r>
    </w:p>
    <w:p>
      <w:r>
        <w:t>11,94</w:t>
      </w:r>
    </w:p>
    <w:p>
      <w:r>
        <w:t>6,99</w:t>
      </w:r>
    </w:p>
    <w:p>
      <w:r>
        <w:t>4,31</w:t>
      </w:r>
    </w:p>
    <w:p>
      <w:r>
        <w:t>8,57</w:t>
      </w:r>
    </w:p>
    <w:p>
      <w:r>
        <w:t>10,77</w:t>
      </w:r>
    </w:p>
    <w:p>
      <w:r>
        <w:t>9,99</w:t>
      </w:r>
    </w:p>
    <w:p>
      <w:r>
        <w:t>4,40</w:t>
      </w:r>
    </w:p>
    <w:p>
      <w:r>
        <w:t>-</w:t>
      </w:r>
    </w:p>
    <w:p>
      <w:r>
        <w:t>Đất chợ (Tỉnh, huyện, xã)</w:t>
      </w:r>
    </w:p>
    <w:p>
      <w:r>
        <w:t>DCH</w:t>
      </w:r>
    </w:p>
    <w:p>
      <w:r>
        <w:t>8,24</w:t>
      </w:r>
    </w:p>
    <w:p>
      <w:r>
        <w:t>0,18</w:t>
      </w:r>
    </w:p>
    <w:p>
      <w:r>
        <w:t>1,40</w:t>
      </w:r>
    </w:p>
    <w:p>
      <w:r>
        <w:t>0,27</w:t>
      </w:r>
    </w:p>
    <w:p>
      <w:r>
        <w:t>1,61</w:t>
      </w:r>
    </w:p>
    <w:p>
      <w:r>
        <w:t>-</w:t>
      </w:r>
    </w:p>
    <w:p>
      <w:r>
        <w:t>-</w:t>
      </w:r>
    </w:p>
    <w:p>
      <w:r>
        <w:t>0,73</w:t>
      </w:r>
    </w:p>
    <w:p>
      <w:r>
        <w:t>0,76</w:t>
      </w:r>
    </w:p>
    <w:p>
      <w:r>
        <w:t>0,88</w:t>
      </w:r>
    </w:p>
    <w:p>
      <w:r>
        <w:t>0,33</w:t>
      </w:r>
    </w:p>
    <w:p>
      <w:r>
        <w:t>-</w:t>
      </w:r>
    </w:p>
    <w:p>
      <w:r>
        <w:t>-</w:t>
      </w:r>
    </w:p>
    <w:p>
      <w:r>
        <w:t>0,94</w:t>
      </w:r>
    </w:p>
    <w:p>
      <w:r>
        <w:t>-</w:t>
      </w:r>
    </w:p>
    <w:p>
      <w:r>
        <w:t>0,81</w:t>
      </w:r>
    </w:p>
    <w:p>
      <w:r>
        <w:t>0,32</w:t>
      </w:r>
    </w:p>
    <w:p>
      <w:r>
        <w:t>-</w:t>
      </w:r>
    </w:p>
    <w:p>
      <w:r>
        <w:t>2.9</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sinh hoạt cộng đồng</w:t>
      </w:r>
    </w:p>
    <w:p>
      <w:r>
        <w:t>DSH</w:t>
      </w:r>
    </w:p>
    <w:p>
      <w:r>
        <w:t>25,17</w:t>
      </w:r>
    </w:p>
    <w:p>
      <w:r>
        <w:t>1,25</w:t>
      </w:r>
    </w:p>
    <w:p>
      <w:r>
        <w:t>1,34</w:t>
      </w:r>
    </w:p>
    <w:p>
      <w:r>
        <w:t>2,39</w:t>
      </w:r>
    </w:p>
    <w:p>
      <w:r>
        <w:t>1,46</w:t>
      </w:r>
    </w:p>
    <w:p>
      <w:r>
        <w:t>0,85</w:t>
      </w:r>
    </w:p>
    <w:p>
      <w:r>
        <w:t>1,32</w:t>
      </w:r>
    </w:p>
    <w:p>
      <w:r>
        <w:t>3,18</w:t>
      </w:r>
    </w:p>
    <w:p>
      <w:r>
        <w:t>1,13</w:t>
      </w:r>
    </w:p>
    <w:p>
      <w:r>
        <w:t>1,28</w:t>
      </w:r>
    </w:p>
    <w:p>
      <w:r>
        <w:t>2,22</w:t>
      </w:r>
    </w:p>
    <w:p>
      <w:r>
        <w:t>1,33</w:t>
      </w:r>
    </w:p>
    <w:p>
      <w:r>
        <w:t>1,47</w:t>
      </w:r>
    </w:p>
    <w:p>
      <w:r>
        <w:t>0,78</w:t>
      </w:r>
    </w:p>
    <w:p>
      <w:r>
        <w:t>1,49</w:t>
      </w:r>
    </w:p>
    <w:p>
      <w:r>
        <w:t>2,12</w:t>
      </w:r>
    </w:p>
    <w:p>
      <w:r>
        <w:t>0,96</w:t>
      </w:r>
    </w:p>
    <w:p>
      <w:r>
        <w:t>0,58</w:t>
      </w:r>
    </w:p>
    <w:p>
      <w:r>
        <w:t>2.11</w:t>
      </w:r>
    </w:p>
    <w:p>
      <w:r>
        <w:t>Đất khu vui chơi, giải trí công cộng</w:t>
      </w:r>
    </w:p>
    <w:p>
      <w:r>
        <w:t>DKV</w:t>
      </w:r>
    </w:p>
    <w:p>
      <w:r>
        <w:t>3,03</w:t>
      </w:r>
    </w:p>
    <w:p>
      <w:r>
        <w:t>-</w:t>
      </w:r>
    </w:p>
    <w:p>
      <w:r>
        <w:t>1,95</w:t>
      </w:r>
    </w:p>
    <w:p>
      <w:r>
        <w:t>-</w:t>
      </w:r>
    </w:p>
    <w:p>
      <w:r>
        <w:t>-</w:t>
      </w:r>
    </w:p>
    <w:p>
      <w:r>
        <w:t>0,14</w:t>
      </w:r>
    </w:p>
    <w:p>
      <w:r>
        <w:t>-</w:t>
      </w:r>
    </w:p>
    <w:p>
      <w:r>
        <w:t>-</w:t>
      </w:r>
    </w:p>
    <w:p>
      <w:r>
        <w:t>0,01</w:t>
      </w:r>
    </w:p>
    <w:p>
      <w:r>
        <w:t>-</w:t>
      </w:r>
    </w:p>
    <w:p>
      <w:r>
        <w:t>-</w:t>
      </w:r>
    </w:p>
    <w:p>
      <w:r>
        <w:t>-</w:t>
      </w:r>
    </w:p>
    <w:p>
      <w:r>
        <w:t>-</w:t>
      </w:r>
    </w:p>
    <w:p>
      <w:r>
        <w:t>-</w:t>
      </w:r>
    </w:p>
    <w:p>
      <w:r>
        <w:t>-</w:t>
      </w:r>
    </w:p>
    <w:p>
      <w:r>
        <w:t>-</w:t>
      </w:r>
    </w:p>
    <w:p>
      <w:r>
        <w:t>0,46</w:t>
      </w:r>
    </w:p>
    <w:p>
      <w:r>
        <w:t>0,47</w:t>
      </w:r>
    </w:p>
    <w:p>
      <w:r>
        <w:t>2.12</w:t>
      </w:r>
    </w:p>
    <w:p>
      <w:r>
        <w:t>Đất ở tại nông thôn</w:t>
      </w:r>
    </w:p>
    <w:p>
      <w:r>
        <w:t>ONT</w:t>
      </w:r>
    </w:p>
    <w:p>
      <w:r>
        <w:t>1.236,18</w:t>
      </w:r>
    </w:p>
    <w:p>
      <w:r>
        <w:t>-</w:t>
      </w:r>
    </w:p>
    <w:p>
      <w:r>
        <w:t>-</w:t>
      </w:r>
    </w:p>
    <w:p>
      <w:r>
        <w:t>91,77</w:t>
      </w:r>
    </w:p>
    <w:p>
      <w:r>
        <w:t>96,40</w:t>
      </w:r>
    </w:p>
    <w:p>
      <w:r>
        <w:t>71,05</w:t>
      </w:r>
    </w:p>
    <w:p>
      <w:r>
        <w:t>105,16</w:t>
      </w:r>
    </w:p>
    <w:p>
      <w:r>
        <w:t>106,37</w:t>
      </w:r>
    </w:p>
    <w:p>
      <w:r>
        <w:t>82,45</w:t>
      </w:r>
    </w:p>
    <w:p>
      <w:r>
        <w:t>94,48</w:t>
      </w:r>
    </w:p>
    <w:p>
      <w:r>
        <w:t>59,43</w:t>
      </w:r>
    </w:p>
    <w:p>
      <w:r>
        <w:t>58,71</w:t>
      </w:r>
    </w:p>
    <w:p>
      <w:r>
        <w:t>72,90</w:t>
      </w:r>
    </w:p>
    <w:p>
      <w:r>
        <w:t>77,00</w:t>
      </w:r>
    </w:p>
    <w:p>
      <w:r>
        <w:t>83,73</w:t>
      </w:r>
    </w:p>
    <w:p>
      <w:r>
        <w:t>65,14</w:t>
      </w:r>
    </w:p>
    <w:p>
      <w:r>
        <w:t>110,17</w:t>
      </w:r>
    </w:p>
    <w:p>
      <w:r>
        <w:t>61,44</w:t>
      </w:r>
    </w:p>
    <w:p>
      <w:r>
        <w:t>2.13</w:t>
      </w:r>
    </w:p>
    <w:p>
      <w:r>
        <w:t>Đất ở tại đô thị</w:t>
      </w:r>
    </w:p>
    <w:p>
      <w:r>
        <w:t>ODT</w:t>
      </w:r>
    </w:p>
    <w:p>
      <w:r>
        <w:t>261,17</w:t>
      </w:r>
    </w:p>
    <w:p>
      <w:r>
        <w:t>149,66</w:t>
      </w:r>
    </w:p>
    <w:p>
      <w:r>
        <w:t>111,51</w:t>
      </w:r>
    </w:p>
    <w:p>
      <w:r>
        <w:t>-</w:t>
      </w:r>
    </w:p>
    <w:p>
      <w:r>
        <w:t>-</w:t>
      </w:r>
    </w:p>
    <w:p>
      <w:r>
        <w:t>-</w:t>
      </w:r>
    </w:p>
    <w:p>
      <w:r>
        <w:t>-</w:t>
      </w:r>
    </w:p>
    <w:p>
      <w:r>
        <w:t>-</w:t>
      </w:r>
    </w:p>
    <w:p>
      <w:r>
        <w:t>-</w:t>
      </w:r>
    </w:p>
    <w:p>
      <w:r>
        <w:t>-</w:t>
      </w:r>
    </w:p>
    <w:p>
      <w:r>
        <w:t>-</w:t>
      </w:r>
    </w:p>
    <w:p>
      <w:r>
        <w:t>-</w:t>
      </w:r>
    </w:p>
    <w:p>
      <w:r>
        <w:t>-</w:t>
      </w:r>
    </w:p>
    <w:p>
      <w:r>
        <w:t>-</w:t>
      </w:r>
    </w:p>
    <w:p>
      <w:r>
        <w:t>-</w:t>
      </w:r>
    </w:p>
    <w:p>
      <w:r>
        <w:t>-</w:t>
      </w:r>
    </w:p>
    <w:p>
      <w:r>
        <w:t>-</w:t>
      </w:r>
    </w:p>
    <w:p>
      <w:r>
        <w:t>-</w:t>
      </w:r>
    </w:p>
    <w:p>
      <w:r>
        <w:t>2.14</w:t>
      </w:r>
    </w:p>
    <w:p>
      <w:r>
        <w:t>Đất xây dựng trụ sở cơ quan</w:t>
      </w:r>
    </w:p>
    <w:p>
      <w:r>
        <w:t>TSC</w:t>
      </w:r>
    </w:p>
    <w:p>
      <w:r>
        <w:t>15,34</w:t>
      </w:r>
    </w:p>
    <w:p>
      <w:r>
        <w:t>0,84</w:t>
      </w:r>
    </w:p>
    <w:p>
      <w:r>
        <w:t>5,76</w:t>
      </w:r>
    </w:p>
    <w:p>
      <w:r>
        <w:t>0,34</w:t>
      </w:r>
    </w:p>
    <w:p>
      <w:r>
        <w:t>0,35</w:t>
      </w:r>
    </w:p>
    <w:p>
      <w:r>
        <w:t>0,91</w:t>
      </w:r>
    </w:p>
    <w:p>
      <w:r>
        <w:t>0,45</w:t>
      </w:r>
    </w:p>
    <w:p>
      <w:r>
        <w:t>0,31</w:t>
      </w:r>
    </w:p>
    <w:p>
      <w:r>
        <w:t>0,57</w:t>
      </w:r>
    </w:p>
    <w:p>
      <w:r>
        <w:t>0,16</w:t>
      </w:r>
    </w:p>
    <w:p>
      <w:r>
        <w:t>0,45</w:t>
      </w:r>
    </w:p>
    <w:p>
      <w:r>
        <w:t>2,45</w:t>
      </w:r>
    </w:p>
    <w:p>
      <w:r>
        <w:t>0,53</w:t>
      </w:r>
    </w:p>
    <w:p>
      <w:r>
        <w:t>0,36</w:t>
      </w:r>
    </w:p>
    <w:p>
      <w:r>
        <w:t>0,65</w:t>
      </w:r>
    </w:p>
    <w:p>
      <w:r>
        <w:t>0,84</w:t>
      </w:r>
    </w:p>
    <w:p>
      <w:r>
        <w:t>0,29</w:t>
      </w:r>
    </w:p>
    <w:p>
      <w:r>
        <w:t>0,07</w:t>
      </w:r>
    </w:p>
    <w:p>
      <w:r>
        <w:t>2.15</w:t>
      </w:r>
    </w:p>
    <w:p>
      <w:r>
        <w:t>Đất xây dựng trụ sở của tổ chức sự nghiệp</w:t>
      </w:r>
    </w:p>
    <w:p>
      <w:r>
        <w:t>DTS</w:t>
      </w:r>
    </w:p>
    <w:p>
      <w:r>
        <w:t>2,59</w:t>
      </w:r>
    </w:p>
    <w:p>
      <w:r>
        <w:t>-</w:t>
      </w:r>
    </w:p>
    <w:p>
      <w:r>
        <w:t>0,90</w:t>
      </w:r>
    </w:p>
    <w:p>
      <w:r>
        <w:t>-</w:t>
      </w:r>
    </w:p>
    <w:p>
      <w:r>
        <w:t>-</w:t>
      </w:r>
    </w:p>
    <w:p>
      <w:r>
        <w:t>-</w:t>
      </w:r>
    </w:p>
    <w:p>
      <w:r>
        <w:t>-</w:t>
      </w:r>
    </w:p>
    <w:p>
      <w:r>
        <w:t>-</w:t>
      </w:r>
    </w:p>
    <w:p>
      <w:r>
        <w:t>-</w:t>
      </w:r>
    </w:p>
    <w:p>
      <w:r>
        <w:t>-</w:t>
      </w:r>
    </w:p>
    <w:p>
      <w:r>
        <w:t>1,69</w:t>
      </w:r>
    </w:p>
    <w:p>
      <w:r>
        <w:t>-</w:t>
      </w:r>
    </w:p>
    <w:p>
      <w:r>
        <w:t>-</w:t>
      </w:r>
    </w:p>
    <w:p>
      <w:r>
        <w:t>-</w:t>
      </w:r>
    </w:p>
    <w:p>
      <w:r>
        <w:t>-</w:t>
      </w:r>
    </w:p>
    <w:p>
      <w:r>
        <w:t>-</w:t>
      </w:r>
    </w:p>
    <w:p>
      <w:r>
        <w:t>-</w:t>
      </w:r>
    </w:p>
    <w:p>
      <w:r>
        <w:t>-</w:t>
      </w:r>
    </w:p>
    <w:p>
      <w:r>
        <w:t>2.16</w:t>
      </w:r>
    </w:p>
    <w:p>
      <w:r>
        <w:t>Đất tín ngưỡng</w:t>
      </w:r>
    </w:p>
    <w:p>
      <w:r>
        <w:t>TIN</w:t>
      </w:r>
    </w:p>
    <w:p>
      <w:r>
        <w:t>0,10</w:t>
      </w:r>
    </w:p>
    <w:p>
      <w:r>
        <w:t>-</w:t>
      </w:r>
    </w:p>
    <w:p>
      <w:r>
        <w:t>0,10</w:t>
      </w:r>
    </w:p>
    <w:p>
      <w:r>
        <w:t>-</w:t>
      </w:r>
    </w:p>
    <w:p>
      <w:r>
        <w:t>-</w:t>
      </w:r>
    </w:p>
    <w:p>
      <w:r>
        <w:t>-</w:t>
      </w:r>
    </w:p>
    <w:p>
      <w:r>
        <w:t>-</w:t>
      </w:r>
    </w:p>
    <w:p>
      <w:r>
        <w:t>-</w:t>
      </w:r>
    </w:p>
    <w:p>
      <w:r>
        <w:t>-</w:t>
      </w:r>
    </w:p>
    <w:p>
      <w:r>
        <w:t>-</w:t>
      </w:r>
    </w:p>
    <w:p>
      <w:r>
        <w:t>-</w:t>
      </w:r>
    </w:p>
    <w:p>
      <w:r>
        <w:t>-</w:t>
      </w:r>
    </w:p>
    <w:p>
      <w:r>
        <w:t>-</w:t>
      </w:r>
    </w:p>
    <w:p>
      <w:r>
        <w:t>0,01</w:t>
      </w:r>
    </w:p>
    <w:p>
      <w:r>
        <w:t>-</w:t>
      </w:r>
    </w:p>
    <w:p>
      <w:r>
        <w:t>-</w:t>
      </w:r>
    </w:p>
    <w:p>
      <w:r>
        <w:t>-</w:t>
      </w:r>
    </w:p>
    <w:p>
      <w:r>
        <w:t>-</w:t>
      </w:r>
    </w:p>
    <w:p>
      <w:r>
        <w:t>2.17</w:t>
      </w:r>
    </w:p>
    <w:p>
      <w:r>
        <w:t>Đất sông, ngòi, kênh, rạch, suối</w:t>
      </w:r>
    </w:p>
    <w:p>
      <w:r>
        <w:t>SON</w:t>
      </w:r>
    </w:p>
    <w:p>
      <w:r>
        <w:t>1.108,23</w:t>
      </w:r>
    </w:p>
    <w:p>
      <w:r>
        <w:t>22,34</w:t>
      </w:r>
    </w:p>
    <w:p>
      <w:r>
        <w:t>4,22</w:t>
      </w:r>
    </w:p>
    <w:p>
      <w:r>
        <w:t>1,64</w:t>
      </w:r>
    </w:p>
    <w:p>
      <w:r>
        <w:t>75,05</w:t>
      </w:r>
    </w:p>
    <w:p>
      <w:r>
        <w:t>48,86</w:t>
      </w:r>
    </w:p>
    <w:p>
      <w:r>
        <w:t>22,72</w:t>
      </w:r>
    </w:p>
    <w:p>
      <w:r>
        <w:t>33,63</w:t>
      </w:r>
    </w:p>
    <w:p>
      <w:r>
        <w:t>36,46</w:t>
      </w:r>
    </w:p>
    <w:p>
      <w:r>
        <w:t>163,02</w:t>
      </w:r>
    </w:p>
    <w:p>
      <w:r>
        <w:t>13,24</w:t>
      </w:r>
    </w:p>
    <w:p>
      <w:r>
        <w:t>313,91</w:t>
      </w:r>
    </w:p>
    <w:p>
      <w:r>
        <w:t>93,54</w:t>
      </w:r>
    </w:p>
    <w:p>
      <w:r>
        <w:t>43,43</w:t>
      </w:r>
    </w:p>
    <w:p>
      <w:r>
        <w:t>65,12</w:t>
      </w:r>
    </w:p>
    <w:p>
      <w:r>
        <w:t>44,96</w:t>
      </w:r>
    </w:p>
    <w:p>
      <w:r>
        <w:t>68,16</w:t>
      </w:r>
    </w:p>
    <w:p>
      <w:r>
        <w:t>57,94</w:t>
      </w:r>
    </w:p>
    <w:p>
      <w:r>
        <w:t>2.18</w:t>
      </w:r>
    </w:p>
    <w:p>
      <w:r>
        <w:t>Đất có mặt nước chuyên dùng</w:t>
      </w:r>
    </w:p>
    <w:p>
      <w:r>
        <w:t>MNC</w:t>
      </w:r>
    </w:p>
    <w:p>
      <w:r>
        <w:t>37,27</w:t>
      </w:r>
    </w:p>
    <w:p>
      <w:r>
        <w:t>-</w:t>
      </w:r>
    </w:p>
    <w:p>
      <w:r>
        <w:t>-</w:t>
      </w:r>
    </w:p>
    <w:p>
      <w:r>
        <w:t>-</w:t>
      </w:r>
    </w:p>
    <w:p>
      <w:r>
        <w:t>1,94</w:t>
      </w:r>
    </w:p>
    <w:p>
      <w:r>
        <w:t>-</w:t>
      </w:r>
    </w:p>
    <w:p>
      <w:r>
        <w:t>-</w:t>
      </w:r>
    </w:p>
    <w:p>
      <w:r>
        <w:t>-</w:t>
      </w:r>
    </w:p>
    <w:p>
      <w:r>
        <w:t>11,00</w:t>
      </w:r>
    </w:p>
    <w:p>
      <w:r>
        <w:t>5,49</w:t>
      </w:r>
    </w:p>
    <w:p>
      <w:r>
        <w:t>-</w:t>
      </w:r>
    </w:p>
    <w:p>
      <w:r>
        <w:t>9,52</w:t>
      </w:r>
    </w:p>
    <w:p>
      <w:r>
        <w:t>-</w:t>
      </w:r>
    </w:p>
    <w:p>
      <w:r>
        <w:t>-</w:t>
      </w:r>
    </w:p>
    <w:p>
      <w:r>
        <w:t>7,14</w:t>
      </w:r>
    </w:p>
    <w:p>
      <w:r>
        <w:t>2,19</w:t>
      </w:r>
    </w:p>
    <w:p>
      <w:r>
        <w:t>-</w:t>
      </w:r>
    </w:p>
    <w:p>
      <w:r>
        <w:t>-</w:t>
      </w:r>
    </w:p>
    <w:p>
      <w:r>
        <w:t>3</w:t>
      </w:r>
    </w:p>
    <w:p>
      <w:r>
        <w:t>Đất chưa sử dụng</w:t>
      </w:r>
    </w:p>
    <w:p>
      <w:r>
        <w:t>CSD</w:t>
      </w:r>
    </w:p>
    <w:p>
      <w:r>
        <w:t>128,64</w:t>
      </w:r>
    </w:p>
    <w:p>
      <w:r>
        <w:t>6,80</w:t>
      </w:r>
    </w:p>
    <w:p>
      <w:r>
        <w:t>-</w:t>
      </w:r>
    </w:p>
    <w:p>
      <w:r>
        <w:t>4,50</w:t>
      </w:r>
    </w:p>
    <w:p>
      <w:r>
        <w:t>0,18</w:t>
      </w:r>
    </w:p>
    <w:p>
      <w:r>
        <w:t>-</w:t>
      </w:r>
    </w:p>
    <w:p>
      <w:r>
        <w:t>9,45</w:t>
      </w:r>
    </w:p>
    <w:p>
      <w:r>
        <w:t>-</w:t>
      </w:r>
    </w:p>
    <w:p>
      <w:r>
        <w:t>1,78</w:t>
      </w:r>
    </w:p>
    <w:p>
      <w:r>
        <w:t>52,39</w:t>
      </w:r>
    </w:p>
    <w:p>
      <w:r>
        <w:t>0,22</w:t>
      </w:r>
    </w:p>
    <w:p>
      <w:r>
        <w:t>48,01</w:t>
      </w:r>
    </w:p>
    <w:p>
      <w:r>
        <w:t>-</w:t>
      </w:r>
    </w:p>
    <w:p>
      <w:r>
        <w:t>-</w:t>
      </w:r>
    </w:p>
    <w:p>
      <w:r>
        <w:t>-</w:t>
      </w:r>
    </w:p>
    <w:p>
      <w:r>
        <w:t>4,18</w:t>
      </w:r>
    </w:p>
    <w:p>
      <w:r>
        <w:t>1,11</w:t>
      </w:r>
    </w:p>
    <w:p>
      <w:r>
        <w:t>-</w:t>
      </w:r>
    </w:p>
    <w:p>
      <w:r>
        <w:t>PHỤ LỤC II</w:t>
      </w:r>
    </w:p>
    <w:p>
      <w:r>
        <w:t>KẾ HOẠCH THU HỒI ĐẤT NĂM 2024 CỦA HUYỆN CƯ M'GAR, TỈNH ĐẮK LẮK</w:t>
      </w:r>
    </w:p>
    <w:p>
      <w:r>
        <w:t>(Kèm theo Quyết định số 43/QĐ-UBND ngày 08/01/2024 của UBND tỉnh)</w:t>
      </w:r>
    </w:p>
    <w:p>
      <w:r>
        <w:t>Đơn vị tính: ha</w:t>
      </w:r>
    </w:p>
    <w:p>
      <w:r>
        <w:t>STT</w:t>
      </w:r>
    </w:p>
    <w:p>
      <w:r>
        <w:t>Chỉ tiêu sử dụng đất</w:t>
      </w:r>
    </w:p>
    <w:p>
      <w:r>
        <w:t>Mã</w:t>
      </w:r>
    </w:p>
    <w:p>
      <w:r>
        <w:t>Tổng diện</w:t>
      </w:r>
    </w:p>
    <w:p>
      <w:r>
        <w:t>tích (ha)</w:t>
      </w:r>
    </w:p>
    <w:p>
      <w:r>
        <w:t>Diện tích phân theo đơn vị hành chính (ha)</w:t>
      </w:r>
    </w:p>
    <w:p>
      <w:r>
        <w:t>Thị trấn Ea Pốk</w:t>
      </w:r>
    </w:p>
    <w:p>
      <w:r>
        <w:t>Thị trấn Quảng Phú</w:t>
      </w:r>
    </w:p>
    <w:p>
      <w:r>
        <w:t>Xã Cuôr Đăng</w:t>
      </w:r>
    </w:p>
    <w:p>
      <w:r>
        <w:t>Xã Cư Dliê M'nông</w:t>
      </w:r>
    </w:p>
    <w:p>
      <w:r>
        <w:t>Xã Cư M'gar</w:t>
      </w:r>
    </w:p>
    <w:p>
      <w:r>
        <w:t>Xã Cư Suê</w:t>
      </w:r>
    </w:p>
    <w:p>
      <w:r>
        <w:t>Xã Ea D'rơng</w:t>
      </w:r>
    </w:p>
    <w:p>
      <w:r>
        <w:t>Xã Ea H'đinh</w:t>
      </w:r>
    </w:p>
    <w:p>
      <w:r>
        <w:t>Xã Ea Kiết</w:t>
      </w:r>
    </w:p>
    <w:p>
      <w:r>
        <w:t>Xã Ea K'pam</w:t>
      </w:r>
    </w:p>
    <w:p>
      <w:r>
        <w:t>Xã Ea Kuêh</w:t>
      </w:r>
    </w:p>
    <w:p>
      <w:r>
        <w:t>Xã Ea M'Dróh</w:t>
      </w:r>
    </w:p>
    <w:p>
      <w:r>
        <w:t>Xã Ea M'nang</w:t>
      </w:r>
    </w:p>
    <w:p>
      <w:r>
        <w:t>Xã Ea Tar</w:t>
      </w:r>
    </w:p>
    <w:p>
      <w:r>
        <w:t>Xã Ea Tul</w:t>
      </w:r>
    </w:p>
    <w:p>
      <w:r>
        <w:t>Xã Quảng Hiệp</w:t>
      </w:r>
    </w:p>
    <w:p>
      <w:r>
        <w:t>Xã Quảng Tiến</w:t>
      </w:r>
    </w:p>
    <w:p>
      <w:r>
        <w:t>(1)</w:t>
      </w:r>
    </w:p>
    <w:p>
      <w:r>
        <w:t>(2)</w:t>
      </w:r>
    </w:p>
    <w:p>
      <w:r>
        <w:t>(3)</w:t>
      </w:r>
    </w:p>
    <w:p>
      <w:r>
        <w:t>(4)=(5)+…+(21)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DIỆN TÍCH</w:t>
      </w:r>
    </w:p>
    <w:p>
      <w:r>
        <w:t>469,23</w:t>
      </w:r>
    </w:p>
    <w:p>
      <w:r>
        <w:t>0,10</w:t>
      </w:r>
    </w:p>
    <w:p>
      <w:r>
        <w:t>8,05</w:t>
      </w:r>
    </w:p>
    <w:p>
      <w:r>
        <w:t>0,52</w:t>
      </w:r>
    </w:p>
    <w:p>
      <w:r>
        <w:t>0,02</w:t>
      </w:r>
    </w:p>
    <w:p>
      <w:r>
        <w:t>-</w:t>
      </w:r>
    </w:p>
    <w:p>
      <w:r>
        <w:t>4,05</w:t>
      </w:r>
    </w:p>
    <w:p>
      <w:r>
        <w:t>383,77</w:t>
      </w:r>
    </w:p>
    <w:p>
      <w:r>
        <w:t>0,02</w:t>
      </w:r>
    </w:p>
    <w:p>
      <w:r>
        <w:t>47,10</w:t>
      </w:r>
    </w:p>
    <w:p>
      <w:r>
        <w:t>0,52</w:t>
      </w:r>
    </w:p>
    <w:p>
      <w:r>
        <w:t>1,98</w:t>
      </w:r>
    </w:p>
    <w:p>
      <w:r>
        <w:t>1,32</w:t>
      </w:r>
    </w:p>
    <w:p>
      <w:r>
        <w:t>0,12</w:t>
      </w:r>
    </w:p>
    <w:p>
      <w:r>
        <w:t>0,02</w:t>
      </w:r>
    </w:p>
    <w:p>
      <w:r>
        <w:t>2,26</w:t>
      </w:r>
    </w:p>
    <w:p>
      <w:r>
        <w:t>1,31</w:t>
      </w:r>
    </w:p>
    <w:p>
      <w:r>
        <w:t>18,08</w:t>
      </w:r>
    </w:p>
    <w:p>
      <w:r>
        <w:t>1</w:t>
      </w:r>
    </w:p>
    <w:p>
      <w:r>
        <w:t>Đất nông nghiệp</w:t>
      </w:r>
    </w:p>
    <w:p>
      <w:r>
        <w:t>NNP</w:t>
      </w:r>
    </w:p>
    <w:p>
      <w:r>
        <w:t>468,70</w:t>
      </w:r>
    </w:p>
    <w:p>
      <w:r>
        <w:t>0,10</w:t>
      </w:r>
    </w:p>
    <w:p>
      <w:r>
        <w:t>7,83</w:t>
      </w:r>
    </w:p>
    <w:p>
      <w:r>
        <w:t>0,46</w:t>
      </w:r>
    </w:p>
    <w:p>
      <w:r>
        <w:t>0,02</w:t>
      </w:r>
    </w:p>
    <w:p>
      <w:r>
        <w:t>-</w:t>
      </w:r>
    </w:p>
    <w:p>
      <w:r>
        <w:t>4,05</w:t>
      </w:r>
    </w:p>
    <w:p>
      <w:r>
        <w:t>383,76</w:t>
      </w:r>
    </w:p>
    <w:p>
      <w:r>
        <w:t>0,02</w:t>
      </w:r>
    </w:p>
    <w:p>
      <w:r>
        <w:t>47,02</w:t>
      </w:r>
    </w:p>
    <w:p>
      <w:r>
        <w:t>0,42</w:t>
      </w:r>
    </w:p>
    <w:p>
      <w:r>
        <w:t>1,98</w:t>
      </w:r>
    </w:p>
    <w:p>
      <w:r>
        <w:t>1,31</w:t>
      </w:r>
    </w:p>
    <w:p>
      <w:r>
        <w:t>0,11</w:t>
      </w:r>
    </w:p>
    <w:p>
      <w:r>
        <w:t>0,02</w:t>
      </w:r>
    </w:p>
    <w:p>
      <w:r>
        <w:t>2,24</w:t>
      </w:r>
    </w:p>
    <w:p>
      <w:r>
        <w:t>1,31</w:t>
      </w:r>
    </w:p>
    <w:p>
      <w:r>
        <w:t>18,04</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w:t>
      </w:r>
    </w:p>
    <w:p>
      <w:r>
        <w:t>HNK</w:t>
      </w:r>
    </w:p>
    <w:p>
      <w:r>
        <w:t>2,57</w:t>
      </w:r>
    </w:p>
    <w:p>
      <w:r>
        <w:t>-</w:t>
      </w:r>
    </w:p>
    <w:p>
      <w:r>
        <w:t>0,10</w:t>
      </w:r>
    </w:p>
    <w:p>
      <w:r>
        <w:t>-</w:t>
      </w:r>
    </w:p>
    <w:p>
      <w:r>
        <w:t>-</w:t>
      </w:r>
    </w:p>
    <w:p>
      <w:r>
        <w:t>-</w:t>
      </w:r>
    </w:p>
    <w:p>
      <w:r>
        <w:t>0,85</w:t>
      </w:r>
    </w:p>
    <w:p>
      <w:r>
        <w:t>-</w:t>
      </w:r>
    </w:p>
    <w:p>
      <w:r>
        <w:t>-</w:t>
      </w:r>
    </w:p>
    <w:p>
      <w:r>
        <w:t>-</w:t>
      </w:r>
    </w:p>
    <w:p>
      <w:r>
        <w:t>0,10</w:t>
      </w:r>
    </w:p>
    <w:p>
      <w:r>
        <w:t>-</w:t>
      </w:r>
    </w:p>
    <w:p>
      <w:r>
        <w:t>-</w:t>
      </w:r>
    </w:p>
    <w:p>
      <w:r>
        <w:t>-</w:t>
      </w:r>
    </w:p>
    <w:p>
      <w:r>
        <w:t>-</w:t>
      </w:r>
    </w:p>
    <w:p>
      <w:r>
        <w:t>-</w:t>
      </w:r>
    </w:p>
    <w:p>
      <w:r>
        <w:t>-</w:t>
      </w:r>
    </w:p>
    <w:p>
      <w:r>
        <w:t>1,52</w:t>
      </w:r>
    </w:p>
    <w:p>
      <w:r>
        <w:t>1.3</w:t>
      </w:r>
    </w:p>
    <w:p>
      <w:r>
        <w:t>Đất trồng cây lâu năm</w:t>
      </w:r>
    </w:p>
    <w:p>
      <w:r>
        <w:t>CLN</w:t>
      </w:r>
    </w:p>
    <w:p>
      <w:r>
        <w:t>460,30</w:t>
      </w:r>
    </w:p>
    <w:p>
      <w:r>
        <w:t>0,10</w:t>
      </w:r>
    </w:p>
    <w:p>
      <w:r>
        <w:t>7,73</w:t>
      </w:r>
    </w:p>
    <w:p>
      <w:r>
        <w:t>0,46</w:t>
      </w:r>
    </w:p>
    <w:p>
      <w:r>
        <w:t>0,02</w:t>
      </w:r>
    </w:p>
    <w:p>
      <w:r>
        <w:t>-</w:t>
      </w:r>
    </w:p>
    <w:p>
      <w:r>
        <w:t>3,20</w:t>
      </w:r>
    </w:p>
    <w:p>
      <w:r>
        <w:t>383,76</w:t>
      </w:r>
    </w:p>
    <w:p>
      <w:r>
        <w:t>0,02</w:t>
      </w:r>
    </w:p>
    <w:p>
      <w:r>
        <w:t>41,71</w:t>
      </w:r>
    </w:p>
    <w:p>
      <w:r>
        <w:t>0,32</w:t>
      </w:r>
    </w:p>
    <w:p>
      <w:r>
        <w:t>1,98</w:t>
      </w:r>
    </w:p>
    <w:p>
      <w:r>
        <w:t>1,31</w:t>
      </w:r>
    </w:p>
    <w:p>
      <w:r>
        <w:t>0,11</w:t>
      </w:r>
    </w:p>
    <w:p>
      <w:r>
        <w:t>0,02</w:t>
      </w:r>
    </w:p>
    <w:p>
      <w:r>
        <w:t>2,24</w:t>
      </w:r>
    </w:p>
    <w:p>
      <w:r>
        <w:t>1,31</w:t>
      </w:r>
    </w:p>
    <w:p>
      <w:r>
        <w:t>16,00</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5,31</w:t>
      </w:r>
    </w:p>
    <w:p>
      <w:r>
        <w:t>-</w:t>
      </w:r>
    </w:p>
    <w:p>
      <w:r>
        <w:t>-</w:t>
      </w:r>
    </w:p>
    <w:p>
      <w:r>
        <w:t>-</w:t>
      </w:r>
    </w:p>
    <w:p>
      <w:r>
        <w:t>-</w:t>
      </w:r>
    </w:p>
    <w:p>
      <w:r>
        <w:t>-</w:t>
      </w:r>
    </w:p>
    <w:p>
      <w:r>
        <w:t>-</w:t>
      </w:r>
    </w:p>
    <w:p>
      <w:r>
        <w:t>-</w:t>
      </w:r>
    </w:p>
    <w:p>
      <w:r>
        <w:t>-</w:t>
      </w:r>
    </w:p>
    <w:p>
      <w:r>
        <w:t>5,31</w:t>
      </w:r>
    </w:p>
    <w:p>
      <w:r>
        <w:t>-</w:t>
      </w:r>
    </w:p>
    <w:p>
      <w:r>
        <w:t>-</w:t>
      </w:r>
    </w:p>
    <w:p>
      <w:r>
        <w:t>-</w:t>
      </w:r>
    </w:p>
    <w:p>
      <w:r>
        <w:t>-</w:t>
      </w:r>
    </w:p>
    <w:p>
      <w:r>
        <w:t>-</w:t>
      </w:r>
    </w:p>
    <w:p>
      <w:r>
        <w:t>-</w:t>
      </w:r>
    </w:p>
    <w:p>
      <w:r>
        <w:t>-</w:t>
      </w:r>
    </w:p>
    <w:p>
      <w:r>
        <w:t>-</w:t>
      </w:r>
    </w:p>
    <w:p>
      <w:r>
        <w:t>1.7</w:t>
      </w:r>
    </w:p>
    <w:p>
      <w:r>
        <w:t>Đất nuôi trồng thuỷ sản</w:t>
      </w:r>
    </w:p>
    <w:p>
      <w:r>
        <w:t>NTS</w:t>
      </w:r>
    </w:p>
    <w:p>
      <w:r>
        <w:t>0,52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0,52</w:t>
      </w:r>
    </w:p>
    <w:p>
      <w:r>
        <w:t>1.8</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0,53</w:t>
      </w:r>
    </w:p>
    <w:p>
      <w:r>
        <w:t>-</w:t>
      </w:r>
    </w:p>
    <w:p>
      <w:r>
        <w:t>0,22</w:t>
      </w:r>
    </w:p>
    <w:p>
      <w:r>
        <w:t>0,06</w:t>
      </w:r>
    </w:p>
    <w:p>
      <w:r>
        <w:t>-</w:t>
      </w:r>
    </w:p>
    <w:p>
      <w:r>
        <w:t>-</w:t>
      </w:r>
    </w:p>
    <w:p>
      <w:r>
        <w:t>-</w:t>
      </w:r>
    </w:p>
    <w:p>
      <w:r>
        <w:t>0,01</w:t>
      </w:r>
    </w:p>
    <w:p>
      <w:r>
        <w:t>-</w:t>
      </w:r>
    </w:p>
    <w:p>
      <w:r>
        <w:t>0,08</w:t>
      </w:r>
    </w:p>
    <w:p>
      <w:r>
        <w:t>0,10</w:t>
      </w:r>
    </w:p>
    <w:p>
      <w:r>
        <w:t>-</w:t>
      </w:r>
    </w:p>
    <w:p>
      <w:r>
        <w:t>0,01</w:t>
      </w:r>
    </w:p>
    <w:p>
      <w:r>
        <w:t>0,01</w:t>
      </w:r>
    </w:p>
    <w:p>
      <w:r>
        <w:t>-</w:t>
      </w:r>
    </w:p>
    <w:p>
      <w:r>
        <w:t>0,02</w:t>
      </w:r>
    </w:p>
    <w:p>
      <w:r>
        <w:t>0,00</w:t>
      </w:r>
    </w:p>
    <w:p>
      <w:r>
        <w:t>0,04</w:t>
      </w:r>
    </w:p>
    <w:p>
      <w:r>
        <w:t>2.1</w:t>
      </w:r>
    </w:p>
    <w:p>
      <w:r>
        <w:t>Đất ở tại nông thôn</w:t>
      </w:r>
    </w:p>
    <w:p>
      <w:r>
        <w:t>ONT</w:t>
      </w:r>
    </w:p>
    <w:p>
      <w:r>
        <w:t>0,30</w:t>
      </w:r>
    </w:p>
    <w:p>
      <w:r>
        <w:t>-</w:t>
      </w:r>
    </w:p>
    <w:p>
      <w:r>
        <w:t>-</w:t>
      </w:r>
    </w:p>
    <w:p>
      <w:r>
        <w:t>0,06</w:t>
      </w:r>
    </w:p>
    <w:p>
      <w:r>
        <w:t>-</w:t>
      </w:r>
    </w:p>
    <w:p>
      <w:r>
        <w:t>-</w:t>
      </w:r>
    </w:p>
    <w:p>
      <w:r>
        <w:t>-</w:t>
      </w:r>
    </w:p>
    <w:p>
      <w:r>
        <w:t>0,01</w:t>
      </w:r>
    </w:p>
    <w:p>
      <w:r>
        <w:t>-</w:t>
      </w:r>
    </w:p>
    <w:p>
      <w:r>
        <w:t>0,08</w:t>
      </w:r>
    </w:p>
    <w:p>
      <w:r>
        <w:t>0,10</w:t>
      </w:r>
    </w:p>
    <w:p>
      <w:r>
        <w:t>-</w:t>
      </w:r>
    </w:p>
    <w:p>
      <w:r>
        <w:t>0,01</w:t>
      </w:r>
    </w:p>
    <w:p>
      <w:r>
        <w:t>0,01</w:t>
      </w:r>
    </w:p>
    <w:p>
      <w:r>
        <w:t>-</w:t>
      </w:r>
    </w:p>
    <w:p>
      <w:r>
        <w:t>0,02</w:t>
      </w:r>
    </w:p>
    <w:p>
      <w:r>
        <w:t>0,00</w:t>
      </w:r>
    </w:p>
    <w:p>
      <w:r>
        <w:t>0,03</w:t>
      </w:r>
    </w:p>
    <w:p>
      <w:r>
        <w:t>2.2</w:t>
      </w:r>
    </w:p>
    <w:p>
      <w:r>
        <w:t>Đất ở tại đô thị</w:t>
      </w:r>
    </w:p>
    <w:p>
      <w:r>
        <w:t>ODT</w:t>
      </w:r>
    </w:p>
    <w:p>
      <w:r>
        <w:t>0,22</w:t>
      </w:r>
    </w:p>
    <w:p>
      <w:r>
        <w:t>-</w:t>
      </w:r>
    </w:p>
    <w:p>
      <w:r>
        <w:t>0,22</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sông ngòi, kênh rạch</w:t>
      </w:r>
    </w:p>
    <w:p>
      <w:r>
        <w:t>SON</w:t>
      </w:r>
    </w:p>
    <w:p>
      <w:r>
        <w:t>0,01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0,01</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PHỤ LỤC III</w:t>
      </w:r>
    </w:p>
    <w:p>
      <w:r>
        <w:t>KẾ HOẠCH CHUYỂN MỤC ĐÍCH SỬ DỤNG ĐẤT NĂM 2024 CỦA HUYỆN CƯ M'GAR, TỈNH ĐẮK LẮK</w:t>
      </w:r>
    </w:p>
    <w:p>
      <w:r>
        <w:t>(Kèm theo Quyết định số 43/QĐ-UBND ngày 08/01/2024 của UBND tỉnh)</w:t>
      </w:r>
    </w:p>
    <w:p>
      <w:r>
        <w:t>Đơn vị tính: ha</w:t>
      </w:r>
    </w:p>
    <w:p>
      <w:r>
        <w:t>STT</w:t>
      </w:r>
    </w:p>
    <w:p>
      <w:r>
        <w:t>Chỉ tiêu sử dụng đất</w:t>
      </w:r>
    </w:p>
    <w:p>
      <w:r>
        <w:t>Mã</w:t>
      </w:r>
    </w:p>
    <w:p>
      <w:r>
        <w:t>Tổng diện tích</w:t>
      </w:r>
    </w:p>
    <w:p>
      <w:r>
        <w:t>Diện tích phân theo đơn vị hành chính</w:t>
      </w:r>
    </w:p>
    <w:p>
      <w:r>
        <w:t>Thị trấn Ea Pốk</w:t>
      </w:r>
    </w:p>
    <w:p>
      <w:r>
        <w:t>Thị trấn Quảng Phú</w:t>
      </w:r>
    </w:p>
    <w:p>
      <w:r>
        <w:t>Xã Cuôr Đăng</w:t>
      </w:r>
    </w:p>
    <w:p>
      <w:r>
        <w:t>Xã Cư Dliê M'nông</w:t>
      </w:r>
    </w:p>
    <w:p>
      <w:r>
        <w:t>Xã Cư M'gar</w:t>
      </w:r>
    </w:p>
    <w:p>
      <w:r>
        <w:t>Xã Cư Suê</w:t>
      </w:r>
    </w:p>
    <w:p>
      <w:r>
        <w:t>Xã Ea D'rơng</w:t>
      </w:r>
    </w:p>
    <w:p>
      <w:r>
        <w:t>Xã Ea H'đinh</w:t>
      </w:r>
    </w:p>
    <w:p>
      <w:r>
        <w:t>Xã Ea Kiết</w:t>
      </w:r>
    </w:p>
    <w:p>
      <w:r>
        <w:t>Xã Ea K'pam</w:t>
      </w:r>
    </w:p>
    <w:p>
      <w:r>
        <w:t>Xã Ea Kuêh</w:t>
      </w:r>
    </w:p>
    <w:p>
      <w:r>
        <w:t>Xã Ea M'Dróh</w:t>
      </w:r>
    </w:p>
    <w:p>
      <w:r>
        <w:t>Xã Ea M'nang</w:t>
      </w:r>
    </w:p>
    <w:p>
      <w:r>
        <w:t>Xã Ea Tar</w:t>
      </w:r>
    </w:p>
    <w:p>
      <w:r>
        <w:t>Xã Ea Tul</w:t>
      </w:r>
    </w:p>
    <w:p>
      <w:r>
        <w:t>Xã Quảng Hiệp</w:t>
      </w:r>
    </w:p>
    <w:p>
      <w:r>
        <w:t>Xã Quảng Tiến</w:t>
      </w:r>
    </w:p>
    <w:p>
      <w:r>
        <w:t>(1)</w:t>
      </w:r>
    </w:p>
    <w:p>
      <w:r>
        <w:t>(2)</w:t>
      </w:r>
    </w:p>
    <w:p>
      <w:r>
        <w:t>(3)</w:t>
      </w:r>
    </w:p>
    <w:p>
      <w:r>
        <w:t>(4)=(5)+…+(21)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604,55</w:t>
      </w:r>
    </w:p>
    <w:p>
      <w:r>
        <w:t>7,43</w:t>
      </w:r>
    </w:p>
    <w:p>
      <w:r>
        <w:t>14,20</w:t>
      </w:r>
    </w:p>
    <w:p>
      <w:r>
        <w:t>13,51</w:t>
      </w:r>
    </w:p>
    <w:p>
      <w:r>
        <w:t>6,52</w:t>
      </w:r>
    </w:p>
    <w:p>
      <w:r>
        <w:t>3,78</w:t>
      </w:r>
    </w:p>
    <w:p>
      <w:r>
        <w:t>12,84</w:t>
      </w:r>
    </w:p>
    <w:p>
      <w:r>
        <w:t>397,59</w:t>
      </w:r>
    </w:p>
    <w:p>
      <w:r>
        <w:t>4,36</w:t>
      </w:r>
    </w:p>
    <w:p>
      <w:r>
        <w:t>60,52</w:t>
      </w:r>
    </w:p>
    <w:p>
      <w:r>
        <w:t>5,92</w:t>
      </w:r>
    </w:p>
    <w:p>
      <w:r>
        <w:t>4,24</w:t>
      </w:r>
    </w:p>
    <w:p>
      <w:r>
        <w:t>2,81</w:t>
      </w:r>
    </w:p>
    <w:p>
      <w:r>
        <w:t>3,53</w:t>
      </w:r>
    </w:p>
    <w:p>
      <w:r>
        <w:t>18,67</w:t>
      </w:r>
    </w:p>
    <w:p>
      <w:r>
        <w:t>10,88</w:t>
      </w:r>
    </w:p>
    <w:p>
      <w:r>
        <w:t>4,51</w:t>
      </w:r>
    </w:p>
    <w:p>
      <w:r>
        <w:t>33,23</w:t>
      </w:r>
    </w:p>
    <w:p>
      <w:r>
        <w:t>1.1</w:t>
      </w:r>
    </w:p>
    <w:p>
      <w:r>
        <w:t>Đất trồng lúa</w:t>
      </w:r>
    </w:p>
    <w:p>
      <w:r>
        <w:t>LUA/PNN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HNK/PNN</w:t>
      </w:r>
    </w:p>
    <w:p>
      <w:r>
        <w:t>15,28</w:t>
      </w:r>
    </w:p>
    <w:p>
      <w:r>
        <w:t>0,70</w:t>
      </w:r>
    </w:p>
    <w:p>
      <w:r>
        <w:t>0,90</w:t>
      </w:r>
    </w:p>
    <w:p>
      <w:r>
        <w:t>1,00</w:t>
      </w:r>
    </w:p>
    <w:p>
      <w:r>
        <w:t>0,70</w:t>
      </w:r>
    </w:p>
    <w:p>
      <w:r>
        <w:t>0,70</w:t>
      </w:r>
    </w:p>
    <w:p>
      <w:r>
        <w:t>2,14</w:t>
      </w:r>
    </w:p>
    <w:p>
      <w:r>
        <w:t>1,12</w:t>
      </w:r>
    </w:p>
    <w:p>
      <w:r>
        <w:t>0,50</w:t>
      </w:r>
    </w:p>
    <w:p>
      <w:r>
        <w:t>1,30</w:t>
      </w:r>
    </w:p>
    <w:p>
      <w:r>
        <w:t>0,80</w:t>
      </w:r>
    </w:p>
    <w:p>
      <w:r>
        <w:t>0,20</w:t>
      </w:r>
    </w:p>
    <w:p>
      <w:r>
        <w:t>0,20</w:t>
      </w:r>
    </w:p>
    <w:p>
      <w:r>
        <w:t>0,70</w:t>
      </w:r>
    </w:p>
    <w:p>
      <w:r>
        <w:t>0,70</w:t>
      </w:r>
    </w:p>
    <w:p>
      <w:r>
        <w:t>0,70</w:t>
      </w:r>
    </w:p>
    <w:p>
      <w:r>
        <w:t>0,70</w:t>
      </w:r>
    </w:p>
    <w:p>
      <w:r>
        <w:t>2,22</w:t>
      </w:r>
    </w:p>
    <w:p>
      <w:r>
        <w:t>1.3</w:t>
      </w:r>
    </w:p>
    <w:p>
      <w:r>
        <w:t>Đất trồng cây lâu năm</w:t>
      </w:r>
    </w:p>
    <w:p>
      <w:r>
        <w:t>CLN/PNN</w:t>
      </w:r>
    </w:p>
    <w:p>
      <w:r>
        <w:t>583,44</w:t>
      </w:r>
    </w:p>
    <w:p>
      <w:r>
        <w:t>6,73</w:t>
      </w:r>
    </w:p>
    <w:p>
      <w:r>
        <w:t>13,30</w:t>
      </w:r>
    </w:p>
    <w:p>
      <w:r>
        <w:t>12,51</w:t>
      </w:r>
    </w:p>
    <w:p>
      <w:r>
        <w:t>5,82</w:t>
      </w:r>
    </w:p>
    <w:p>
      <w:r>
        <w:t>3,08</w:t>
      </w:r>
    </w:p>
    <w:p>
      <w:r>
        <w:t>10,70</w:t>
      </w:r>
    </w:p>
    <w:p>
      <w:r>
        <w:t>396,47</w:t>
      </w:r>
    </w:p>
    <w:p>
      <w:r>
        <w:t>3,86</w:t>
      </w:r>
    </w:p>
    <w:p>
      <w:r>
        <w:t>53,91</w:t>
      </w:r>
    </w:p>
    <w:p>
      <w:r>
        <w:t>5,12</w:t>
      </w:r>
    </w:p>
    <w:p>
      <w:r>
        <w:t>4,04</w:t>
      </w:r>
    </w:p>
    <w:p>
      <w:r>
        <w:t>2,61</w:t>
      </w:r>
    </w:p>
    <w:p>
      <w:r>
        <w:t>2,83</w:t>
      </w:r>
    </w:p>
    <w:p>
      <w:r>
        <w:t>17,97</w:t>
      </w:r>
    </w:p>
    <w:p>
      <w:r>
        <w:t>10,18</w:t>
      </w:r>
    </w:p>
    <w:p>
      <w:r>
        <w:t>3,81</w:t>
      </w:r>
    </w:p>
    <w:p>
      <w:r>
        <w:t>30,49</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5,31</w:t>
      </w:r>
    </w:p>
    <w:p>
      <w:r>
        <w:t>-</w:t>
      </w:r>
    </w:p>
    <w:p>
      <w:r>
        <w:t>-</w:t>
      </w:r>
    </w:p>
    <w:p>
      <w:r>
        <w:t>-</w:t>
      </w:r>
    </w:p>
    <w:p>
      <w:r>
        <w:t>-</w:t>
      </w:r>
    </w:p>
    <w:p>
      <w:r>
        <w:t>-</w:t>
      </w:r>
    </w:p>
    <w:p>
      <w:r>
        <w:t>-</w:t>
      </w:r>
    </w:p>
    <w:p>
      <w:r>
        <w:t>-</w:t>
      </w:r>
    </w:p>
    <w:p>
      <w:r>
        <w:t>-</w:t>
      </w:r>
    </w:p>
    <w:p>
      <w:r>
        <w:t>5,31</w:t>
      </w:r>
    </w:p>
    <w:p>
      <w:r>
        <w:t>-</w:t>
      </w:r>
    </w:p>
    <w:p>
      <w:r>
        <w:t>-</w:t>
      </w:r>
    </w:p>
    <w:p>
      <w:r>
        <w:t>-</w:t>
      </w:r>
    </w:p>
    <w:p>
      <w:r>
        <w:t>-</w:t>
      </w:r>
    </w:p>
    <w:p>
      <w:r>
        <w:t>-</w:t>
      </w:r>
    </w:p>
    <w:p>
      <w:r>
        <w:t>-</w:t>
      </w:r>
    </w:p>
    <w:p>
      <w:r>
        <w:t>-</w:t>
      </w:r>
    </w:p>
    <w:p>
      <w:r>
        <w:t>-</w:t>
      </w:r>
    </w:p>
    <w:p>
      <w:r>
        <w:t>1.7</w:t>
      </w:r>
    </w:p>
    <w:p>
      <w:r>
        <w:t>Đất nuôi trồng thuỷ sản</w:t>
      </w:r>
    </w:p>
    <w:p>
      <w:r>
        <w:t>NTS/PNN</w:t>
      </w:r>
    </w:p>
    <w:p>
      <w:r>
        <w:t>0,52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0,52</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0,89</w:t>
      </w:r>
    </w:p>
    <w:p>
      <w:r>
        <w:t>-</w:t>
      </w:r>
    </w:p>
    <w:p>
      <w:r>
        <w:t>-</w:t>
      </w:r>
    </w:p>
    <w:p>
      <w:r>
        <w:t>-</w:t>
      </w:r>
    </w:p>
    <w:p>
      <w:r>
        <w:t>-</w:t>
      </w:r>
    </w:p>
    <w:p>
      <w:r>
        <w:t>-</w:t>
      </w:r>
    </w:p>
    <w:p>
      <w:r>
        <w:t>-</w:t>
      </w:r>
    </w:p>
    <w:p>
      <w:r>
        <w:t>-</w:t>
      </w:r>
    </w:p>
    <w:p>
      <w:r>
        <w:t>-</w:t>
      </w:r>
    </w:p>
    <w:p>
      <w:r>
        <w:t>-</w:t>
      </w:r>
    </w:p>
    <w:p>
      <w:r>
        <w:t>-</w:t>
      </w:r>
    </w:p>
    <w:p>
      <w:r>
        <w:t>-</w:t>
      </w:r>
    </w:p>
    <w:p>
      <w:r>
        <w:t>-</w:t>
      </w:r>
    </w:p>
    <w:p>
      <w:r>
        <w:t>-</w:t>
      </w:r>
    </w:p>
    <w:p>
      <w:r>
        <w:t>-</w:t>
      </w:r>
    </w:p>
    <w:p>
      <w:r>
        <w:t>-</w:t>
      </w:r>
    </w:p>
    <w:p>
      <w:r>
        <w:t>0,89</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