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43/QĐ-UBND năm 2024 phê duyệt vị trí việc làm công chức của Sở Công Thương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43  /QĐ-UBND</w:t>
      </w:r>
    </w:p>
    <w:p>
      <w:r>
        <w:t>Kon Tum, ngày   29   tháng   01   năm 2024</w:t>
      </w:r>
    </w:p>
    <w:p>
      <w:r>
        <w:t>QUYẾT ĐỊNH</w:t>
      </w:r>
    </w:p>
    <w:p>
      <w:r>
        <w:t>VỀ VIỆC PHÊ DUYỆT VỊ TRÍ VIỆC LÀM CÔNG CHỨC CỦA SỞ CÔNG THƯƠNG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Căn cứ Nghị định số     62/2020/NĐ-CP ngày 01 tháng 6 năm 2020 của Chính phủ về vị trí việc làm và biên chế công chức; Căn cứ Nghị định số 138/2020/NĐ-CP ngày 27 tháng 11 năm   2020 của Chính phủ Quy định về tuyển dụng, sử dụng và quản lý công chức;</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 Thông tư số     15/2023/TT-BCT ngày 30 tháng 06 năm 2023 của Bộ trưởng Bộ Công Thương sửa đổi, bổ sung một số Thông tư của Bộ trưởng Bộ Công Thương hướng dẫn chức năng, nhiệm vụ, quyền hạn của Sở Công Thương; Thông tư số   06/2023/TT-BCT ngày 23 tháng 03 năm 2023 của Bộ trưởng Bộ Công Thương hướng dẫn về vị trí việc làm công chức nghiệp vụ chuyên ngành công thương trong các cơ quan, tổ chức thuộc ngành, lƿnh vực Công Thương;</w:t>
      </w:r>
    </w:p>
    <w:p>
      <w:r>
        <w:t>Căn cứ Quyết định số 23/2022/QĚ-UBND ngày 30 tháng 6 năm 2022 của Ủy ban nhân dân tỉnh Kon Tum ban hành Quy định chức năng, nhiệm vụ và quyền hạn của Sở Công Thương tỉnh Kon Tum;</w:t>
      </w:r>
    </w:p>
    <w:p>
      <w:r>
        <w:t>Xét đề nghị của Sở Công Thương tại Tờ trình số 108/TTr-SCT ngày 30 tháng 11 năm 2023 và Sở Nội vụ tại Tờ trình số 281/TTr-SNV ngày 07 tháng 12 năm 2023.</w:t>
      </w:r>
    </w:p>
    <w:p>
      <w:r>
        <w:t>QUYẾT ĐỊNH:</w:t>
      </w:r>
    </w:p>
    <w:p>
      <w:r>
        <w:t>Điều 1.    Phê duyệt vị trí việc làm công chức của Sở Công Thương tỉnh Kon Tum với những nội dung như sau:</w:t>
      </w:r>
    </w:p>
    <w:p>
      <w:r>
        <w:t>1. Tổng số vị trí việc làm công chức của Sở Công Thương:  34  vị trí ,  trong đó: Vị trí việc làm lãnh đạo, quản lý:  06  vị trí; vị trí việc làm nghiệp vụ chuyên ngành:  09  vị trí; vị trí việc làm nghiệp vụ chuyên môn dùng chung:  17  vị trí; Vị trí việc làm hỗ trợ, phục vụ:  02  vị trí  (Có Phụ lục I kèm theo).</w:t>
      </w:r>
    </w:p>
    <w:p>
      <w:r>
        <w:t>2. Phê duyệt Bản mô tả công việc, khung năng lực theo từng vị trí việc làm của Sở Công Thương  (Có Phụ lục II, III, IV, V kèm theo).</w:t>
      </w:r>
    </w:p>
    <w:p>
      <w:r>
        <w:t>Điều 2. Tổ chức thực hiện</w:t>
      </w:r>
    </w:p>
    <w:p>
      <w:r>
        <w:t>1. Sở Công Thương.</w:t>
      </w:r>
    </w:p>
    <w:p>
      <w:r>
        <w:t>a) Căn cứ danh mục vị trí việc làm, bản mô tả công việc, khung năng lực vị trí việc làm đã được Ủy ban nhân dân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b) Tiếp tục quản lý, sử dụng biên chế công chức và hợp đồng theo Nghị định số 111/2022/NĐ-CP ngày 30 tháng 12 năm 2022 của Chính phủ theo quy định hiện hành; thực hiện tuyển dụng, bổ nhiệm công chức theo quy định của pháp luật và của tỉnh; thực hiện tinh giản biên chế theo quy định.</w:t>
      </w:r>
    </w:p>
    <w:p>
      <w:r>
        <w:t>c) Đề xuất Ủy ban nhân dân tỉnh điều chỉnh vị trí việc làm của đơn vị khi có sự thay đổi theo quy định tại khoản 1 Điều 9 Nghị định số 62/2020/NĐ-CP ngày 01 tháng 6 năm 2020 của Chính phủ về vị trí việc làm và biên chế công chức.</w:t>
      </w:r>
    </w:p>
    <w:p>
      <w:r>
        <w:t>d) Chịu trách nhiệm trước Ủy ban nhân dân tỉnh về toàn bộ nội dung đề xuất vị trí việc làm công chức của đơn vị được phê duyệt tại Quyết định này.</w:t>
      </w:r>
    </w:p>
    <w:p>
      <w:r>
        <w:t>2. Sở Nội vụ chịu trách nhiệm trước Ủy ban nhân dân tỉnh về kết quả thẩm định vị trí việc làm công chức của Sở Công Thương được phê duyệt tại Quyết định này.</w:t>
      </w:r>
    </w:p>
    <w:p>
      <w:r>
        <w:t>Điều 3.    Quyết định có hiệu lực thi hành kể từ ngày ký ban hành và thay thế Quyết định số 195/QĐ-UBND ngày 22 tháng 02 năm 2018 của Ủy ban nhân dân tỉnh Kon Tum về phê duyệt Bản mô tả công việc, khung năng lực theo vị trí việc làm của Sở Công Thương.</w:t>
      </w:r>
    </w:p>
    <w:p>
      <w:r>
        <w:t>Điều 4.    Giám đốc Sở Nội vụ; Giám đốc Sở Công Thương và Thủ trưởng cơ quan, đơn vị có liên quan chịu trách nhiệm thi hành Quyết định này./.</w:t>
      </w:r>
    </w:p>
    <w:p>
      <w:r>
        <w:t>Nơi nhận:</w:t>
      </w:r>
    </w:p>
    <w:p>
      <w:r>
        <w:t>- Như Điều 4;</w:t>
      </w:r>
    </w:p>
    <w:p>
      <w:r>
        <w:t>- Chủ tịch UBND tỉnh;</w:t>
      </w:r>
    </w:p>
    <w:p>
      <w:r>
        <w:t>- VP UBND tỉnh: CVP;</w:t>
      </w:r>
    </w:p>
    <w:p>
      <w:r>
        <w:t>- Lưu: VT, NC TTTT.PKĐ .</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