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43/2025/QĐ-UBND quy định chức năng, nhiệm vụ, quyền hạn và cơ cấu tổ chức của Chi cục Thủy lợi trực thuôc Sở Nông nghiệp và Môi trường tỉnh Hà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43/2025/QĐ-UBND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11/06/2025</w:t>
            </w:r>
          </w:p>
        </w:tc>
      </w:tr>
      <w:tr>
        <w:tc>
          <w:tcPr>
            <w:tcW w:type="dxa" w:w="4320"/>
          </w:tcPr>
          <w:p>
            <w:r>
              <w:t>Ngày hiệu lực</w:t>
            </w:r>
          </w:p>
        </w:tc>
        <w:tc>
          <w:tcPr>
            <w:tcW w:type="dxa" w:w="4320"/>
          </w:tcPr>
          <w:p>
            <w:r>
              <w:t>12/06/2025</w:t>
            </w:r>
          </w:p>
        </w:tc>
      </w:tr>
      <w:tr>
        <w:tc>
          <w:tcPr>
            <w:tcW w:type="dxa" w:w="4320"/>
          </w:tcPr>
          <w:p>
            <w:r>
              <w:t>Tình trạng</w:t>
            </w:r>
          </w:p>
        </w:tc>
        <w:tc>
          <w:tcPr>
            <w:tcW w:type="dxa" w:w="4320"/>
          </w:tcPr>
          <w:p>
            <w:r>
              <w:t>Chưa xác định</w:t>
            </w:r>
          </w:p>
        </w:tc>
      </w:tr>
    </w:tbl>
    <w:p/>
    <w:p>
      <w:r>
        <w:t>ỦY BAN NHÂN DÂN</w:t>
      </w:r>
    </w:p>
    <w:p>
      <w:r>
        <w:t>TỈNH HÀ GIANG</w:t>
      </w:r>
    </w:p>
    <w:p>
      <w:r>
        <w:t>-------</w:t>
      </w:r>
    </w:p>
    <w:p>
      <w:r>
        <w:t>CỘNG HÒA XÃ HỘI CHỦ NGHĨA VIỆT NAM</w:t>
      </w:r>
    </w:p>
    <w:p>
      <w:r>
        <w:t>Độc lập - Tự do - Hạnh phúc</w:t>
      </w:r>
    </w:p>
    <w:p>
      <w:r>
        <w:t>---------------</w:t>
      </w:r>
    </w:p>
    <w:p>
      <w:r>
        <w:t>Số: 43/2025/QĐ-UBND</w:t>
      </w:r>
    </w:p>
    <w:p>
      <w:r>
        <w:t>Hà Giang, ngày 11 tháng 6 năm 2025</w:t>
      </w:r>
    </w:p>
    <w:p>
      <w:r>
        <w:t>QUYẾT ĐỊNH</w:t>
      </w:r>
    </w:p>
    <w:p>
      <w:r>
        <w:t>QUY ĐỊNH CHỨC NĂNG, NHIỆM VỤ, QUYỀN HẠN VÀ CƠ CẤU TỔ CHỨC CỦA CHI CỤC THỦY LỢI TRỰC THUỘC SỞ NÔNG NGHIỆP VÀ MÔI TRƯỜNG TỈNH HÀ GIANG</w:t>
      </w:r>
    </w:p>
    <w:p>
      <w:r>
        <w:t>Căn cứ Luật Tổ chức Chính quyền địa phương ngày 19 tháng 02 năm 2025;</w:t>
      </w:r>
    </w:p>
    <w:p>
      <w:r>
        <w:t>Căn cứ Nghị định số 45/2025/NĐ-CP ngày 28 tháng 02 năm 2025 của Chính phủ quy định tổ chức các cơ quan chuyên môn thuộc Ủy ban nhân dân tỉnh, thành phố trực thuộc Trung ương và Ủy ban nhân dân huyện, quận, thị xã, thành phố thuộc tỉnh, thành phố thuộc thành phố trực thuộc Trung ương;</w:t>
      </w:r>
    </w:p>
    <w:p>
      <w:r>
        <w:t>Căn cứ Thông tư số 05/2021/TT-BTNMT ngày 29 tháng 5 năm 2021 của Bộ trưởng Bộ Tài nguyên và Môi trường hướng dẫn chức năng, nhiệm vụ của Sở Tài nguyên và Môi trường thuộc Ủy ban nhân dân cấp tỉnh, phòng Tài nguyên và Môi trường thuộc Ủy ban nhân dân cấp huyện;</w:t>
      </w:r>
    </w:p>
    <w:p>
      <w:r>
        <w:t>Căn cứ Thông tư số 30/2022/TT-BNNPTNT ngày 30 tháng 12 năm 2022 của Bộ trưởng Bộ Nông nghiệp và Phát triển nông thôn hướng dẫn chức năng, nhiệm vụ, quyền hạn của cơ quan chuyên môn về nông nghiệp và phát triển nông thôn thuộc Ủy ban nhân dân cấp tỉnh, cấp huyện;</w:t>
      </w:r>
    </w:p>
    <w:p>
      <w:r>
        <w:t>Theo đề nghị của Giám đốc Sở Nông nghiệp và Môi trường tỉnh Hà Giang;</w:t>
      </w:r>
    </w:p>
    <w:p>
      <w:r>
        <w:t>Ủy ban nhân dân ban hành Quyết định quy định chức năng, nhiệm vụ, quyền hạn và cơ cấu tổ chức của Chi cục Thủy lợi trực thuộc Sở Nông nghiệp và Môi trường tỉnh Hà Giang.</w:t>
      </w:r>
    </w:p>
    <w:p>
      <w:r>
        <w:t>Điều 1. Vị trí và chức năng</w:t>
      </w:r>
    </w:p>
    <w:p>
      <w:r>
        <w:t>1. Chi cục Thủy lợi là tổ chức hành chính trực thuộc Sở Nông nghiệp và Môi trường, giúp Giám đốc Sở Nông nghiệp và Môi trường thực hiện chức năng tham mưu cho Ủy ban nhân dân tỉnh quản lý nhà nước và tổ chức thực thi pháp luật về thủy lợi, cấp nước sạch nông thôn, bảo đảm an ninh nguồn nước, phòng, chống thiên tai, tài nguyên nước, khí tượng thủy văn, biến đổi khí hậu theo quy định của pháp luật.</w:t>
      </w:r>
    </w:p>
    <w:p>
      <w:r>
        <w:t>2. Chi cục có tư cách pháp nhân, có con dấu và tài khoản riêng theo quy định của pháp luật, chịu sự chỉ đạo, quản lý của Sở Nông nghiệp và Môi trường theo quy định của pháp luật, đồng thời chịu sự hướng dẫn, kiểm tra về chuyên môn, nghiệp vụ của Cục Quản lý và xây dựng công trình thủy lợi; Cục Quản lý đê điều và phòng chống thiên tai; Cục Quản lý tài nguyên nước; Cục Biến đổi khí hậu; Cục Khí tượng thủy văn trực thuộc Bộ Nông nghiệp và Môi trường.</w:t>
      </w:r>
    </w:p>
    <w:p>
      <w:r>
        <w:t>Điều 2. Nhiệm vụ và quyền hạn</w:t>
      </w:r>
    </w:p>
    <w:p>
      <w:r>
        <w:t>1. Về thủy lợi</w:t>
      </w:r>
    </w:p>
    <w:p>
      <w:r>
        <w:t>a) Tham mưu, giúp Giám đốc Sở Nông nghiệp và Môi trường trình Ủy ban nhân dân tỉnh ban hành theo thẩm quyền hoặc trình cấp có thẩm quyền: quyết định phê duyệt, công bố kết quả điều tra cơ bản thủy lợi, quy trình vận hành công trình thủy lợi thuộc phạm vi quản lý trên địa bàn tỉnh; quyết định giao tổ chức quản lý hoặc phân cấp quản lý công trình thủy lợi, công trình cấp nước sạch nông thôn trên địa bàn tỉnh theo quy định của pháp luật; quy định cụ thể phạm vi vùng phụ cận, phương án cắm mốc chỉ giới phạm vi bảo vệ công trình thủy lợi; phê duyệt hoặc phân cấp phê duyệt phương án bảo vệ đập, hồ chứa nước, công trình thủy lợi khác thuộc thẩm quyền quản lý trên địa bàn tỉnh; phương án huy động lực lượng, vật tư, phương tiện bảo vệ công trình thủy lợi khi xảy ra sự cố hoặc có nguy cơ xảy ra sự cố; quy mô thủy lợi nội đồng; kinh phí đầu tư xây dựng, quản lý, khai thác và bảo vệ công trình thủy lợi, công trình cấp nước sạch nông thôn do địa phương quản lý;</w:t>
      </w:r>
    </w:p>
    <w:p>
      <w:r>
        <w:t>b) Chủ trì, phối hợp với cơ quan, đơn vị liên quan tại địa phương tham mưu, trình Ủy ban nhân dân cấp tỉnh báo cáo Hội đồng nhân dân cấp tỉnh thông qua các mức giá và phê duyệt giá cụ thể của sản phẩm, dịch vụ thủy lợi theo quy định của pháp luật;</w:t>
      </w:r>
    </w:p>
    <w:p>
      <w:r>
        <w:t>c) Chủ trì xây dựng phương án phát triển mạng lưới thủy lợi, cấp nước sạch nông thôn theo quy định của pháp luật; tổ chức thực hiện Chiến lược phát triển thủy lợi, các nội dung liên quan đến thủy lợi, cấp nước sạch nông thôn trong quy hoạch tỉnh, quy hoạch thủy lợi và quy hoạch ngành quốc gia theo quy định của pháp luật;</w:t>
      </w:r>
    </w:p>
    <w:p>
      <w:r>
        <w:t>d) Hướng dẫn, kiểm tra việc thực hiện các quy định của pháp luật và của Ủy ban nhân dân cấp tỉnh về phân cấp quản lý các hồ chứa nước, công trình thủy lợi, công trình cấp nước sạch nông thôn trên địa bàn tỉnh; hướng dẫn, kiểm tra việc xây dựng, khai thác, sử dụng và bảo vệ các hồ chứa nước, công trình thủy lợi, công trình cấp nước sạch nông thôn trên địa bàn tỉnh thuộc nhiệm vụ của Ủy ban nhân dân cấp tỉnh; tổ chức thực hiện Chiến lược quốc gia về cấp nước sạch và vệ sinh nông thôn trên địa bàn theo phân cấp của Ủy ban nhân dân cấp tỉnh;</w:t>
      </w:r>
    </w:p>
    <w:p>
      <w:r>
        <w:t>đ) Tiếp nhận và quản lý hồ sơ, giấy phép các hoạt động trong phạm vi bảo vệ công trình thủy lợi thuộc thẩm quyền quản lý của Ủy ban nhân dân cấp tỉnh trên địa bàn; tổ chức thực hiện việc quản lý tài sản kết cấu hạ tầng thủy lợi, tài sản kết cấu hạ tầng cấp nước sạch nông thôn, thống kê, xây dựng và quản lý cơ sở dữ liệu về thủy lợi theo quy định của pháp luật và phân công của Ủy ban nhân dân cấp tỉnh;</w:t>
      </w:r>
    </w:p>
    <w:p>
      <w:r>
        <w:t>e) Hướng dẫn, kiểm tra việc thực hiện các quy định quản lý nhà nước về quản lý, khai thác và bảo vệ, bảo đảm an toàn công trình thủy lợi, công trình cấp nước sạch nông thôn; phối hợp quản lý việc xả nước thải vào công trình thủy lợi thuộc phạm vi quản lý của tỉnh;</w:t>
      </w:r>
    </w:p>
    <w:p>
      <w:r>
        <w:t>g) Hướng dẫn, kiểm tra công tác tưới, tiêu, thoát nước phục vụ sản xuất nông nghiệp trên địa bàn tỉnh theo quy định;</w:t>
      </w:r>
    </w:p>
    <w:p>
      <w:r>
        <w:t>h) Theo dõi, giám sát, quan trắc diễn biến bồi lắng, xói lở công trình thủy lợi; hướng dẫn, quản lý việc tổ chức thực hiện khai thác, sử dụng tổng hợp, tiết kiệm, an toàn, có hiệu quả nguồn nước từ các công trình thủy lợi; hướng dẫn, kiểm tra việc quản lý vận hành, điều tiết nguồn nước của các hệ thống công trình thủy lợi; bảo đảm cung cấp nước sạch phục vụ sinh hoạt trong thực hiện phòng, chống, khắc phục hậu quả hạn hán, thiếu nước, xâm nhập mặn, sa mạc hóa, ngập lụt, úng trên địa bàn tỉnh; tổ chức quan trắc, dự báo, cảnh báo về hạn hán, xâm nhập mặn, ngập lụt, úng, số lượng, chất lượng nước trong hệ thống công trình thủy lợi trên địa bàn tỉnh;</w:t>
      </w:r>
    </w:p>
    <w:p>
      <w:r>
        <w:t>i) Chủ trì xây dựng, trình Ủy ban nhân dân cấp tỉnh về cơ chế, chính sách, hướng dẫn thực hiện về phát triển thủy lợi nhỏ, thủy lợi nội đồng, tưới tiên tiến, tiết kiệm nước; cấp nước sạch nông thôn trên địa bàn tỉnh theo quy định của pháp luật.</w:t>
      </w:r>
    </w:p>
    <w:p>
      <w:r>
        <w:t>2. Về phòng, chống thiên tai</w:t>
      </w:r>
    </w:p>
    <w:p>
      <w:r>
        <w:t>a) Tham mưu, giúp Giám đốc Sở Nông nghiệp và Môi trường trình Ủy ban nhân dân tỉnh ban hành theo thẩm quyền hoặc trình cấp có thẩm quyền: kế hoạch phòng, chống thiên tai, kế hoạch đầu tư xây dựng công trình phòng, chống thiên tai của địa phương theo phân công; tiêu chuẩn, định mức vật tư, phương tiện, trang thiết bị chuyên dùng phòng chống thiên tai; quyết định về tổ chức xây dựng, quản lý, khai thác, sử dụng cơ sở dữ liệu, hệ thống quan trắc, theo dõi, giám sát chuyên dùng phòng, chống thiên tai; quyết định phê duyệt, công bố kết quả điều tra cơ bản về phòng, chống thiên tai trên địa bàn tỉnh; quyết định công bố tình huống khẩn cấp về thiên tai theo phân công của Ủy ban nhân dân tỉnh;</w:t>
      </w:r>
    </w:p>
    <w:p>
      <w:r>
        <w:t>b) Hướng dẫn, kiểm tra việc thực hiện quy hoạch phòng, chống lũ của tuyến sông, đầu tư xây dựng, tu bổ, nâng cấp và kiên cố hóa, duy tu, bảo dưỡng công trình thủy lợi, quản lý và bảo đảm an toàn công trình thủy lợi theo phân công hoặc ủy quyền của Ủy ban nhân dân tỉnh;</w:t>
      </w:r>
    </w:p>
    <w:p>
      <w:r>
        <w:t>c) Hướng dẫn, kiểm tra việc đầu tư xây dựng, duy tu, bảo dưỡng, vận hành và bảo vệ công trình phòng, chống thiên tại trên địa bàn tỉnh theo quy định của pháp luật và phân công của Ủy ban nhân dân tỉnh;</w:t>
      </w:r>
    </w:p>
    <w:p>
      <w:r>
        <w:t>d) Tuyên truyền, phổ biến nội dung bảo đảm yêu cầu phòng, chống thiên tai đối với việc quản lý, vận hành, sử dụng khu khai thác khoáng sản và khu khai thác tài nguyên thiên nhiên khác; khu đô thị; điểm du lịch, khu du lịch; khu công nghiệp; khu di tích lịch sử; điểm dân cư nông thôn và công trình;</w:t>
      </w:r>
    </w:p>
    <w:p>
      <w:r>
        <w:t>đ) Thực hiện các nhiệm vụ theo quy định của pháp luật về cắm mốc chỉ giới phạm vi bảo vệ công trình thủy lợi; xây dựng kế hoạch, biện pháp thực hiện việc di dời công trình, nhà ở liên quan tới phạm vi bảo vệ công trình thủy lợi và bãi sông theo quy định.</w:t>
      </w:r>
    </w:p>
    <w:p>
      <w:r>
        <w:t>3. Về tài nguyên nước</w:t>
      </w:r>
    </w:p>
    <w:p>
      <w:r>
        <w:t>a) Lập và tổ chức thực hiện phương án khai thác, sử dụng, bảo vệ tài nguyên nước, phòng, chống, khắc phục hậu quả, tác hại do nước gây ra trong quy hoạch tỉnh theo quy định của pháp luật; lập và thực hiện kế hoạch điều hòa, phân bổ tài nguyên nước, phục hồi nguồn nước bị ô nhiễm, cạn kiệt; giám sát các hoạt động khai thác, sử dụng, bảo vệ tài nguyên nước, phòng, chống và khắc phục hậu quả tác hại do nước gây ra;</w:t>
      </w:r>
    </w:p>
    <w:p>
      <w:r>
        <w:t>b) Khoanh định vùng hạn chế, vùng phải đăng ký khai thác nước dưới đất, vùng cần bổ sung nhân tạo, ngưỡng khai thác nước dưới đất theo thẩm quyền; hướng dẫn, theo dõi, kiểm tra việc trám lấp giếng không sử dụng theo quy định của pháp luật;</w:t>
      </w:r>
    </w:p>
    <w:p>
      <w:r>
        <w:t>c) Tổ chức xây dựng, quản lý và thực hiện việc quan trắc tài nguyên nước đối với mạng quan trắc tài nguyên nước của địa phương; xây dựng, quản lý hệ thống giám sát hoạt động khai thác, sử dụng tài nguyên nước, hệ thống thông tin, cơ sở dữ liệu tài nguyên nước của địa phương;</w:t>
      </w:r>
    </w:p>
    <w:p>
      <w:r>
        <w:t>d) Tổ chức ứng phó, khắc phục sự cố ô nhiễm nguồn nước; theo dõi, phát hiện và tham gia giải quyết sự cố ô nhiễm nguồn nước liên quốc gia theo thẩm quyền; lập, quản lý hành lang bảo vệ nguồn nước, vùng bảo hộ vệ sinh khu vực lấy nước sinh hoạt; bảo đảm nguồn nước phục vụ cung cấp nước sinh hoạt trong trường hợp hạn hán, thiếu nước hoặc xảy ra sự cố ô nhiễm nguồn nước; tổ chức thực hiện các biện pháp bảo vệ, phòng chống sạt, lở lòng, bờ, bãi sông; tổ chức điều tra, đánh giá quan trắc, giám sát diễn biến dòng chảy, bồi lắng, xói lở lòng, bờ, bãi sông;</w:t>
      </w:r>
    </w:p>
    <w:p>
      <w:r>
        <w:t>đ) Tổ chức tiếp nhận, thẩm định hồ sơ cấp, gia hạn, điều chỉnh, đình chỉ hiệu lực, thu hồi, cấp lại giấy phép về tài nguyên nước và cho phép chuyển nhượng quyền khai thác tài nguyên nước theo thẩm quyền; thẩm định hồ sơ phê duyệt, điều chỉnh, truy thu, hoàn trả tiền cấp quyền khai thác tài nguyên nước theo quy định của pháp luật; hướng dẫn việc đăng ký khai thác, sử dụng tài nguyên nước;</w:t>
      </w:r>
    </w:p>
    <w:p>
      <w:r>
        <w:t>e) Tổ chức điều tra cơ bản, giám sát tài nguyên nước theo phân cấp; kiểm kê, thống kê, lưu trữ số liệu tài nguyên nước trên địa bàn; báo cáo Bộ Nông nghiệp và Môi trường kết quả điều tra cơ bản tài nguyên nước, tình hình quản lý, khai thác, sử dụng, bảo vệ tài nguyên nước, phòng, chống và khắc phục hậu quả tác hại do nước gây ra trên địa bàn;</w:t>
      </w:r>
    </w:p>
    <w:p>
      <w:r>
        <w:t>g) Tổ chức điều tra, đánh giá, xác định và trình công bố dòng chảy tối thiểu trên các sông, suối nội tỉnh và các sông suối không thuộc danh mục lưu vực sông liên tỉnh, lưu vực sông nội tỉnh mà có hồ chứa hoặc đã được quy hoạch xây dựng hồ chứa có quy mô khai thác, sử dụng nước thuộc trường hợp phải có giấy phép sử dụng tài nguyên nước;</w:t>
      </w:r>
    </w:p>
    <w:p>
      <w:r>
        <w:t>h) Tổ chức điều tra, đánh giá sức chịu tải của các sông, hồ là nguồn nước nội tỉnh; công bố nguồn nước không còn sức chịu tải; lập danh mục nguồn nước nội tỉnh; danh mục hồ, ao, đầm, phá không được san lấp theo quy định;</w:t>
      </w:r>
    </w:p>
    <w:p>
      <w:r>
        <w:t>i) Tổng hợp tình hình khai thác, sử dụng nước, các nguồn thải vào nguồn nước trên địa bàn; lập danh mục các nguồn nước bị ô nhiễm, suy thoái, cạn kiệt;</w:t>
      </w:r>
    </w:p>
    <w:p>
      <w:r>
        <w:t>k) Tổ chức lấy ý kiến đại diện cộng đồng dân cư, tổ chức, cá nhân liên quan trong khai thác, sử dụng tài nguyên nước theo quy định của pháp luật; xác nhận về thời gian công trình khai thác, sử dụng tài nguyên nước phải ngừng khai thác theo thẩm quyền;</w:t>
      </w:r>
    </w:p>
    <w:p>
      <w:r>
        <w:t>l) Giải quyết các vấn đề phát sinh trong việc phối hợp thực hiện của các cơ quan tham gia điều phối, giám sát đối với lưu vực sông nội tỉnh.</w:t>
      </w:r>
    </w:p>
    <w:p>
      <w:r>
        <w:t>4. Khí tượng thủy văn</w:t>
      </w:r>
    </w:p>
    <w:p>
      <w:r>
        <w:t>a) Chủ trì thẩm định các dự án đầu tư xây dựng, cải tạo, nâng cấp công trình khí tượng, thủy văn chuyên dùng; Thẩm định hồ sơ cấp, gia hạn, sửa đổi, bổ sung, đình chỉ, chấm dứt hiệu lực, thu hồi, cấp lại giấy phép hoạt động dự báo, cảnh báo khí tượng thủy văn đối với các tổ chức, cá nhân thuộc thẩm quyền cấp phép của Ủy ban nhân dân tỉnh;</w:t>
      </w:r>
    </w:p>
    <w:p>
      <w:r>
        <w:t>b) Thẩm định tiêu chuẩn kỹ thuật của công trình, thiết bị đo của công trình khí tượng thủy văn chuyên dùng, thiết bị quan trắc, định vị sét do địa phương xây dựng bằng nguồn vốn ngân sách nhà nước theo quy định của pháp luật;</w:t>
      </w:r>
    </w:p>
    <w:p>
      <w:r>
        <w:t>c) Phối hợp với các cơ quan, đơn vị ở trung ương và địa phương trong việc bảo vệ, giải quyết các vi phạm hành lang kỹ thuật công trình khí tượng thủy văn của trung ương trên địa bàn;</w:t>
      </w:r>
    </w:p>
    <w:p>
      <w:r>
        <w:t>d) Chủ trì, phối hợp với các đơn vị có liên quan lập kế hoạch phát triển mạng lưới trạm quan trắc khí tượng thủy văn chuyên dùng phục vụ nhu cầu khai thác, sử dụng thông tin, dữ liệu khí tượng thủy văn trong phát triển kinh tế - xã hội và phòng, chống thiên tai ở địa phương;</w:t>
      </w:r>
    </w:p>
    <w:p>
      <w:r>
        <w:t>đ) Tổ chức kiểm tra việc thực hiện tiếp nhận và truyền, phát tin dự báo, cảnh báo khí tượng thủy văn trên địa bàn, phạm vi quản lý;</w:t>
      </w:r>
    </w:p>
    <w:p>
      <w:r>
        <w:t>e) Tổ chức xây dựng, trình Ủy ban nhân dân tỉnh ban hành quy định mực nước tương ứng với các cấp báo động lũ tại các vị trí thuộc địa bàn quản lý;</w:t>
      </w:r>
    </w:p>
    <w:p>
      <w:r>
        <w:t>g) Đôn đốc, kiểm tra việc thực hiện các quy định về cung cấp thông tin khí tượng thủy văn liên quan đến vận hành của chủ các công trình hồ chứa trong thời gian có lũ theo quy định của pháp luật;</w:t>
      </w:r>
    </w:p>
    <w:p>
      <w:r>
        <w:t>h) Theo dõi, đánh giá việc khai thác, sử dụng tin dự báo, cảnh báo thiên tai khí tượng thủy văn phục vụ phát triển kinh tế - xã hội, phòng, chống thiên tại trên địa bàn; thẩm định, thẩm tra, đánh giá việc khai thác, sử dụng thông tin, dữ liệu khí tượng thủy văn trong các công trình, chương trình, quy hoạch, kế hoạch, dự án phát triển kinh tế - xã hội;</w:t>
      </w:r>
    </w:p>
    <w:p>
      <w:r>
        <w:t>i) Chủ trì, phối hợp với các cơ quan, đơn vị liên quan tổ chức kiểm tra, đôn đốc theo thẩm quyền các hoạt động quan trắc, dự báo, cảnh báo và thực hiện các biện pháp phát triển hoạt động khí tượng thủy văn trên địa bàn.</w:t>
      </w:r>
    </w:p>
    <w:p>
      <w:r>
        <w:t>5. Về biến đổi khí hậu</w:t>
      </w:r>
    </w:p>
    <w:p>
      <w:r>
        <w:t>a) Xây dựng, cập nhật và tổ chức thực hiện Kế hoạch hành động ứng phó với biến đổi khí hậu, Kế hoạch thực hiện Thỏa thuận Paris về biến đổi khí hậu của địa phương;</w:t>
      </w:r>
    </w:p>
    <w:p>
      <w:r>
        <w:t>b) Tổ chức thực hiện các nhiệm vụ trong chiến lược, quy hoạch, kế hoạch, chương trình, đề án, dự án về biến đổi khí hậu thuộc phạm vi quản lý;</w:t>
      </w:r>
    </w:p>
    <w:p>
      <w:r>
        <w:t>c) Thực hiện việc lồng ghép nội dung biến đổi khí hậu trong các chiến lược, quy hoạch, kế hoạch trên địa bàn thuộc phạm vi quản lý;</w:t>
      </w:r>
    </w:p>
    <w:p>
      <w:r>
        <w:t>d) Tổ chức triển khai các hoạt động thích ứng với biến đổi khí hậu; đánh giá tác động, tính dễ bị tổn thương, rủi ro, tổn thất và thiệt hại do biến đổi khí hậu; xây dựng các giải pháp ứng phó với biến đổi khí hậu trên địa bàn thuộc phạm vi quản lý;</w:t>
      </w:r>
    </w:p>
    <w:p>
      <w:r>
        <w:t>đ) Tổ chức theo dõi, giám sát, đánh giá các hoạt động thích ứng với biến đổi khí hậu và giảm nhẹ phát thải khí nhà kính cấp địa phương thuộc thẩm quyền quản lý;</w:t>
      </w:r>
    </w:p>
    <w:p>
      <w:r>
        <w:t>e) Quản lý hoạt động kinh doanh tín chỉ các-bon; kiểm soát hoạt động sản xuất, xuất khẩu, nhập khẩu, tiêu thụ các chất làm suy giảm tầng ô-dôn, chất gây hiệu ứng nhà kính tại địa phương theo quy định của pháp luật và theo các điều ước quốc tế mà Việt Nam là thành viên;</w:t>
      </w:r>
    </w:p>
    <w:p>
      <w:r>
        <w:t>g) Tổ chức điều tra, khảo sát, thu thập thông tin, dữ liệu phục vụ kiểm kê khí nhà kính cấp quốc gia và cập nhật cơ sở dữ liệu quốc gia;</w:t>
      </w:r>
    </w:p>
    <w:p>
      <w:r>
        <w:t>h) Chủ trì, phối hợp với các cơ quan có liên quan hằng năm lập báo cáo về ứng phó với biến đổi khí hậu trên địa bàn tỉnh gửi Bộ Nông nghiệp và Môi trường phục vụ xây dựng báo cáo quốc gia ứng phó với biến đổi khí hậu;</w:t>
      </w:r>
    </w:p>
    <w:p>
      <w:r>
        <w:t>i) Tham gia thực hiện các cam kết quốc tế về biến đổi khí hậu và bảo vệ tầng ô-zôn theo phân công của Ủy ban nhân dân tỉnh.</w:t>
      </w:r>
    </w:p>
    <w:p>
      <w:r>
        <w:t>6. Thực hiện các nhiệm vụ khác theo quy định của pháp luật và Giám đốc Sở Nông nghiệp và Môi trường giao.</w:t>
      </w:r>
    </w:p>
    <w:p>
      <w:r>
        <w:t>Điều 3. Cơ cấu tổ chức</w:t>
      </w:r>
    </w:p>
    <w:p>
      <w:r>
        <w:t>1. Cơ cấu tổ chức của Chi cục Thủy lợi, gồm:</w:t>
      </w:r>
    </w:p>
    <w:p>
      <w:r>
        <w:t>a) Phòng Hành chính - Tổng hợp;</w:t>
      </w:r>
    </w:p>
    <w:p>
      <w:r>
        <w:t>b) Phòng Quản lý Tài nguyên nước và Công trình thủy lợi;</w:t>
      </w:r>
    </w:p>
    <w:p>
      <w:r>
        <w:t>c) Phòng Phòng, chống thiên tai và Khí tượng thủy văn.</w:t>
      </w:r>
    </w:p>
    <w:p>
      <w:r>
        <w:t>2. Người đứng đầu, cấp phó của người đứng đầu Chi cục Thủy lợi: Chi cục Thủy lợi có Chi cục trưởng và 01 Phó Chi cục trưởng.</w:t>
      </w:r>
    </w:p>
    <w:p>
      <w:r>
        <w:t>Điều 4. Hiệu lực thi hành</w:t>
      </w:r>
    </w:p>
    <w:p>
      <w:r>
        <w:t>Quyết định này có hiệu lực thi hành từ ngày 12 tháng 6 năm 2025 và thay thế Quyết định số 35/2021/QĐ-UBND ngày 05 tháng 10 năm 2021 của Ủy ban nhân dân tỉnh Hà Giang quy định chức năng, nhiệm vụ, quyền hạn và cơ cấu tổ chức của Chi cục Thủy lợi trực thuộc Sở Nông nghiệp và Phát triển nông thôn tỉnh Hà Giang.</w:t>
      </w:r>
    </w:p>
    <w:p>
      <w:r>
        <w:t>Điều 5. Tổ chức thực hiện</w:t>
      </w:r>
    </w:p>
    <w:p>
      <w:r>
        <w:t>Chánh Văn phòng Ủy ban nhân dân tỉnh; Giám đốc các Sở: Nông nghiệp và Môi trường, Nội vụ; Chi cục trưởng Chi cục Thủy lợi; Thủ trưởng các cơ quan, đơn vị; Chủ tịch Ủy ban nhân dân các huyện, thành phố và các tổ chức, cá nhân có liên quan chịu trách nhiệm thi hành Quyết định này./.</w:t>
      </w:r>
    </w:p>
    <w:p>
      <w:r>
        <w:t>Nơi nhận:</w:t>
      </w:r>
    </w:p>
    <w:p>
      <w:r>
        <w:t>- Như Điều 5;</w:t>
      </w:r>
    </w:p>
    <w:p>
      <w:r>
        <w:t>- Bộ Nông nghiệp và Môi trường;</w:t>
      </w:r>
    </w:p>
    <w:p>
      <w:r>
        <w:t>- Bộ Nội vụ;</w:t>
      </w:r>
    </w:p>
    <w:p>
      <w:r>
        <w:t>- Cục Kiểm tra văn bản và Quản lý xử lý vi phạm hành chính - Bộ Tư pháp;</w:t>
      </w:r>
    </w:p>
    <w:p>
      <w:r>
        <w:t>- Thường trực Tỉnh ủy;</w:t>
      </w:r>
    </w:p>
    <w:p>
      <w:r>
        <w:t>- Thường trực HĐND tỉnh;</w:t>
      </w:r>
    </w:p>
    <w:p>
      <w:r>
        <w:t>- Chủ tịch, các Phó Chủ tịch UBND tỉnh;</w:t>
      </w:r>
    </w:p>
    <w:p>
      <w:r>
        <w:t>- Lãnh đạo Văn phòng UBND tỉnh;</w:t>
      </w:r>
    </w:p>
    <w:p>
      <w:r>
        <w:t>- Các Sở, cơ quan ngang sở thuộc UBND tỉnh;</w:t>
      </w:r>
    </w:p>
    <w:p>
      <w:r>
        <w:t>- Các đơn vị sự nghiệp thuộc UBND tỉnh;</w:t>
      </w:r>
    </w:p>
    <w:p>
      <w:r>
        <w:t>- Phòng Giao dịch số 8 - KBNN Khu vực VII;</w:t>
      </w:r>
    </w:p>
    <w:p>
      <w:r>
        <w:t>- Công an tỉnh;</w:t>
      </w:r>
    </w:p>
    <w:p>
      <w:r>
        <w:t>- Sở Tư pháp;</w:t>
      </w:r>
    </w:p>
    <w:p>
      <w:r>
        <w:t>- Trung tâm Thông tin - Công báo tỉnh;</w:t>
      </w:r>
    </w:p>
    <w:p>
      <w:r>
        <w:t>- Cổng Thông tin điện tử tỉnh;</w:t>
      </w:r>
    </w:p>
    <w:p>
      <w:r>
        <w:t>- Lưu: VT, NCPC.</w:t>
      </w:r>
    </w:p>
    <w:p>
      <w:r>
        <w:t>TM. ỦY BAN NHÂN DÂN</w:t>
      </w:r>
    </w:p>
    <w:p>
      <w:r>
        <w:t>CHỦ TỊCH</w:t>
      </w:r>
    </w:p>
    <w:p>
      <w:r>
        <w:t>Phan Huy Ngọc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