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bãi bỏ Quyết định 13/2025/QĐ-UBND quy định chức năng, nhiệm vụ, quyền hạn và cơ cấu tổ chức của Sở Giáo dục và Đào tạo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43/2025/QĐ-UBND</w:t>
      </w:r>
    </w:p>
    <w:p>
      <w:r>
        <w:t>Cần Thơ, ngày 10 tháng 12 năm 2025</w:t>
      </w:r>
    </w:p>
    <w:p>
      <w:r>
        <w:t>QUYẾT ĐỊNH</w:t>
      </w:r>
    </w:p>
    <w:p>
      <w:r>
        <w:t>BÃI BỎ QUYẾT ĐỊNH SỐ 13/2025/QĐ-UBND NGÀY 15 THÁNG 7 NĂM 2025 CỦA ỦY BAN NHÂN DÂN THÀNH PHỐ CẦN THƠ QUY ĐỊNH CHỨC NĂNG, NHIỆM VỤ, QUYỀN HẠN VÀ CƠ CẤU TỔ CHỨC CỦA SỞ GIÁO DỤC VÀ ĐÀO TẠO THÀNH PHỐ CẦN THƠ</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Giáo dục và Đào tạo;</w:t>
      </w:r>
    </w:p>
    <w:p>
      <w:r>
        <w:t>Ủy ban nhân dân ban hành Quyết định bãi bỏ Quyết định số 13/2025/QĐ- UBND ngày 15 tháng 7 năm 2025 của Ủy ban nhân dân thành phố Cần Thơ quy định chức năng, nhiệm vụ, quyền hạn và cơ cấu tổ chức của Sở Giáo dục và Đào tạo thành phố Cần Thơ.</w:t>
      </w:r>
    </w:p>
    <w:p>
      <w:r>
        <w:t>Điều 1. Bãi bỏ toàn bộ Quyết định</w:t>
      </w:r>
    </w:p>
    <w:p>
      <w:r>
        <w:t>Bãi bỏ toàn bộ Quyết định số 13/2025/QĐ-UBND ngày 15 tháng 7 năm 2025 của Ủy ban nhân dân thành phố Cần Thơ quy định chức năng, nhiệm vụ, quyền hạn và cơ cấu tổ chức của Sở Giáo dục và Đào tạo thành phố Cần Thơ.</w:t>
      </w:r>
    </w:p>
    <w:p>
      <w:r>
        <w:t>Điều 2. Điều khoản thi hành</w:t>
      </w:r>
    </w:p>
    <w:p>
      <w:r>
        <w:t>1. Quyết định này có hiệu lực thi hành kể từ ngày 10 tháng 12 năm 2025.</w:t>
      </w:r>
    </w:p>
    <w:p>
      <w:r>
        <w:t>2. Chánh Văn phòng Ủy ban nhân dân thành phố, Giám đốc Sở Giáo dục và Đào tạo, Thủ trưởng cơ quan, ban, ngành thành phố, Chủ tịch Ủy ban nhân dân cấp xã; cơ quan, đơn vị có liên quan chịu trách nhiệm thi hành Quyết định này./.</w:t>
      </w:r>
    </w:p>
    <w:p>
      <w:r>
        <w:t>Nơi nhận:</w:t>
      </w:r>
    </w:p>
    <w:p>
      <w:r>
        <w:t>- VP Chính phủ (HN-TP HCM);</w:t>
      </w:r>
    </w:p>
    <w:p>
      <w:r>
        <w:t>- Bộ Tư pháp (Cục KTVB và QLXLVPHC);</w:t>
      </w:r>
    </w:p>
    <w:p>
      <w:r>
        <w:t>- Bộ Giáo dục và Đào tạo;</w:t>
      </w:r>
    </w:p>
    <w:p>
      <w:r>
        <w:t>- TT. TU, TT. HĐND TP;</w:t>
      </w:r>
    </w:p>
    <w:p>
      <w:r>
        <w:t>- Đảng ủy UBND TP;</w:t>
      </w:r>
    </w:p>
    <w:p>
      <w:r>
        <w:t>- CT, PCT UBND TP;</w:t>
      </w:r>
    </w:p>
    <w:p>
      <w:r>
        <w:t>- Cơ quan UBMTTQVN TP;</w:t>
      </w:r>
    </w:p>
    <w:p>
      <w:r>
        <w:t>- VP ĐĐBQH&amp;HĐND TP;</w:t>
      </w:r>
    </w:p>
    <w:p>
      <w:r>
        <w:t>- Sở, ban, ngành TP;</w:t>
      </w:r>
    </w:p>
    <w:p>
      <w:r>
        <w:t>- UBND cấp xã;</w:t>
      </w:r>
    </w:p>
    <w:p>
      <w:r>
        <w:t>- Báo và Phát thanh, Truyền hình Cần Thơ;</w:t>
      </w:r>
    </w:p>
    <w:p>
      <w:r>
        <w:t>- Công báo TP;</w:t>
      </w:r>
    </w:p>
    <w:p>
      <w:r>
        <w:t>- VP UBND TP (2,3,4,5,6,7);</w:t>
      </w:r>
    </w:p>
    <w:p>
      <w:r>
        <w:t>- Cổng thông tin điện tử TP;</w:t>
      </w:r>
    </w:p>
    <w:p>
      <w:r>
        <w:t>- Lưu: VT, ĐTS.</w:t>
      </w:r>
    </w:p>
    <w:p>
      <w:r>
        <w:t>TM. ỦY BAN NHÂN DÂN</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