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Quy định chức năng, nhiệm vụ, quyền hạn và cơ cấu tổ chức của Thanh tra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43/2024/QĐ-UBND</w:t>
      </w:r>
    </w:p>
    <w:p>
      <w:r>
        <w:t>Hà Nội, ngày 04 tháng 7 năm 2024</w:t>
      </w:r>
    </w:p>
    <w:p>
      <w:r>
        <w:t>QUYẾT ĐỊNH</w:t>
      </w:r>
    </w:p>
    <w:p>
      <w:r>
        <w:t>VỀ VIỆC QUY ĐỊNH CHỨC NĂNG, NHIỆM VỤ, QUYỀN HẠN VÀ CƠ CẤU TỔ CHỨC CỦA THANH TRA THÀNH PHỐ HÀ NỘI</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ngày 22 ngày 11 tháng 2019;</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thành phố Hà Nội tại Tờ trình số 2615/TTr-TTTP ngày 16 tháng 5 năm 2024 và đề nghị của Giám đốc Sở Nội vụ thành phố Hà Nội tại Tờ trình số 1852/TTr-SNV ngày 28 tháng 5 năm 2024 về việc quy định chức năng, nhiệm vụ, quyền hạn và cơ cấu tổ chức của Thanh tra thành phố Hà Nội.</w:t>
      </w:r>
    </w:p>
    <w:p>
      <w:r>
        <w:t>QUYẾT ĐỊNH:</w:t>
      </w:r>
    </w:p>
    <w:p>
      <w:r>
        <w:t>Điều 1. Vị trí, chức năng</w:t>
      </w:r>
    </w:p>
    <w:p>
      <w:r>
        <w:t>1. Thanh tra thành phố Hà Nội (sau đây gọi tắt là Thanh tra Thành phố) là cơ quan chuyên môn thuộc Ủy ban nhân dân thành phố Hà Nội, giúp Ủy ban nhân dân Thành phố quản lý nhà nước về công tác thanh tra, tiếp công dân, giải quyết khiếu nại, tố cáo và phòng, chống tham nhũng, tiêu cực; thực hiện nhiệm vụ thanh tra trong phạm vi quản lý nhà nước của Ủy ban nhân dân thành phố Hà Nội; thực hiện nhiệm vụ tiếp công dân, giải quyết khiếu nại, tố cáo và phòng, chống tham nhũng, tiêu cực theo quy định của pháp luật.</w:t>
      </w:r>
    </w:p>
    <w:p>
      <w:r>
        <w:t>2. Thanh tra Thành phố có tư cách pháp nhân, có con dấu và tài khoản riêng; chịu sự chỉ đạo, điều hành của Chủ tịch Ủy ban nhân dân thành phố Hà Nội và chịu sự chỉ đạo về công tác thanh tra, hướng dẫn nghiệp vụ của Thanh tra Chính phủ.</w:t>
      </w:r>
    </w:p>
    <w:p>
      <w:r>
        <w:t>Điều 2. Nhiệm vụ, quyền hạn</w:t>
      </w:r>
    </w:p>
    <w:p>
      <w:r>
        <w:t>Thanh tra Thành phố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thành phố Hà Nội:</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Thành phố.</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thành phố Hà Nội dự thảo kế hoạch thanh tra của thành phố; dự thảo các văn bản về thanh tra, tiếp công dân, giải quyết khiếu nại, tố cáo và phòng, chống tham nhũng, tiêu cực thuộc thẩm quyền ban hành của Chủ tịch Ủy ban nhân dân thành phố Hà Nội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quận, thị xã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quận, thị xã thuộc Thành phố (sau đây gọi chung là Thanh tra huyện) xây dựng dự thảo kế hoạch thanh tra để tổng hợp vào kế hoạch thanh tra của Thành phố, trình Chủ tịch Ủy ban nhân dân thành phố Hà Nội ban hành; tổ chức thực hiện kế hoạch thanh tra của Thanh tra Thành phố; theo dõi, đôn đốc, kiểm tra việc thực hiện kế hoạch thanh tra của Thanh tra sở, Thanh tra huyện.</w:t>
      </w:r>
    </w:p>
    <w:p>
      <w:r>
        <w:t>b) Thanh tra việc thực hiện chính sách, pháp luật và nhiệm vụ, quyền hạn của cơ quan đơn vị thuộc Ủy ban nhân dân thành phố Hà Nội, Ủy ban nhân dân cấp huyện; thanh tra hành chính, thanh tra chuyên ngành đối với các cơ quan, tổ chức, cá nhân thuộc phạm vi quản lý của các sở không thành lập cơ quan thanh tra khi được Chủ tịch Ủy ban nhân dân thành phố Hà Nội giao; thanh tra việc quản lý vốn và tài sản nhà nước tại doanh nghiệp nhà nước do Ủy ban nhân dân thành phố Hà Nội là đại diện chủ sở hữu khi được Chủ tịch Ủy ban nhân dân thành phố Hà Nội giao.</w:t>
      </w:r>
    </w:p>
    <w:p>
      <w:r>
        <w:t>c) Thanh tra lại vụ việc thanh tra hành chính đã có kết luận của Thanh tra sở, Thanh tra huyện, nhưng phát hiện có dấu hiệu vi phạm pháp luật; thanh tra vụ việc khác khi Chủ tịch Ủy ban nhân dân thành phố Hà Nội giao.</w:t>
      </w:r>
    </w:p>
    <w:p>
      <w:r>
        <w:t>d) Theo dõi, đôn đốc, kiểm tra việc thực hiện các kết luận, kiến nghị của Thanh tra Thành phố, quyết định xử lý về thanh tra của Chủ tịch Ủy ban nhân dân thành phố Hà Nội;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cán bộ làm công tác thanh tra của Thành phố.</w:t>
      </w:r>
    </w:p>
    <w:p>
      <w:r>
        <w:t>6. Về tiếp công dân:</w:t>
      </w:r>
    </w:p>
    <w:p>
      <w:r>
        <w:t>a) Hướng dẫn Ủy ban nhân dân cấp huyện, các cơ quan, đơn vị thuộc Ủy ban nhân dân thành phố Hà Nội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thành phố Hà Nội.</w:t>
      </w:r>
    </w:p>
    <w:p>
      <w:r>
        <w:t>c) Hướng dẫn nghiệp vụ cho người làm công tác tiếp công dân thuộc sở, ngành và Ủy ban nhân dân cấp huyện.</w:t>
      </w:r>
    </w:p>
    <w:p>
      <w:r>
        <w:t>7. Về giải quyết khiếu nại, tố cáo:</w:t>
      </w:r>
    </w:p>
    <w:p>
      <w:r>
        <w:t>a) Hướng dẫn Ủy ban nhân dân cấp huyện, các cơ quan, đơn vị thuộc Ủy ban nhân dân Thành phố thực hiện việc xử lý đơn khiếu nại, tố cáo, giải quyết khiếu nại, tố cáo.</w:t>
      </w:r>
    </w:p>
    <w:p>
      <w:r>
        <w:t>b) Thanh tra trách nhiệm thực hiện pháp luật về khiếu nại, tố cáo đối với cơ quan chuyên môn thuộc Ủy ban nhân dân thành phố Hà Nội, Ủy ban nhân dân cấp huyện, đơn vị sự nghiệp công lập, đơn vị khác thuộc Ủy ban nhân dân thành phố Hà Nội theo quy định của pháp luật; kiến nghị các biện pháp để thực hiện hiệu quả công tác giải quyết khiếu nại, tố cáo thuộc phạm vi quản lý của Chủ tịch Ủy ban nhân dân thành phố Hà Nội.</w:t>
      </w:r>
    </w:p>
    <w:p>
      <w:r>
        <w:t>c) Xác minh, báo cáo kết quả xác minh và kiến nghị biện pháp giải quyết vụ việc khiếu nại, tố cáo thuộc thẩm quyền của Chủ tịch Ủy ban nhân dân thành phố Hà Nội khi được giao.</w:t>
      </w:r>
    </w:p>
    <w:p>
      <w:r>
        <w:t>d) Theo dõi, đôn đốc, kiểm tra các cơ quan thuộc quyền quản lý của Chủ tịch Ủy ban nhân dân thành phố Hà Nội trong việc giải quyết khiếu nại; kiến nghị Chủ tịch Ủy ban nhân dân thành phố Hà Nội hoặc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thành phố Hà Nội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thành phố Hà Nội khi được giao.</w:t>
      </w:r>
    </w:p>
    <w:p>
      <w:r>
        <w:t>g) Tiếp nhận, xử lý đơn khiếu nại, tố cáo;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thành phố Hà Nội.</w:t>
      </w:r>
    </w:p>
    <w:p>
      <w:r>
        <w:t>b) Phối hợp với cơ quan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đơn vị, tổ chức,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Thành phố.</w:t>
      </w:r>
    </w:p>
    <w:p>
      <w:r>
        <w:t>9. Trong quá trình thực hiện nhiệm vụ thanh tra, tiếp công dân, giải quyết khiếu nại, tố cáo và phòng, chống tham nhũng, tiêu cực được thực hiện quyền hạn của Thanh tra Thành phố theo quy định của pháp luật; được yêu cầu cơ quan, đơn vị có liên quan cử cán bộ,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thành phố Hà Nội,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thành phố Hà Nội và Thanh tra Chính phủ.</w:t>
      </w:r>
    </w:p>
    <w:p>
      <w:r>
        <w:t>13. Quy định chức năng, nhiệm vụ, quyền hạn của văn phòng, các phòng thuộc Thanh tra Thành phố; quản lý biên chế, công chức, thực hiện các chế độ, chính sách, chế độ đãi ngộ, khen thưởng, kỷ luật đối với công chức nhân viên thuộc phạm vi quản lý của Thanh tra Thành phố theo quy định của pháp luật và phân cấp của Ủy ban nhân dân thành phố Hà Nội.</w:t>
      </w:r>
    </w:p>
    <w:p>
      <w:r>
        <w:t>14. Phối hợp với Giám đốc sở, Chủ tịch Ủy ban nhân dân cấp huyện trong việc bổ nhiệm, miễn nhiệm, cách chức, điều động, luân chuyển, biệt phái Chánh Thanh tra Sở, huyện theo quy định.</w:t>
      </w:r>
    </w:p>
    <w:p>
      <w:r>
        <w:t>15. Quản lý, sử dụng tài chính, tài sản được giao theo quy định của pháp luật và phân cấp của Ủy ban nhân dân thành phố Hà Nội.</w:t>
      </w:r>
    </w:p>
    <w:p>
      <w:r>
        <w:t>16. Thực hiện các nhiệm vụ khác do Ủy ban nhân dân thành phố Hà Nội giao và theo quy định của pháp luật.</w:t>
      </w:r>
    </w:p>
    <w:p>
      <w:r>
        <w:t>17. Hướng dẫn thực hiện cơ chế tự chủ đối với đơn vị sự nghiệp công lập thuộc Thanh tra Thành phố theo quy định của pháp luật; quản lý hoạt động của các đơn vị sự nghiệp trong và ngoài công lập thuộc phạm vi của Thanh tra Thành phố (nếu có).</w:t>
      </w:r>
    </w:p>
    <w:p>
      <w:r>
        <w:t>Điều 3. Cơ cấu tổ chức</w:t>
      </w:r>
    </w:p>
    <w:p>
      <w:r>
        <w:t>Các phòng và tương đương thuộc Thanh tra Thành phố (09 phòng):</w:t>
      </w:r>
    </w:p>
    <w:p>
      <w:r>
        <w:t>a) Văn phòng.</w:t>
      </w:r>
    </w:p>
    <w:p>
      <w:r>
        <w:t>b) Phòng Thanh tra phòng, chống tham nhũng, tiêu cực.</w:t>
      </w:r>
    </w:p>
    <w:p>
      <w:r>
        <w:t>c) Phòng Giám sát, thẩm định và xử lý sau thanh tra.</w:t>
      </w:r>
    </w:p>
    <w:p>
      <w:r>
        <w:t>d) Phòng Thanh tra, giải quyết khiếu nại, tố cáo 1.</w:t>
      </w:r>
    </w:p>
    <w:p>
      <w:r>
        <w:t>e) Phòng Thanh tra, giải quyết khiếu nại, tố cáo 2.</w:t>
      </w:r>
    </w:p>
    <w:p>
      <w:r>
        <w:t>g) Phòng Thanh tra, giải quyết khiếu nại, tố cáo 3.</w:t>
      </w:r>
    </w:p>
    <w:p>
      <w:r>
        <w:t>h) Phòng Thanh tra, giải quyết khiếu nại, tố cáo 4.</w:t>
      </w:r>
    </w:p>
    <w:p>
      <w:r>
        <w:t>i) Phòng Thanh tra, giải quyết khiếu nại, tố cáo 5.</w:t>
      </w:r>
    </w:p>
    <w:p>
      <w:r>
        <w:t>k) Phòng Thanh tra, giải quyết khiếu nại, tố cáo 6.</w:t>
      </w:r>
    </w:p>
    <w:p>
      <w:r>
        <w:t>Điều 4. Chánh Thanh tra, Phó Chánh Thanh tra, số lượng cấp phó các phòng chuyên môn và tương đương</w:t>
      </w:r>
    </w:p>
    <w:p>
      <w:r>
        <w:t>1. Chánh Thanh tra, Phó Chánh Thanh tra</w:t>
      </w:r>
    </w:p>
    <w:p>
      <w:r>
        <w:t>a) Thanh tra Thành phố có Chánh Thanh tra và không quá 04 Phó Chánh Thanh tra.</w:t>
      </w:r>
    </w:p>
    <w:p>
      <w:r>
        <w:t>b) Chánh Thanh tra Thành phố là người đứng đầu cơ quan Thanh tra Thành phố, chịu trách nhiệm trước Ủy ban nhân dân thành phố Hà Nội, Chủ tịch Ủy ban nhân dân Thành phố và trước pháp luật về thực hiện chức năng, nhiệm vụ, quyền hạn của Thanh tra Thành phố, của Chánh thanh tra Thành phố và thực hiện nhiệm vụ, quyền hạn theo Quy chế làm việc và phân công của Ủy ban nhân dân thành phố Hà Nội.</w:t>
      </w:r>
    </w:p>
    <w:p>
      <w:r>
        <w:t>Chánh Thanh tra Thành phố do Chủ tịch Ủy ban nhân dân thành phố Hà Nội bổ nhiệm, miễn nhiệm, cách chức, điều động, luân chuyển, biệt phái sau khi tham khảo ý kiến của Tổng Thanh tra Chính phủ”.</w:t>
      </w:r>
    </w:p>
    <w:p>
      <w:r>
        <w:t>c) Phó Chánh Thanh tra Thành phố là người giúp Chánh Thanh tra Thành phố thực hiện nhiệm vụ do Chánh Thanh tra Thành phố phân công, chịu trách nhiệm trước Chánh Thanh tra Thành phố và trước pháp luật về nhiệm vụ được phân công. Khi Chánh Thanh tra Thành phố vắng mặt, một Phó Chánh Thanh tra Thành phố được Chánh Thanh tra Thành phố ủy nhiệm thay Chánh Thanh tra Thành phố điều hành các hoạt động của Thanh tra thành phố Hà Nội.</w:t>
      </w:r>
    </w:p>
    <w:p>
      <w:r>
        <w:t>Việc bổ nhiệm, miễn nhiệm, cách chức, điều động, luân chuyển, biệt phái Phó Chánh Thanh tra Thành phố do Chủ tịch Ủy ban nhân dân thành phố Hà Nội quyết định theo quy định của pháp luật và đề nghị của Chánh Thanh tra Thành phố.</w:t>
      </w:r>
    </w:p>
    <w:p>
      <w:r>
        <w:t>2. Số lượng Phó Trưởng phòng và tương đương thuộc Thanh tra Thành phố thực hiện theo quy định tại Nghị định số 107/2020/NĐ-CP ngày 14 tháng 9 năm 2020 của Chính phủ sửa đổi Nghị định số 24/2014/NĐ-CP ngày 04 tháng 4 năm 2014 quy định tổ chức các cơ quan chuyên môn thuộc UBND tỉnh, thành phố trực thuộc Trung ương.</w:t>
      </w:r>
    </w:p>
    <w:p>
      <w:r>
        <w:t>Điều 5. Biên chế công chức, vị trí việc làm</w:t>
      </w:r>
    </w:p>
    <w:p>
      <w:r>
        <w:t>1. Biên chế công chức của Thanh tra Thành phố được giao trên cơ sở vị trí việc làm, gắn với chức năng, nhiệm vụ, phạm vi hoạt động và nằm trong tổng biên chế công chức của Thành phố được cấp có thẩm quyền giao hoặc phê duyệt.</w:t>
      </w:r>
    </w:p>
    <w:p>
      <w:r>
        <w:t>2. Căn cứ vào chức năng, nhiệm vụ, cơ cấu tổ chức và danh mục vị trí việc làm, cơ cấu ngạch công chức được cấp có thẩm quyền phê duyệt hàng năm, Thanh tra Thành phố xây dựng kế hoạch biên chế công chức, báo cáo Ủy ban nhân dân thành phố Hà Nội để trình cấp có thẩm quyền xem xét, quyết định theo quy định của pháp luật.</w:t>
      </w:r>
    </w:p>
    <w:p>
      <w:r>
        <w:t>Điều 6. Điều khoản thi hành</w:t>
      </w:r>
    </w:p>
    <w:p>
      <w:r>
        <w:t>1. Quyết định này có hiệu lực thi hành kể từ ngày 15 tháng 7 năm 2024 và thay thế Quyết định số 33/2015/QĐ-UBND ngày 4/11/2015 của UBND Thành phố về việc quy định chức năng, nhiệm vụ, quyền hạn và cơ cấu tổ chức của Thanh tra thành phố Hà Nội.</w:t>
      </w:r>
    </w:p>
    <w:p>
      <w:r>
        <w:t>2. Chánh Văn phòng Ủy ban nhân dân Thành phố, Giám đốc Sở Nội vụ, Chánh Thanh tra Thành phố, Giám đốc, Thủ trưởng các sở, ban, ngành; Chủ tịch Ủy ban nhân dân các huyện, quận, thị xã và các cơ quan, đơn vị, cá nhân có liên quan chịu trách nhiệm thi hành Quyết định này./.</w:t>
      </w:r>
    </w:p>
    <w:p>
      <w:r>
        <w:t>Nơi nhận:</w:t>
      </w:r>
    </w:p>
    <w:p>
      <w:r>
        <w:t>- Như Điều 6;</w:t>
      </w:r>
    </w:p>
    <w:p>
      <w:r>
        <w:t>- Bộ Văn hóa, Thể thao và Du lịch;</w:t>
      </w:r>
    </w:p>
    <w:p>
      <w:r>
        <w:t>- Bộ Nội vụ (Vụ Pháp chế);</w:t>
      </w:r>
    </w:p>
    <w:p>
      <w:r>
        <w:t>- Bộ Tư pháp (Cục Kiểm tra VBQPPL);</w:t>
      </w:r>
    </w:p>
    <w:p>
      <w:r>
        <w:t>- Thường trực Thành ủy;</w:t>
      </w:r>
    </w:p>
    <w:p>
      <w:r>
        <w:t>- Thường trực HĐND Thành phố;</w:t>
      </w:r>
    </w:p>
    <w:p>
      <w:r>
        <w:t>- Chủ tịch, các Phó Chủ tịch UBND Thành phố;</w:t>
      </w:r>
    </w:p>
    <w:p>
      <w:r>
        <w:t>- Các Ban HĐND Thành phố;</w:t>
      </w:r>
    </w:p>
    <w:p>
      <w:r>
        <w:t>- VP UBND TP: CVP, các PCVP; các Phòng: NC, TH;</w:t>
      </w:r>
    </w:p>
    <w:p>
      <w:r>
        <w:t>- Báo Hà Nội mới, Báo KTĐT;</w:t>
      </w:r>
    </w:p>
    <w:p>
      <w:r>
        <w:t>- Trung tâm Thông tin điện tử Thành phố;</w:t>
      </w:r>
    </w:p>
    <w:p>
      <w:r>
        <w:t>- Lưu VT, NC, SNV.</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