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về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43/2023/QĐ - UBND</w:t>
      </w:r>
    </w:p>
    <w:p>
      <w:r>
        <w:t>Sơn La, ngày 31 tháng 12 năm 2023</w:t>
      </w:r>
    </w:p>
    <w:p>
      <w:r>
        <w:t>QUYẾT ĐỊNH</w:t>
      </w:r>
    </w:p>
    <w:p>
      <w:r>
        <w:t>BAN HÀNH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Đầu tư công ngày 13 tháng 6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 Nghị định số 35/2023/NĐ-CP ngày 20 tháng 6 năm 2023 của Chính phủ sửa đổi, bổ sung một số điều của các Nghị định thuộc lĩnh vực quản lý nhà nước của Bộ Xây dựng;</w:t>
      </w:r>
    </w:p>
    <w:p>
      <w:r>
        <w:t>Căn cứ Nghị định số 29/2021/NĐ-CP ngày 26 tháng 3 năm 2021 của Chính phủ quy định về trình tự, thủ tục thẩm định dự án quan trọng quốc gia và giám sát, đánh giá đầu tư;</w:t>
      </w:r>
    </w:p>
    <w:p>
      <w:r>
        <w:t>Theo đề nghị của Giám đốc Sở Xây dựng tại Tờ trình số 473/TTr-SXD ngày 08 tháng 12 năm 2023, Báo cáo số 868/BC-SXD ngày 29 tháng 12 năm 2023; Kết quả biểu quyết của Thành viên UBND tỉnh tại Thông báo số 549/TB-VPUB ngày 28 tháng 12 năm 2023.</w:t>
      </w:r>
    </w:p>
    <w:p>
      <w:r>
        <w:t>QUYẾT ĐỊNH:</w:t>
      </w:r>
    </w:p>
    <w:p>
      <w:r>
        <w:t>Điều 1.  Ban hành kèm theo Quyết định này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w:t>
      </w:r>
    </w:p>
    <w:p>
      <w:r>
        <w:t>Điều 2.  Quyết định này có hiệu lực thi hành từ ngày 15 tháng 01 năm 2024.</w:t>
      </w:r>
    </w:p>
    <w:p>
      <w:r>
        <w:t>Điều 3.  Chánh Văn phòng UBND tỉnh; Giám đốc các Sở, ban, ngành của tỉnh; Chủ tịch UBND các huyện, thành phố; Chủ tịch UBND các xã, phường, thị trấn; Thủ trưởng cơ quan, đơn vị có liên quan chịu trách nhiệm thi hành Quyết định này./.</w:t>
      </w:r>
    </w:p>
    <w:p>
      <w:r>
        <w:t>Nơi nhận:</w:t>
      </w:r>
    </w:p>
    <w:p>
      <w:r>
        <w:t>- Bộ Xây dựng (b/c);</w:t>
      </w:r>
    </w:p>
    <w:p>
      <w:r>
        <w:t>- TT Tỉnh uỷ, TT HĐND tỉnh (b/c);</w:t>
      </w:r>
    </w:p>
    <w:p>
      <w:r>
        <w:t>- Chủ tịch, các Phó Chủ tịch UBND tỉnh;</w:t>
      </w:r>
    </w:p>
    <w:p>
      <w:r>
        <w:t>- Ban Thường trực UBMTTQ Việt Nam tỉnh;</w:t>
      </w:r>
    </w:p>
    <w:p>
      <w:r>
        <w:t>- Vụ Pháp chế - Bộ Xây dựng;</w:t>
      </w:r>
    </w:p>
    <w:p>
      <w:r>
        <w:t>- Cục Kiểm tra VBQPPL - Bộ Tư pháp;</w:t>
      </w:r>
    </w:p>
    <w:p>
      <w:r>
        <w:t>- Như Điều 3;</w:t>
      </w:r>
    </w:p>
    <w:p>
      <w:r>
        <w:t>- Văn phòng UBND tỉnh (LĐVP; CVCK);</w:t>
      </w:r>
    </w:p>
    <w:p>
      <w:r>
        <w:t>- Trung tâm Thông tin tỉnh;</w:t>
      </w:r>
    </w:p>
    <w:p>
      <w:r>
        <w:t>- Lưu: VT, KT, Giang58b.</w:t>
      </w:r>
    </w:p>
    <w:p>
      <w:r>
        <w:t>TM. ỦY BAN NHÂN DÂN</w:t>
      </w:r>
    </w:p>
    <w:p>
      <w:r>
        <w:t>CHỦ TỊCH</w:t>
      </w:r>
    </w:p>
    <w:p>
      <w:r>
        <w:t>Hoàng Quốc Khánh</w:t>
      </w:r>
    </w:p>
    <w:p>
      <w:r>
        <w:t>QUY TRÌNH</w:t>
      </w:r>
    </w:p>
    <w:p>
      <w:r>
        <w:t>THẨM ĐỊNH, PHÊ DUYỆT, ĐIỀU CHỈNH BÁO CÁO KINH TẾ - KỸ THUẬT ĐẦU TƯ XÂY DỰNG CÁC DỰ ÁN SỬ DỤNG VỐN ĐẦU TƯ CÔNG, VỐN NHÀ NƯỚC NGOÀI ĐẦU TƯ CÔNG DO UỶ BAN NHÂN DÂN CẤP TỈNH, CẤP HUYỆN, CẤP XÃ QUYẾT ĐỊNH ĐẦU TƯ</w:t>
      </w:r>
    </w:p>
    <w:p>
      <w:r>
        <w:t>(Ban hành kèm theo Quyết định số 43/2023/QĐ-UBND ngày 31 tháng 12 năm 2023 của Ủy ban nhân dân tỉnh Sơn La)</w:t>
      </w:r>
    </w:p>
    <w:p>
      <w:r>
        <w:t>Điều 1. Phạm vi điều chỉnh</w:t>
      </w:r>
    </w:p>
    <w:p>
      <w:r>
        <w:t>Quy trình này quy định về việc thẩm định, phê duyệt, điều chỉnh Báo cáo kinh tế - kỹ thuật đầu tư xây dựng các dự án sử dụng vốn đầu tư công, vốn nhà nước ngoài đầu tư công do Uỷ ban nhân dân cấp tỉnh, cấp huyện, cấp xã quyết định đầu tư (sau đây viết tắt là Uỷ ban nhân dân các cấp).</w:t>
      </w:r>
    </w:p>
    <w:p>
      <w:r>
        <w:t>Điều 2. Đối tượng áp dụng</w:t>
      </w:r>
    </w:p>
    <w:p>
      <w:r>
        <w:t>Quy định này áp dụng đối với các cơ quan, tổ chức, cá nhân liên quan đến công tác thẩm định, phê duyệt, điều chỉnh Báo cáo kinh tế - kỹ thuật đầu tư xây dựng các dự án sử dụng vốn đầu tư công, vốn nhà nước ngoài đầu tư công do Uỷ ban nhân dân các cấp quyết định đầu tư.</w:t>
      </w:r>
    </w:p>
    <w:p>
      <w:r>
        <w:t>Điều 3. Quy trình thẩm định Báo cáo kinh tế-kỹ thuật đầu tư xây dựng</w:t>
      </w:r>
    </w:p>
    <w:p>
      <w:r>
        <w:t>1. Quy trình thực hiện thẩm định Báo cáo kinh tế - kỹ thuật tại cơ quan chủ trì thẩm định (hoặc tại tổ chức, cá nhân được giao thẩm định các nội dung của người quyết định đầu tư đối với trường hợp dự án thuộc UBND cấp xã quyết định đầu tư và không có cơ quan chuyên môn về xây dựng) được thực hiện như quy trình thẩm định Báo cáo nghiên cứu khả thi đầu tư xây dựng tại cơ quan chuyên môn về xây dựng quy định tại Điều 15 Nghị định số 15/2021/NĐ-CP ngày 03 tháng 3 năm 2021 của Chính phủ quy định chi tiết một số nội dung về quản lý dự án đầu tư xây dựng đã được sửa đổi, bổ sung tại khoản 7 Điều 12 Nghị định số 35/2023/NĐ-CP ngày 20 tháng 6 năm 2023 của Chính phủ sửa đổi, bổ sung một số điều của các Nghị định thuộc lĩnh vực quản lý nhà nước của Bộ Xây dựng.</w:t>
      </w:r>
    </w:p>
    <w:p>
      <w:r>
        <w:t>2. Đối với các thủ tục về phòng cháy và chữa cháy, bảo vệ môi trường được thực hiện theo nguyên tắc đồng thời, không yêu cầu bắt buộc xuất trình các văn bản này tại thời điểm trình hồ sơ thẩm định, nhưng phải có kết quả gửi cơ quan chủ trì thẩm định trước thời hạn thông báo kết quả thẩm định 05 ngày làm việc.</w:t>
      </w:r>
    </w:p>
    <w:p>
      <w:r>
        <w:t>3. Thời gian thẩm định của cơ quan chủ trì thẩm định không quá 15 ngày kể từ ngày nhận đủ hồ sơ hợp lệ.</w:t>
      </w:r>
    </w:p>
    <w:p>
      <w:r>
        <w:t>Điều 4. Quy trình điều chỉnh Báo cáo kinh tế-kỹ thuật đầu tư xây dựng</w:t>
      </w:r>
    </w:p>
    <w:p>
      <w:r>
        <w:t>Đối với trường hợp phải điều chỉnh chủ trương đầu tư (hoặc điều chỉnh mục tiêu, quy mô, địa điểm, tăng tổng mức đầu tư đối với các dự án sử dụng vốn nhà nước ngoài đầu tư công), việc thẩm định điều chỉnh Báo cáo kinh tế - kỹ thuật đầu tư xây dựng thực hiện tương tự theo quy định tại Điều 3 Quy trình này sau khi đã thực hiện điều chỉnh chủ trương đầu tư (hoặc văn bản chấp thuận của cấp có thẩm quyền đối với dự án sử dụng vốn nhà nước ngoài đầu tư công).</w:t>
      </w:r>
    </w:p>
    <w:p>
      <w:r>
        <w:t>Ngoài trường hợp nêu trên, việc điều chỉnh Báo cáo kinh tế - kỹ thuật đầu tư xây dựng được quy định như sau:</w:t>
      </w:r>
    </w:p>
    <w:p>
      <w:r>
        <w:t>1. Đối với các trường hợp điều chỉnh dự án có thay đổi một trong các nội dung về: Mục tiêu; quy mô sử dụng đất; quy mô đầu tư hoặc công năng sử dụng của công trình chính thuộc dự án; chỉ tiêu quy hoạch, kiến trúc của dự án tại quy hoạch chi tiết xây dựng, quy hoạch có tính chất kỹ thuật chuyên ngành khác; quy trình điều chỉnh thực hiện như sau:</w:t>
      </w:r>
    </w:p>
    <w:p>
      <w:r>
        <w:t>a) Chủ đầu tư có tờ trình gửi cơ quan chủ trì thẩm định xem xét, trình người quyết định đầu tư cho chủ trương điều chỉnh;</w:t>
      </w:r>
    </w:p>
    <w:p>
      <w:r>
        <w:t>b) Cơ quan chủ trì thẩm định xem xét nội dung điều chỉnh, trường hợp nội dung điều chỉnh phù hợp, trình người quyết định đầu tư cho chủ trương điều chỉnh;</w:t>
      </w:r>
    </w:p>
    <w:p>
      <w:r>
        <w:t>c) Người quyết định đầu tư ban hành văn bản cho chủ trương điều chỉnh;</w:t>
      </w:r>
    </w:p>
    <w:p>
      <w:r>
        <w:t>d) Chủ đầu tư tổ chức lập hồ sơ điều chỉnh Báo cáo kinh tế - kỹ thuật đầu tư xây dựng, trình cơ quan chủ trì thẩm định xem xét, tổ chức thẩm định;</w:t>
      </w:r>
    </w:p>
    <w:p>
      <w:r>
        <w:t>đ) Cơ quan chủ trì thẩm định tổ chức thẩm định, trình người quyết định đầu tư phê duyệt điều chỉnh Báo cáo kinh tế - kỹ thuật (quy trình thẩm định điều chỉnh Báo cáo kinh tế - kỹ thuật thực hiện theo Điều 3 Quy trình này);</w:t>
      </w:r>
    </w:p>
    <w:p>
      <w:r>
        <w:t>e) Người quyết định đầu tư ban hành quyết định phê duyệt điều chỉnh Báo cáo kinh tế - kỹ thuật.</w:t>
      </w:r>
    </w:p>
    <w:p>
      <w:r>
        <w:t>2. Đối với các trường hợp chỉ điều chỉnh thiết kế bản vẽ thi công và không làm thay đổi các nội dung quy định tại khoản 1 Điều này, quy trình điều chỉnh thực hiện như sau:</w:t>
      </w:r>
    </w:p>
    <w:p>
      <w:r>
        <w:t>a) Chủ đầu tư có tờ trình gửi cơ quan chủ trì thẩm định xem xét, trình người quyết định đầu tư cho chủ trương điều chỉnh;</w:t>
      </w:r>
    </w:p>
    <w:p>
      <w:r>
        <w:t>b) Cơ quan chủ trì thẩm định xem xét nội dung điều chỉnh, trường hợp nội dung điều chỉnh phù hợp, trình người quyết định đầu tư cho chủ trương điều chỉnh;</w:t>
      </w:r>
    </w:p>
    <w:p>
      <w:r>
        <w:t>c) Người quyết định đầu tư ban hành văn bản cho chủ trương điều chỉnh;</w:t>
      </w:r>
    </w:p>
    <w:p>
      <w:r>
        <w:t>d) Chủ đầu tư tổ chức lập hồ sơ điều chỉnh Báo cáo kinh tế - kỹ thuật đầu tư xây dựng, tự tổ chức thẩm định, phê duyệt điều chỉnh và chịu trách nhiệm đối với nội dung thực hiện.</w:t>
      </w:r>
    </w:p>
    <w:p>
      <w:r>
        <w:t>Trường hợp khi điều chỉnh, bổ sung thiết kế xây dựng có thay đổi về địa chất công trình, tải trọng thiết kế, giải pháp kết cấu, vật liệu sử dụng cho kết cấu chịu lực và biện pháp tổ chức thi công có ảnh hưởng đến an toàn chịu lực của công trình: Chủ đầu tư có trách nhiệm xin ý kiến chấp thuận của cơ quan chủ trì thẩm định đối với nội dung về sự phù hợp của giải pháp thiết kế bản vẽ thi công về đảm bảo an toàn xây dựng trước khi phê duyệt điều chỉnh (thời gian cho ý kiến không quá 10 ngày kể từ ngày cơ quan chủ trì nhận được đầy đủ hồ sơ theo quy định); việc thẩm tra điều chỉnh thực hiện theo yêu cầu của cơ quan chủ trì thẩm định.</w:t>
      </w:r>
    </w:p>
    <w:p>
      <w:r>
        <w:t>3. Đối với trường hợp bổ sung thêm khoản mục chi phí trong tổng mức đầu tư (gồm các chi phí thuộc chi phí: Tư vấn đầu tư xây dựng, chi phí khác, dự phòng), chủ đầu tư xin ý kiến chấp thuận của cơ quan chủ trì thẩm định trước khi phê duyệt.</w:t>
      </w:r>
    </w:p>
    <w:p>
      <w:r>
        <w:t>4. Đối với trường hợp điều chỉnh bổ sung chi phí bồi thường giải phóng mặt bằng hoặc sử dụng chi phí bồi thường giải phóng mặt bằng để bổ sung cho dự toán phần xây dựng, điều chỉnh bổ sung phần thiết bị (hoặc điều chỉnh danh mục thiết bị), điều chỉnh dự toán vượt dự toán đã phê duyệt nhưng không vượt tổng mức đầu tư xây dựng đã được phê duyệt, chủ đầu tư tổ chức điều chỉnh, gửi cơ quan chủ trì thẩm định xem xét, báo cáo người quyết định đầu tư chấp thuận trước khi phê duyệt theo quy định tại khoản 4 Điều 15 Nghị định số 10/2021/NĐ-CP ngày 09 tháng 02 năm 2021 của Chính phủ về quản lý chi phí đầu tư xây dựng (sau đây viết tắt là Nghị định số 10/2021/NĐ-CP).</w:t>
      </w:r>
    </w:p>
    <w:p>
      <w:r>
        <w:t>5. Đối với trường hợp điều chỉnh dự toán phần xây dựng làm thay đổi cơ cấu các khoản mục chi phí trong tổng mức đầu tư (không bao gồm trường hợp tại khoản 4 Điều này), chủ đầu tư tự tổ chức điều chỉnh, phê duyệt, báo cáo người quyết định đầu tư và chịu trách nhiệm về kết quả điều chỉnh theo quy định tại khoản 5 Điều 15 Nghị định số 10/2021/NĐ-CP.</w:t>
      </w:r>
    </w:p>
    <w:p>
      <w:r>
        <w:t>6. Việc điều chỉnh theo quy định tại các khoản 3, 4 và 5 Điều này không bao gồm trường hợp điều chỉnh làm tăng tổng mức đầu tư xây dựng.</w:t>
      </w:r>
    </w:p>
    <w:p>
      <w:r>
        <w:t>Điều 5. Tổ chức thực hiện</w:t>
      </w:r>
    </w:p>
    <w:p>
      <w:r>
        <w:t>1. Chủ tịch Ủy ban nhân dân các cấp: Thực hiện quyền và trách nhiệm của người quyết định đầu tư theo quy định tại Điều 72 Luật Xây dựng năm 2014 đã được sửa đổi, bổ sung tại khoản 22 Điều 1 của Luật số 62/2020/QH14.</w:t>
      </w:r>
    </w:p>
    <w:p>
      <w:r>
        <w:t>2. Sở Xây dựng</w:t>
      </w:r>
    </w:p>
    <w:p>
      <w:r>
        <w:t>a) Hướng dẫn về hồ sơ trình thẩm định, điều chỉnh Báo cáo kinh tế - kỹ thuật đầu tư xây dựng và các nội dung khác có liên quan, đảm bảo điều kiện để trình thẩm định tại cơ quan chủ trì thẩm định;</w:t>
      </w:r>
    </w:p>
    <w:p>
      <w:r>
        <w:t>b) Hướng dẫn các cơ quan, đơn vị có liên quan trong việc thực hiện thẩm định, phê duyệt, điều chỉnh Báo cáo kinh tế - kỹ thuật đầu tư xây đảm bảo đúng quy định của pháp luật, phát huy hiệu quả đầu tư;</w:t>
      </w:r>
    </w:p>
    <w:p>
      <w:r>
        <w:t>c) Chủ trì tổng hợp, xây dựng báo cáo của Ủy ban nhân dân tỉnh để báo cáo Bộ Xây dựng theo định kỳ, hàng năm, đột xuất khi có yêu cầu về công tác thẩm định dự án đầu tư xây dựng trên địa bàn tỉnh.</w:t>
      </w:r>
    </w:p>
    <w:p>
      <w:r>
        <w:t>3. Các sở Giao thông vận tải, Nông nghiệp và Phát triển nông thôn, Công Thương: Báo cáo theo định kỳ, hàng năm, đột xuất khi có yêu cầu về tình hình thẩm định dự án đầu tư xây dựng gửi về Sở Xây dựng để tổng hợp, báo cáo Bộ Xây dựng theo quy định.</w:t>
      </w:r>
    </w:p>
    <w:p>
      <w:r>
        <w:t>4. Ủy ban nhân dân cấp huyện</w:t>
      </w:r>
    </w:p>
    <w:p>
      <w:r>
        <w:t>a) Đảm bảo các nguồn lực và điều kiện cần thiết để Phòng có chức năng quản lý về xây dựng trực thuộc thực hiện tốt nhiệm vụ thẩm định dự án đầu tư xây dựng theo đúng quy định của pháp luật;</w:t>
      </w:r>
    </w:p>
    <w:p>
      <w:r>
        <w:t>b) Chủ động kiểm tra, giám sát, xử lý vi phạm trong việc thực hiện nhiệm vụ thẩm định dự án đầu tư xây dựng của Phòng có chức năng quản lý về xây dựng trực thuộc;</w:t>
      </w:r>
    </w:p>
    <w:p>
      <w:r>
        <w:t>c) Báo cáo theo định kỳ, hàng năm, đột xuất khi có yêu cầu về tình hình thẩm định dự án đầu tư xây dựng do Phòng có chức năng quản lý về xây dựng trực thuộc và UBND cấp xã tổ chức thực hiện gửi về Sở Xây dựng để tổng hợp, báo cáo Bộ Xây dựng theo quy định.</w:t>
      </w:r>
    </w:p>
    <w:p>
      <w:r>
        <w:t>5. Phòng có chức năng quản lý xây dựng thuộc Uỷ ban nhân dân cấp huyện: Thực hiện thẩm định Báo cáo - kinh tế kỹ thuật đầu tư xây dựng, điều chỉnh Báo cáo - kinh tế kỹ thuật đầu tư xây dựng theo đúng thẩm quyền, đảm bảo tiết kiệm, hiệu quả.</w:t>
      </w:r>
    </w:p>
    <w:p>
      <w:r>
        <w:t>6. Các chủ đầu tư</w:t>
      </w:r>
    </w:p>
    <w:p>
      <w:r>
        <w:t>a) Thực hiện lập, trình thẩm định, phê duyệt Báo cáo kinh tế - kỹ thuật đầu tư xây dựng, điều chỉnh Báo cáo kinh tế - kỹ thuật đầu tư xây dựng đảm bảo tuân thủ theo đúng quy trình được phê duyệt;</w:t>
      </w:r>
    </w:p>
    <w:p>
      <w:r>
        <w:t>b) Chịu trách nhiệm trước pháp luật và người quyết định đầu tư đối với các nội dung do mình thực hiện;</w:t>
      </w:r>
    </w:p>
    <w:p>
      <w:r>
        <w:t>c) Khi phê duyệt điều chỉnh Báo cáo kinh tế - kỹ thuật đầu tư xây dựng, đồng thời gửi văn bản đến người quyết định đầu tư, cơ quan chủ trì thẩm định để theo dõi và quản lý.</w:t>
      </w:r>
    </w:p>
    <w:p>
      <w:r>
        <w:t>Trong quá trình triển khai thực hiện Quy trình này, nếu có khó khăn, vướng mắc, các cơ quan, đơn vị, tổ chức, cá nhân có liên quan kịp thời báo cáo Sở Xây dựng để được hướng dẫn  (trường hợp vượt thẩm quyền, Sở Xây dựng báo cáo, tham mưu với UBND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