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429/QĐ-UBND năm 2024 về Quy chế phối hợp giữa nhà trường, gia đình và xã hội trong giáo dục học sinh, sinh viên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429QĐ-UBND</w:t>
      </w:r>
    </w:p>
    <w:p>
      <w:r>
        <w:t>Lâm Đồng, ngày 14 tháng 3 năm 2024</w:t>
      </w:r>
    </w:p>
    <w:p>
      <w:r>
        <w:t>QUYẾT ĐỊNH</w:t>
      </w:r>
    </w:p>
    <w:p>
      <w:r>
        <w:t>BAN HÀNH QUY CHẾ PHỐI HỢP GIỮA NHÀ TRƯỜNG, GIA ĐÌNH VÀ XÃ HỘI TRONG GIÁO DỤC HỌC SINH, SINH VIÊN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Trẻ em ngày 05 tháng 4 năm 2016;</w:t>
      </w:r>
    </w:p>
    <w:p>
      <w:r>
        <w:t>Căn cứ Luật Giáo dục ngày 14 tháng 6 năm 2019;</w:t>
      </w:r>
    </w:p>
    <w:p>
      <w:r>
        <w:t>Căn cứ Nghị định số 80/2017/NĐ-CP ngày 17 tháng 7 năm 2017 của Chính phủ Quy định về môi trường giáo dục an toàn, lành mạnh, thân thiện, phòng, chống bạo lực học đường;</w:t>
      </w:r>
    </w:p>
    <w:p>
      <w:r>
        <w:t>Căn cứ Nghị định số 24/2021/NĐ-CP ngày 23 tháng 3 năm 2021 của Chính phủ Quy định việc quản lý trong cơ sở giáo dục mầm non và cơ sở giáo dục phổ thông công lập;</w:t>
      </w:r>
    </w:p>
    <w:p>
      <w:r>
        <w:t>Căn cứ Chỉ thị số 02/CT-TTg ngày 26 tháng 01 năm 2024 của Thủ tướng Chính phủ về tăng cường công tác phối hợp giữa nhà trường, gia đình và xã hội trong phòng chống bạo lực học đường, phòng ngừa tội phạm và tệ nạn xã hội trong học sinh, sinh viên;</w:t>
      </w:r>
    </w:p>
    <w:p>
      <w:r>
        <w:t>Căn cứ Thông tư số 55/2011/TT-BGDĐT ngày 22 tháng 11 năm 2011 của Bộ trưởng Bộ Giáo dục và Đào tạo ban hành Điều lệ Ban đại diện cha mẹ học sinh, sinh viên;</w:t>
      </w:r>
    </w:p>
    <w:p>
      <w:r>
        <w:t>Căn cứ Thông tư liên tịch số 06/2015/TTLT-BCA-BGDĐT ngày 28 tháng 8 năm 2015 giữa Bộ trưởng Bộ Công an và Bộ trưởng Bộ Giáo dục và Đào tạo về hướng dẫn phối hợp thực hiện nhiệm vụ bảo vệ an ninh quốc gia và đảm bảo trật tự, an toàn xã hội, đấu tranh phòng, chống tội phạm, vi phạm pháp luật khác trong ngành Giáo dục;</w:t>
      </w:r>
    </w:p>
    <w:p>
      <w:r>
        <w:t>Căn cứ Thông tư số 28/2020/TT-BGDĐT ngày 04 tháng 9 năm 2020 của Bộ trưởng Bộ Giáo dục và Đào tạo ban hành Điều lệ trường tiểu học;</w:t>
      </w:r>
    </w:p>
    <w:p>
      <w:r>
        <w:t>Căn cứ Thông tư số 32/2020/TT-BGDĐT ngày 15 tháng 9 năm 2020 của Bộ trưởng Bộ Giáo dục và Đào tạo ban hành Điều lệ trường trung học  cơ sở, trung học phổ thông và trường phổ thông có nhiều cấp học;</w:t>
      </w:r>
    </w:p>
    <w:p>
      <w:r>
        <w:t>Căn cứ Thông tư số 52/2020/TT-BGDĐT ngày 31 tháng 12 năm 2020 của Bộ trưởng Bộ Giáo dục và Đào tạo ban hành Điều lệ trường mầm non;</w:t>
      </w:r>
    </w:p>
    <w:p>
      <w:r>
        <w:t>Căn cứ Thông tư số 10/2021/TT-BGDĐT ngày 05 tháng 4 năm 2021 của Bộ trưởng Bộ Giáo dục và Đào tạo ban hành Quy chế tổ chức và hoạt động của Trung tâm giáo dục thường xuyên;</w:t>
      </w:r>
    </w:p>
    <w:p>
      <w:r>
        <w:t>Căn cứ Thông tư số 40/2021/TT-BGDĐT ngày 30 tháng 12 năm 2021 của Bộ trưởng Bộ Giáo dục và Đào tạo ban hành Quy chế tổ chức và hoạt động của trường tiểu học, trường trung học cơ sở, trường trung học phổ thông và trường phổ thông có nhiều cấp học loại hình tư thục;</w:t>
      </w:r>
    </w:p>
    <w:p>
      <w:r>
        <w:t>Xét đề nghị của Giám đốc Sở Giáo dục và Đào tạo tại Tờ trình số 22/TTr-SGDĐT ngày 11 tháng 3 năm 2024.</w:t>
      </w:r>
    </w:p>
    <w:p>
      <w:r>
        <w:t>QUYẾT ĐỊNH:</w:t>
      </w:r>
    </w:p>
    <w:p>
      <w:r>
        <w:t>Điều 1.  Ban hành kèm theo Quyết định này Quy chế phối hợp giữa nhà trường, gia đình và xã hội trong giáo dục học sinh, sinh viên trên địa bàn tỉnh Lâm Đồng.</w:t>
      </w:r>
    </w:p>
    <w:p>
      <w:r>
        <w:t>Điều 2.  Quyết định này có hiệu lực thi hành kể từ ngày ký.</w:t>
      </w:r>
    </w:p>
    <w:p>
      <w:r>
        <w:t>Điều 3.  Chánh Văn phòng Ủy ban nhân dân tỉnh; Giám đốc/Thủ trưởng các sở, ban, ngành, cơ quan, đơn vị liên quan; Chủ tịch Ủy ban nhân dân các huyện, thành phố; Chủ tịch Ủy ban nhân dân các xã, phường, thị trấn; Hiệu trưởng các cơ sở giáo dục mầm non, giáo dục phổ thông, giáo dục thường xuyên và các trường cao đẳng trên địa bàn tỉnh căn cứ Quyết định thi hành./.</w:t>
      </w:r>
    </w:p>
    <w:p>
      <w:r>
        <w:t>Nơi nhận:</w:t>
      </w:r>
    </w:p>
    <w:p>
      <w:r>
        <w:t>- Bộ Giáo dục và Đào tạo;</w:t>
      </w:r>
    </w:p>
    <w:p>
      <w:r>
        <w:t>- TT T U , TT HĐND tỉnh;</w:t>
      </w:r>
    </w:p>
    <w:p>
      <w:r>
        <w:t>- CT, các PCT UBND tỉnh;</w:t>
      </w:r>
    </w:p>
    <w:p>
      <w:r>
        <w:t>- Ủy ban MTTQ Việt Nam tỉnh;</w:t>
      </w:r>
    </w:p>
    <w:p>
      <w:r>
        <w:t>- Ban Tuyên giáo TU;</w:t>
      </w:r>
    </w:p>
    <w:p>
      <w:r>
        <w:t>- Các tổ chức CTXH tỉnh;</w:t>
      </w:r>
    </w:p>
    <w:p>
      <w:r>
        <w:t>- Như Điều 3;</w:t>
      </w:r>
    </w:p>
    <w:p>
      <w:r>
        <w:t>- Lưu: VT, VX 1,  NC.</w:t>
      </w:r>
    </w:p>
    <w:p>
      <w:r>
        <w:t>TM. ỦY BAN NHÂN DÂN</w:t>
      </w:r>
    </w:p>
    <w:p>
      <w:r>
        <w:t>KT. CHỦ TỊCH</w:t>
      </w:r>
    </w:p>
    <w:p>
      <w:r>
        <w:t>PHÓ CHỦ TỊCH</w:t>
      </w:r>
    </w:p>
    <w:p>
      <w:r>
        <w:t>Phạm S</w:t>
      </w:r>
    </w:p>
    <w:p>
      <w:r>
        <w:t>QUY CHẾ</w:t>
      </w:r>
    </w:p>
    <w:p>
      <w:r>
        <w:t>PHỐI HỢP GIỮA NHÀ TRƯỜNG, GIA ĐÌNH VÀ XÃ HỘI TRONG GIÁO DỤC HỌC SINH, SINH VIÊN TRÊN ĐỊA BÀN TỈNH LÂM ĐỒNG</w:t>
      </w:r>
    </w:p>
    <w:p>
      <w:r>
        <w:t>(Ban hành kèm theo Quyết định số 429/QĐ-UBND ngày 14 tháng 3 năm 2024 của Ủy ban nhân dân tỉnh Lâm Đồng)</w:t>
      </w:r>
    </w:p>
    <w:p>
      <w:r>
        <w:t>Chương I</w:t>
      </w:r>
    </w:p>
    <w:p>
      <w:r>
        <w:t>QUY ĐỊNH CHUNG</w:t>
      </w:r>
    </w:p>
    <w:p>
      <w:r>
        <w:t>Điều 1. Phạm vi điều chỉnh</w:t>
      </w:r>
    </w:p>
    <w:p>
      <w:r>
        <w:t>Quy chế này quy định nguyên tắc, hình thức, nội dung và trách nhiệm phối hợp của nhà trường, gia đình, xã hội trong giáo dục học sinh, sinh viên trên địa bàn tỉnh Lâm Đồng.</w:t>
      </w:r>
    </w:p>
    <w:p>
      <w:r>
        <w:t>Điều 2. Đối tượng áp dụng</w:t>
      </w:r>
    </w:p>
    <w:p>
      <w:r>
        <w:t>1. Các cơ quan, đơn vị thuộc Ủy ban nhân dân tỉnh; Ủy ban nhân dân các cấp; các tổ chức chính trị - xã hội có liên quan (gọi chung là các cơ quan, tổ chức).</w:t>
      </w:r>
    </w:p>
    <w:p>
      <w:r>
        <w:t>2. Các cơ sở giáo dục mầm non, giáo dục phổ thông, giáo dục thường xuyên và các trường cao đẳng (gọi chung là nhà trường) trên địa bàn tỉnh Lâm Đồng.</w:t>
      </w:r>
    </w:p>
    <w:p>
      <w:r>
        <w:t>3. Gia đình, người giám hộ của học sinh, sinh viên.</w:t>
      </w:r>
    </w:p>
    <w:p>
      <w:r>
        <w:t>Điều 3. Nguyên tắc phối hợp</w:t>
      </w:r>
    </w:p>
    <w:p>
      <w:r>
        <w:t>1. Đảm bảo thống nhất về quan điểm, nội dung, phương pháp giáo dục nhằm thực hiện có hiệu quả mục tiêu giáo dục.</w:t>
      </w:r>
    </w:p>
    <w:p>
      <w:r>
        <w:t>2. Tổ chức các hoạt động phối hợp giữa nhà trường, gia đình, xã hội trong công tác giáo dục học sinh, sinh viên trên cơ sở chức năng, nhiệm vụ và quyền hạn của mỗi bên theo quy định của pháp luật hiện hành.</w:t>
      </w:r>
    </w:p>
    <w:p>
      <w:r>
        <w:t>3. Bảo đảm tính kỷ luật, kỷ cương và hiệu quả trong các hoạt động phối hợp; nâng cao trách nhiệm của mỗi bên tham gia.</w:t>
      </w:r>
    </w:p>
    <w:p>
      <w:r>
        <w:t>Điều 4. Hình thức phối hợp</w:t>
      </w:r>
    </w:p>
    <w:p>
      <w:r>
        <w:t>Phối hợp thông qua các hình thức: trao đổi ý kiến, cung cấp thông tin bằng văn bản, cử đại diện tham gia theo yêu cầu, thực hiện quy chế phối hợp giữa các bên tham gia và các hình thức khác.</w:t>
      </w:r>
    </w:p>
    <w:p>
      <w:r>
        <w:t>Chương II</w:t>
      </w:r>
    </w:p>
    <w:p>
      <w:r>
        <w:t>NỘI DUNG VÀ TRÁCH NHIỆM PHỐI HỢP</w:t>
      </w:r>
    </w:p>
    <w:p>
      <w:r>
        <w:t>Điều 5. Xây dựng chương trình, kế hoạch giáo dục hàng năm</w:t>
      </w:r>
    </w:p>
    <w:p>
      <w:r>
        <w:t>1. Trách nhiệm của nhà trường</w:t>
      </w:r>
    </w:p>
    <w:p>
      <w:r>
        <w:t>a) Thực hiện xây dựng chương trình, kế hoạch giáo dục hàng năm theo mục tiêu giáo dục toàn diện; chú trọng công tác quản lý và giáo dục đạo đức, lối sống, giáo dục truyền thống lịch sử, văn hóa, cách mạng, giáo dục pháp luật và ý thức, trách nhiệm công dân cho học sinh, sinh viên; kết hợp hài hòa “dạy chữ”, “dạy người” và “dạy nghề”, xây dựng môi trường giáo dục an toàn, lành mạnh, thân thiện; phòng, chống bạo lực học đường, phòng, chống tội phạm và vi phạm pháp luật; xây dựng và thực hiện văn hóa ứng xử trong trường học.</w:t>
      </w:r>
    </w:p>
    <w:p>
      <w:r>
        <w:t>b) Xây dựng chương trình, kế hoạch giáo dục hàng năm nhằm nâng cao hiệu lực, hiệu quả công tác quản lý giáo dục; vai trò trách nhiệm của cán bộ, giáo viên, nhân viên đặc biệt là giáo viên chủ nhiệm trong việc phối hợp với giáo viên bộ môn thực hiện đánh giá chính xác, công bằng kết quả rèn luyện và học tập của học sinh, sinh viên; nâng cao chất lượng giáo dục toàn diện học sinh, sinh viên; thường xuyên trao đổi với gia đình hoặc người giám hộ của học sinh, sinh viên theo quy định của điều lệ trường học hiện hành. Tăng cường kỷ cương, nền nếp trường, lớp học; tiếp tục đổi mới, sáng tạo, nâng cao chất lượng, hiệu quả các hoạt động giáo dục theo hướng thực chất và bền vững.</w:t>
      </w:r>
    </w:p>
    <w:p>
      <w:r>
        <w:t>d) Xây dựng kế hoạch dạy học của đơn vị phù hợp với điều kiện thực tiễn, bảo đảm chất lượng của nhà trường. Phân công trách nhiệm cụ thể cho từng cán bộ quản lý, giáo viên, nhân viên và phối hợp với phụ huynh, người giám hộ trong tổ chức dạy học trực tiếp, trực tuyến và các hoạt động giáo dục khác. Thông tin đến phụ huynh, người giám hộ và học sinh, sinh viên phương án hoạt động của nhà trường trong thời gian học sinh, sinh viên nghỉ học.</w:t>
      </w:r>
    </w:p>
    <w:p>
      <w:r>
        <w:t>đ) Phát huy vai trò của các tổ chức chính trị trong nhà trường, đặc biệt là Đội Thiếu niên Tiền phong Hồ Chí Minh, Đoàn Thanh niên Cộng sản Hồ Chí Minh, Hội sinh viên... trong công tác giáo dục học sinh, sinh viên. Thành lập các câu lạc bộ văn hoá, văn nghệ, thể dục thể thao hữu ích, thiết thực với các nội dung hoạt động phong phú, đáp ứng xu hướng và nhu cầu phát triển về văn, thể, mỹ của học sinh, sinh viên.</w:t>
      </w:r>
    </w:p>
    <w:p>
      <w:r>
        <w:t>2. Trách nhiệm của gia đình</w:t>
      </w:r>
    </w:p>
    <w:p>
      <w:r>
        <w:t>Tham gia hoạt động của Ban Đại diện cha mẹ học sinh trong nhà trường; tăng cường kết nối với các tổ chức chính trị - xã hội trong các cơ sở giáo dục cao đẳng, đại học như: Mặt trận Tổ quốc, Công đoàn, Đoàn Thanh niên Cộng sản Hồ Chí Minh, Hội sinh viên... (gọi chung là tổ chức chính trị - xã hội); phòng công tác quản lý học sinh, sinh viên và giáo viên chủ nhiệm; chủ động, tích cực tham gia đóng góp ý kiến vào chương trình, kế hoạch giáo dục hàng năm và các hoạt động giáo dục theo kế hoạch của nhà trường thông qua Ban Đại diện cha mẹ học sinh và các tổ chức chính trị - xã hội.</w:t>
      </w:r>
    </w:p>
    <w:p>
      <w:r>
        <w:t>3. Trách nhiệm của các cơ quan, tổ chức</w:t>
      </w:r>
    </w:p>
    <w:p>
      <w:r>
        <w:t>a) Sở Giáo dục và Đào tạo, Sở Lao động - Thương binh và Xã hội chủ trì, tập huấn, hướng dẫn các nhà trường trong phạm vi quản lý xây dựng chương trình, kế hoạch giáo dục hàng năm về giáo dục văn hóa, chính trị, pháp luật, đạo đức, thể chất, kỹ năng sống, sức khoẻ sinh sản vị thành niên, an toàn giao thông; phòng, chống tội phạm, tai nạn thương tích, đuối nước, dịch bệnh; vệ sinh thực phẩm, môi trường... cho học sinh, sinh viên; văn hóa ứng xử trong trường học; hoạt động trải nghiệm; giáo dục địa phương; dạy học trực tiếp, trực tuyến và các hoạt động giáo dục khác.</w:t>
      </w:r>
    </w:p>
    <w:p>
      <w:r>
        <w:t>b) Trên cơ sở chức năng, nhiệm vụ; hàng năm, các cơ quan, tổ chức thực hiện tuyên truyền, phổ biến chương trình, kế hoạch giáo dục trong nội bộ ngành, địa phương và cho các tổ chức, cá nhân liên quan.</w:t>
      </w:r>
    </w:p>
    <w:p>
      <w:r>
        <w:t>Điều 6. Giáo dục học sinh, sinh viên</w:t>
      </w:r>
    </w:p>
    <w:p>
      <w:r>
        <w:t>1. Trách nhiệm của nhà trường</w:t>
      </w:r>
    </w:p>
    <w:p>
      <w:r>
        <w:t>a) Nhà trường có trách nhiệm thực hiện kế hoạch phổ cập giáo dục, quy tắc ứng xử; chủ động phối hợp với gia đình và xã hội để tổ chức hoặc tham gia các hoạt động giáo dục theo kế hoạch của nhà trường, bảo đảm an toàn cho giáo viên và học sinh, sinh viên; thông báo về kết quả học tập, rèn luyện của học sinh, sinh viên cho cha mẹ hoặc người giám hộ; giải quyết những vướng mắc trong quá trình tổ chức dạy học và kiểm tra, đánh giá kết quả học tập của đơn vị thuộc thẩm quyền quản lý.</w:t>
      </w:r>
    </w:p>
    <w:p>
      <w:r>
        <w:t>b) Quản lý, tổ chức giảng dạy và các hoạt động giáo dục khác theo mục tiêu chương trình giáo dục; tổ chức các hoạt động trải nghiệm, hoạt động giáo dục kỹ năng sống, hoạt động ngoài giờ chính khóa, hoạt động xã hội, từ thiện vì cộng đồng, hoạt động vui chơi, giải trí, văn hóa, thể thao an toàn, lành mạnh, thân thiện, bình đẳng, phù hợp với độ tuổi, đặc điểm sinh lý, tâm lý của học sinh, sinh viên nhằm hình thành và rèn cho học sinh, sinh viên kỹ năng sống, kỹ năng thực hành, nếp sống, ý thức tổ chức kỷ luật; đánh giá kết quả học tập, rèn luyện của học sinh, sinh viên trong thời gian học tập ở trường, tham gia hoạt động ngoại khóa trong và ngoài nhà trường.</w:t>
      </w:r>
    </w:p>
    <w:p>
      <w:r>
        <w:t>c) Huy động lực lượng giáo viên thực hiện công tác phổ cập giáo dục, chủ động cùng chính quyền địa phương và gia đình tạo điều kiện cho trẻ, học sinh, sinh viên được hưởng quyền học tập theo quy định của pháp luật.</w:t>
      </w:r>
    </w:p>
    <w:p>
      <w:r>
        <w:t>d) Phối hợp với Ban Đại diện cha mẹ, phụ huynh, người giám hộ của học sinh, sinh viên, trao đổi thông tin, chia sẻ, hỗ trợ về kiến thức, phương pháp giáo dục.</w:t>
      </w:r>
    </w:p>
    <w:p>
      <w:r>
        <w:t>đ) Thường xuyên nắm bắt tâm tư, nguyện vọng chính đáng, các vấn đề học sinh, sinh viên quan tâm để kịp thời giải đáp, tháo gỡ hoặc kiến nghị các cấp có thẩm quyền giải quyết.</w:t>
      </w:r>
    </w:p>
    <w:p>
      <w:r>
        <w:t>2. Trách nhiệm của gia đình</w:t>
      </w:r>
    </w:p>
    <w:p>
      <w:r>
        <w:t>a) Phối hợp với nhà trường và các tổ chức chính trị - xã hội, cá nhân trong hoạt động chăm sóc, nuôi dưỡng, giáo dục, bảo đảm an toàn cho học sinh, sinh viên; tạo điều kiện cho học sinh, sinh viên tham gia hoạt động trải nghiệm, giáo dục địa phương, hướng nghiệp, hoạt động xã hội, hoạt động vì cộng đồng và các hoạt động giáo dục khác theo kế hoạch giáo dục của nhà trường; không để con em bỏ học, bảo đảm quyền và nghĩa vụ của trẻ em theo Công ước quốc tế về các quyền dân sự và chính trị, Luật Giáo dục số 43/2019/QH14 ngày 14 tháng 6 năm 2019, Luật Trẻ em số 102/2016/QH13 ngày 05 tháng 4 năm 2016 và các văn bản pháp luật có liên quan.</w:t>
      </w:r>
    </w:p>
    <w:p>
      <w:r>
        <w:t>b) Tiếp nhận thông tin về kết quả học tập, rèn luyện của con, em mình; tham gia hoạt động giáo dục theo kế hoạch của nhà trường; tham gia hoạt động của Ban đại diện cha mẹ học sinh, phối hợp với nhà trường, các tổ chức chính trị - xã hội và cơ quan quản lý giáo dục giải quyết các vấn đề có liên quan đến việc giáo dục học sinh, sinh viên theo quy định.</w:t>
      </w:r>
    </w:p>
    <w:p>
      <w:r>
        <w:t>3. Trách nhiệm của các cơ quan, tổ chức</w:t>
      </w:r>
    </w:p>
    <w:p>
      <w:r>
        <w:t>a) Các cơ quan, tổ chức trên cơ sở chức năng, nhiệm vụ phối hợp tổ chức các hoạt động văn hóa, giáo dục, khoa học nhằm xây dựng học sinh, sinh viên có thế giới quan khoa học, hướng tới chân - thiện - mỹ. Gắn xây dựng, rèn luyện đạo đức với thực hiện quyền con người, quyền và nghĩa vụ cơ bản của công dân. Nâng cao trí lực, bồi dưỡng tri thức cho học sinh, sinh viên, đáp ứng yêu cầu của nền kinh tế thị trường định hướng xã hội chủ nghĩa và hội nhập quốc tế.</w:t>
      </w:r>
    </w:p>
    <w:p>
      <w:r>
        <w:t>b) Hàng năm, Ủy ban nhân dân cấp xã chủ trì, phối hợp với các cơ quan, tổ chức liên quan có trách nhiệm tổ chức gặp mặt, đối thoại, lắng nghe ý kiến, nguyện vọng của học sinh, sinh viên trên địa bàn về các vấn đề học sinh, sinh viên quan tâm.</w:t>
      </w:r>
    </w:p>
    <w:p>
      <w:r>
        <w:t>Điều 7. Quản lý học sinh, sinh viên</w:t>
      </w:r>
    </w:p>
    <w:p>
      <w:r>
        <w:t>1. Trách nhiệm của nhà trường</w:t>
      </w:r>
    </w:p>
    <w:p>
      <w:r>
        <w:t>a) Phối hợp chặt chẽ với gia đình trong việc quản lý, giáo dục đạo đức, lối sống của học sinh, sinh viên. Phát huy vai trò trách nhiệm của các tổ chức đoàn thể và đội ngũ giáo viên trong việc xây dựng nền nếp tự quản, giáo dục lý tưởng, hoài bão, ước mơ cho học sinh, sinh viên; thường xuyên giữ mối liên lạc với gia đình, người giám hộ của học sinh, sinh viên, nhất là nhóm học sinh, sinh viên yếu thế và chậm tiến bộ, để nắm bắt tâm tư tình cảm, theo dõi sát sao tình hình tư tưởng, diễn biến tâm lý và có biện pháp giáo dục kịp thời; định hướng cho học sinh, sinh viên nâng cao nhận thức về văn hóa ứng xử trên môi trường mạng xã hội; hướng dẫn các em tham gia các trang mạng xã hội bảo đảm quyền tự do cá nhân trong giới hạn cho phép, không vi phạm các quy định của pháp luật và quy tắc ứng xử học đường; tiếp tục đẩy mạnh công tác xã hội phù hợp với điều kiện phát triển kinh tế - xã hội của địa phương theo từng giai đoạn.</w:t>
      </w:r>
    </w:p>
    <w:p>
      <w:r>
        <w:t>b) Phối hợp với các cơ quan, tổ chức trên địa bàn tổ chức phổ biến, giáo dục pháp luật cho học sinh, sinh viên. Kịp thời thông báo với gia đình, người giám hộ của học sinh, sinh viên khi xảy ra các vụ việc bạo lực học đường, các hành vi vi phạm pháp luật để phối hợp xử lý; trường hợp vụ việc vượt quá khả năng giải quyết của nhà trường thì thông báo kịp thời với chính quyền địa phương, các cơ quan chức năng để phối hợp xử lý theo quy định của pháp luật.</w:t>
      </w:r>
    </w:p>
    <w:p>
      <w:r>
        <w:t>c) Giám sát việc học tập, rèn luyện của học sinh, sinh viên; động viên khen thưởng học sinh, sinh viên có thành tích; vận động học sinh, sinh viên bỏ học trở lại trường.</w:t>
      </w:r>
    </w:p>
    <w:p>
      <w:r>
        <w:t>2. Trách nhiệm của gia đình</w:t>
      </w:r>
    </w:p>
    <w:p>
      <w:r>
        <w:t>Quản lý, giám sát lịch trình học tập, vui chơi giải trí, sinh hoạt của con em mình; thường xuyên nhắc nhở và yêu cầu con em thực hiện nghiêm các quy định của pháp luật. Nắm bắt diễn biến tư tưởng và học tập, rèn luyện của con em mình cùng những học sinh, sinh viên khác, chủ động thông báo cho nhà trường và giáo viên chủ nhiệm những vấn đề không bình thường để thống nhất biện pháp phối hợp giáo dục. Chịu trách nhiệm về hành vi vi phạm của con em mình gây ra theo quy định của pháp luật.</w:t>
      </w:r>
    </w:p>
    <w:p>
      <w:r>
        <w:t>3. Trách nhiệm của các cơ quan, tổ chức</w:t>
      </w:r>
    </w:p>
    <w:p>
      <w:r>
        <w:t>Hỗ trợ các nhà trường tổ chức các hoạt động giáo dục và nghiên cứu khoa học; tạo điều kiện cho giáo viên và học sinh, sinh viên tham gia các hoạt động trải nghiệm, nghiên cứu khoa học; phối hợp quản lý học sinh, sinh viên trên địa bàn dân cư; xử lý các hoạt động tiêu cực, hành vi vi phạm pháp luật có ảnh hưởng xấu đến học sinh, sinh viên.</w:t>
      </w:r>
    </w:p>
    <w:p>
      <w:r>
        <w:t>Điều 8. Đảm bảo an ninh, an toàn trường học</w:t>
      </w:r>
    </w:p>
    <w:p>
      <w:r>
        <w:t>1. Trách nhiệm của nhà trường</w:t>
      </w:r>
    </w:p>
    <w:p>
      <w:r>
        <w:t>a) Đảm bảo an ninh, chính trị, trật tự an toàn xã hội trong nhà trường; xây dựng môi trường giáo dục an toàn, lành mạnh, thân thiện, phòng; chống bạo lực học đường; phòng, chống tội phạm, vi phạm pháp luật; phòng, chống tai nạn thương tích, đuối nước, thiên tai, dịch bệnh; vệ sinh an toàn thực phẩm... phối hợp chặt chẽ với các cơ quan y tế của địa phương trong công tác chăm sóc sức khỏe cho học sinh, sinh viên.</w:t>
      </w:r>
    </w:p>
    <w:p>
      <w:r>
        <w:t>b) Xây dựng và thực hiện nghiêm túc Bộ quy tắc ứng xử trong trường học; giáo dục kiến thức, hướng dẫn kỹ năng để học sinh, sinh viên biết tự bảo vệ mình thích ứng được với môi trường xã hội, có thể tự tin, chủ động, không bị quá phụ thuộc, tự giải quyết được một số vấn đề thiết thực trong cuộc sống, tự đem lại lợi ích chính đáng, điều kiện thuận lợi cho bản thân mình rèn luyện, học tập phần đấu vươn lên.</w:t>
      </w:r>
    </w:p>
    <w:p>
      <w:r>
        <w:t>2. Trách nhiệm của gia đình</w:t>
      </w:r>
    </w:p>
    <w:p>
      <w:r>
        <w:t>Phối hợp với nhà trường, cơ quan quản lý giáo dục; các cơ quan chức năng khác để giải quyết các vấn đề có liên quan đến an ninh, an toàn trường học trong việc giáo dục con em mình; chịu trách nhiệm về hành vi vi phạm của con em mình gây ra theo quy định của pháp luật.</w:t>
      </w:r>
    </w:p>
    <w:p>
      <w:r>
        <w:t>3. Trách nhiệm của các cơ quan, tổ chức</w:t>
      </w:r>
    </w:p>
    <w:p>
      <w:r>
        <w:t>a) Sở Y tế phối hợp với Sở Giáo dục và Đào tạo hướng dẫn, tổ chức thực hiện công tác y tế trường học bảo đảm việc chăm sóc sức khỏe trẻ em trong các cơ sở giáo dục; phối hợp với Sở Lao động - Thương binh và Xã hội, Sở Giáo dục và Đào tạo thực hiện phòng, chống dịch bệnh và tai nạn, thương tích.</w:t>
      </w:r>
    </w:p>
    <w:p>
      <w:r>
        <w:t>b) Sở Thông tin và Truyền thông phối hợp với Sở Giáo dục và Đào tạo; Sở Văn hóa, Thể thao và Du lịch; Sở Lao động - Thương binh và Xã hội; Đài Phát thanh và Truyền hình tỉnh; Báo Lâm Đồng tuyên truyền, giáo dục và bảo vệ học sinh, sinh viên khi tham gia môi trường mạng.</w:t>
      </w:r>
    </w:p>
    <w:p>
      <w:r>
        <w:t>c) Sở Văn hóa, Thể thao và Du lịch tiếp tục triển khai thực hiện hiệu quả Chiến lược phát triển gia đình Việt Nam đến năm 2030 trên địa bàn tỉnh; phối hợp đẩy mạnh công tác tuyên truyền, đề cao vai trò, trách nhiệm của gia đình, các tổ chức văn hóa phối hợp với nhà trường; tăng cường vai trò của các thiết chế văn hoá trong phòng chống bạo lực học đường, phòng ngừa tội phạm và tệ nạn xã hội; phối hợp xây dựng tài liệu tuyên truyền nâng cao năng lực giáo dục cho các bậc cha mẹ, thanh niên, học sinh, sinh viên, sinh viên...</w:t>
      </w:r>
    </w:p>
    <w:p>
      <w:r>
        <w:t>d) Công an tỉnh chỉ đạo các đơn vị nghiệp vụ, công an cấp huyện, xã... đảm bảo an ninh, chính trị, trật tự an toàn xã hội trong và ngoài nhà trường. Phối hợp với ngành Giáo dục đẩy mạnh công tác tuyên truyền, nâng cao nhận thức cho cán bộ, nhà giáo, người học, các cơ sở giáo dục về công tác phòng, chống tội phạm, tệ nạn xã hội. Thường xuyên trao đổi với ngành Giáo dục địa phương về âm mưu, phương thức hoạt động của các loại tội phạm trong giai đoạn hiện nay và thông tin về các trường hợp vi phạm pháp luật liên quan đến người học và cán bộ, nhà giáo để phối hợp phòng ngừa, xử lý; đồng thời, chủ động tổ chức thực hiện tốt phong trào toàn dân bảo vệ an ninh Tổ quốc trong các nhà trường.</w:t>
      </w:r>
    </w:p>
    <w:p>
      <w:r>
        <w:t>đ) Sở Lao động - Thương binh và Xã hội, cơ quan công an các cấp, Ủy ban nhân dân cấp xã và các cơ quan chức năng có trách nhiệm tiếp nhận, xử lý thông tin, thông báo, tố giác; phối hợp xác minh, đánh giá, điều tra về hành vi xâm hại, tình trạng mất an toàn hoặc gây tổn hại, mức độ nguy cơ gây tổn hại đối với học sinh, sinh viên.</w:t>
      </w:r>
    </w:p>
    <w:p>
      <w:r>
        <w:t>Điều 9. Xây dựng cơ sở vật chất trường học</w:t>
      </w:r>
    </w:p>
    <w:p>
      <w:r>
        <w:t>1. Trách nhiệm của nhà trường</w:t>
      </w:r>
    </w:p>
    <w:p>
      <w:r>
        <w:t>a) Xây dựng cơ sở vật chất theo yêu cầu chuẩn hóa, hiện đại hóa, đáp ứng yêu cầu học tập của học sinh, sinh viên; đảm bảo cảnh quan xanh, sạch, đẹp.</w:t>
      </w:r>
    </w:p>
    <w:p>
      <w:r>
        <w:t>b) Xây dựng kế hoạch, thực hiện huy động mọi nguồn lực của cộng đồng để tăng cường cơ sở vật chất, thiết bị, đồ dùng dạy học.</w:t>
      </w:r>
    </w:p>
    <w:p>
      <w:r>
        <w:t>2. Trách nhiệm của gia đình</w:t>
      </w:r>
    </w:p>
    <w:p>
      <w:r>
        <w:t>a) Thông qua Ban Đại diện cha, mẹ học sinh và các tổ chức chính trị - xã hội trong các cơ sở giáo dục đề xuất với nhà trường và chính quyền địa phương tạo điều kiện phát triển về quy mô trường lớp, đảm bảo về cơ sở vật chất; phối hợp với nhà trường, thực hiện các khoản thu từ học sinh, sinh viên theo quy định; thỏa thuận với nhà trường đối với các khoản thu dịch vụ phục vụ hoạt động giáo dục và tham gia thực hiện xã hội hóa giáo dục hỗ trợ nhà trường tăng cường cơ sở vật chất, thiết bị dạy học.</w:t>
      </w:r>
    </w:p>
    <w:p>
      <w:r>
        <w:t>b) Xây dựng mối quan hệ giữa nhà trường, gia đình và xã hội nhằm đảm bảo sự đồng thuận trong thực hiện các hoạt động giáo dục; giúp đa dạng và tối đa hóa các nguồn lực xây dựng cơ sở giáo dục theo hướng mở, đảm bảo môi trường giáo dục tốt nhất cho học sinh, sinh viên.</w:t>
      </w:r>
    </w:p>
    <w:p>
      <w:r>
        <w:t>3. Trách nhiệm của các cơ quan, tổ chức</w:t>
      </w:r>
    </w:p>
    <w:p>
      <w:r>
        <w:t>a) Hỗ trợ các nguồn lực phát triển sự nghiệp giáo dục theo khả năng của mình; khuyến khích tổ chức, cá nhân thành lập quỹ khuyến học, quỹ bảo trợ giáo dục theo quy định của pháp luật.</w:t>
      </w:r>
    </w:p>
    <w:p>
      <w:r>
        <w:t>b) Hàng năm, căn cứ khả năng cân đối ngân sách, Sở Tài chính thẩm định và tổng hợp dự toán kinh phí sửa chữa cơ sở vật chất, mua sắm trang thiết bị trong dự toán chi sự nghiệp giáo dục của ngân sách địa phương, báo cáo cấp có thẩm quyền xem xét, phê duyệt theo quy định của Luật ngân sách và các văn bản hướng dẫn liên quan. Hướng dẫn, kiểm tra, giám sát việc quản lý, sử dụng và thanh quyết toán kinh phí theo quy định.</w:t>
      </w:r>
    </w:p>
    <w:p>
      <w:r>
        <w:t>Chương III</w:t>
      </w:r>
    </w:p>
    <w:p>
      <w:r>
        <w:t>TỔ CHỨC THỰC HIỆN</w:t>
      </w:r>
    </w:p>
    <w:p>
      <w:r>
        <w:t>Điều 10. Sở Giáo dục và Đào tạo</w:t>
      </w:r>
    </w:p>
    <w:p>
      <w:r>
        <w:t>Giao Sở Giáo dục và Đào tạo là cơ quan thường trực, chủ trì hướng dẫn, theo dõi, đôn đốc các sở, ban, ngành, đoàn thể, cơ quan, địa phương, đơn vị và các tổ chức, cá nhân liên quan triển khai thực hiện Quy chế này; định kỳ hoặc đột xuất tổng hợp, báo cáo UBND tỉnh kết quả thực hiện theo quy định.</w:t>
      </w:r>
    </w:p>
    <w:p>
      <w:r>
        <w:t>Điều 11. Nhà trường</w:t>
      </w:r>
    </w:p>
    <w:p>
      <w:r>
        <w:t>Triển khai đến toàn thể cán bộ, giáo viên, nhân viên, học sinh, sinh viên và gia đình học sinh, sinh viên thực hiện Quy chế này; báo cáo định kỳ hoặc đột xuất kết quả thực hiện theo quy định.</w:t>
      </w:r>
    </w:p>
    <w:p>
      <w:r>
        <w:t>Điều 12. Gia đình</w:t>
      </w:r>
    </w:p>
    <w:p>
      <w:r>
        <w:t>Phối hợp với nhà trường và các cơ quan, tổ chức thực hiện đầy đủ, hiệu quả trách nhiệm của gia đình theo quy định tại Quy chế này.</w:t>
      </w:r>
    </w:p>
    <w:p>
      <w:r>
        <w:t>Điều 13. Đề nghị</w:t>
      </w:r>
    </w:p>
    <w:p>
      <w:r>
        <w:t>1. Ủy ban Mặt trận Tổ quốc Việt Nam các cấp và các tổ chức thành viên: Động viên Nhân dân các dân tộc trong tỉnh chăm lo phát triển sự nghiệp giáo dục; vận động các lực lượng liên quan thực hiện tốt Quy chế này; đưa ra những kiến nghị đối với các cơ quan, tổ chức liên quan để làm tốt công tác giáo dục học sinh, sinh viên.</w:t>
      </w:r>
    </w:p>
    <w:p>
      <w:r>
        <w:t>2. Đoàn Thanh niên Cộng sản Hồ Chí Minh tỉnh chỉ đạo Đoàn Thanh niên Cộng sản Hồ Chí Minh, Đội Thiếu niên Tiền phong Hồ Chí Minh các cấp có trách nhiệm phối hợp với nhà trường giáo dục, vận động thanh niên, thiếu niên và nhi đồng gương mẫu trong học tập, rèn luyện và tham gia phát triển sự nghiệp giáo dục.</w:t>
      </w:r>
    </w:p>
    <w:p>
      <w:r>
        <w:t>3. Hội Liên hiệp Phụ nữ Việt Nam tỉnh: Tăng cường công tác tuyên truyền, vận động cán bộ, hội viên, phụ nữ tham gia có hiệu quả các chương trình giáo dục làm cha mẹ do cấp Hội tổ chức, chú trọng các nội dung phòng ngừa bạo lực, tội phạm, tệ nạn xã hội liên quan đến trẻ em, học sinh, sinh viên; tích cực phát huy vai trò cầu nối giữa gia đình, nhà trường và xã hội trong giáo dục và bảo vệ trẻ em, học sinh, sinh viên.</w:t>
      </w:r>
    </w:p>
    <w:p>
      <w:r>
        <w:t>4. Hội Khuyến học tỉnh: Vận động và làm đầu mối phối hợp các bên liên quan trong xây dựng môi trường giáo dục lành mạnh, nâng cao chất lượng giáo dục toàn diện cho trẻ em, học sinh, sinh viên. Chỉ đạo hội khuyến học các địa phương huy động và điều phối các nguồn lực nhằm góp phần phối hợp hiệu quả giữa nhà trường, gia đình, xã hội trong phòng ngừa bạo lực học đường, phòng, chống tội phạm và các hành vi vi phạm pháp luật trong học sinh, sinh viên; hỗ trợ học bổng, tư vấn giáo dục và xây dựng các chương trình hỗ trợ nhằm bảo vệ, giáo dục trẻ em, học sinh, sinh viên.</w:t>
      </w:r>
    </w:p>
    <w:p>
      <w:r>
        <w:t>5. Hội Cựu giáo chức: Phát huy truyền thống yêu nước và cách mạng, năng lực trí tuệ và phẩm chất tốt đẹp của Nhà giáo, tiếp tục góp phần thực hiện chiến lược phát triển giáo dục và đào tạo, chăm lo giáo dục thế hệ trẻ và góp phần thực hiện: “Giáo dục cho mọi người”, thực hiện có hiệu quả chủ trương xã hội hóa giáo dục; góp phần phối hợp hiệu quả giữa nhà trường, gia đình, xã hội trong phòng ngừa bạo lực học đường, ngăn ngừa tội phạm và tệ nạn xã hội, tư vấn giáo dục và xây dựng các chương trình hỗ trợ nhằm bảo vệ, giáo dục trẻ em, học sinh, sinh viên.</w:t>
      </w:r>
    </w:p>
    <w:p>
      <w:r>
        <w:t>6. Báo Lâm Đồng, Đài Phát thanh và Truyền hình tỉnh: Tăng cường đưa tin, bài, phóng sự tuyên truyền phòng, chống bạo lực học đường, ngăn ngừa tội phạm và tệ nạn xã hội trong học sinh, sinh viên trên địa bàn tỉnh.</w:t>
      </w:r>
    </w:p>
    <w:p>
      <w:r>
        <w:t>Điều 14. Ủy ban nhân dân cấp huyện, cấp xã</w:t>
      </w:r>
    </w:p>
    <w:p>
      <w:r>
        <w:t>1. Xây dựng, ban hành các văn bản chỉ đạo và tổ chức thực hiện Quy chế này tại địa phương; chỉ đạo triển khai việc bảo đảm quy định về môi trường giáo dục an toàn, lành mạnh, thân thiện và phòng, chống bạo lực học đường theo phân cấp quản lý; chỉ đạo cơ quan chức năng tăng cường công tác quản lý Nhà nước đối với các cơ sở kinh doanh ở gần nhà trường không tổ chức các dịch vụ cho học sinh, sinh viên vay tiền và lôi kéo học sinh, sinh viên vào các tệ nạn xã hội.</w:t>
      </w:r>
    </w:p>
    <w:p>
      <w:r>
        <w:t>2. Định kỳ hoặc đột xuất kiểm tra các cơ quan, đơn vị trên địa bàn về việc thực hiện Quy chế này; kiểm tra việc xây dựng nếp sống văn minh, nhà trường đạt tiêu chuẩn “an toàn về an ninh trật tự”.</w:t>
      </w:r>
    </w:p>
    <w:p>
      <w:r>
        <w:t>3. Chỉ đạo các cơ quan, đơn vị của địa phương bảo đảm an ninh trật tự, an toàn trong và ngoài nhà trường; điều tra và xử lý các vụ việc bạo lực học đường, các hành vi vi phạm phạm pháp luật trong nhà trường theo phân cấp quản lý.</w:t>
      </w:r>
    </w:p>
    <w:p>
      <w:r>
        <w:t>Điều 15. Các cơ quan, tổ chức khác</w:t>
      </w:r>
    </w:p>
    <w:p>
      <w:r>
        <w:t>Theo chức năng, nhiệm vụ được giao phổ biến, quán triệt đến cán bộ, công chức, viên chức, người lao động thực hiện nghiêm túc Quy chế này.</w:t>
      </w:r>
    </w:p>
    <w:p>
      <w:r>
        <w:t>Điều 16. Chế độ thông tin báo cáo</w:t>
      </w:r>
    </w:p>
    <w:p>
      <w:r>
        <w:t>Định kỳ trước ngày 01 tháng 12 hàng năm, Ủy ban nhân dân cấp xã, các cơ sở giáo dục trên địa bàn huyện, thành phố báo cáo Ủy ban nhân dân cấp huyện (qua Phòng Giáo dục và Đào tạo) kết quả thực hiện Quy chế này; trước ngày 20 tháng 12 hàng năm, Ủy ban nhân dân cấp huyện tổ chức kiểm tra, đánh giá việc thực hiện Quy chế này, báo cáo Ủy ban nhân dân tỉnh (qua Sở Giáo dục và Đào tạo); Sở Giáo dục và Đào tạo tổng hợp báo cáo Ủy ban nhân dân tỉnh trước ngày 25 tháng 12 hàng năm.</w:t>
      </w:r>
    </w:p>
    <w:p>
      <w:r>
        <w:t>Điều 17. Điều khoản thi hành</w:t>
      </w:r>
    </w:p>
    <w:p>
      <w:r>
        <w:t>1. Thủ trưởng các cơ quan, tổ chức, nhà trường trên địa bàn tỉnh Lâm Đồng căn cứ chức năng, nhiệm vụ chủ động tổ chức phối hợp và triển khai thực hiện nghiêm túc Quy chế này.</w:t>
      </w:r>
    </w:p>
    <w:p>
      <w:r>
        <w:t>2. Trong quá trình thực hiện, nếu có vấn đề phát sinh, vướng mắc các cơ quan, tổ chức, nhà trường gửi ý kiến đến Sở Giáo dục và Đào tạo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