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429/QĐ-UBND năm 2024 tiêu chuẩn, định mức sử dụng xe ô tô chức danh, phục vụ công tác chung và xe ô tô hoạt động đặc thù theo Nghị định 72/2023/NĐ-CP do tỉnh Thừa Thiên 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THỪA THIÊN 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429/QĐ-UBND</w:t>
      </w:r>
    </w:p>
    <w:p>
      <w:r>
        <w:t>Thừa Thiên Huế, ngày 16 tháng 02 năm 2024</w:t>
      </w:r>
    </w:p>
    <w:p>
      <w:r>
        <w:t>QUYẾT ĐỊNH</w:t>
      </w:r>
    </w:p>
    <w:p>
      <w:r>
        <w:t>VỀ VIỆC BAN HÀNH TIÊU CHUẨN, ĐỊNH MỨC SỬ DỤNG XE Ô TÔ CHỨC DANH, PHỤC VỤ CÔNG TÁC CHUNG VÀ XE Ô TÔ HOẠT ĐỘNG ĐẶC THÙ THEO NGHỊ ĐỊNH SỐ 72/2023/NĐ-CP NGÀY 26/9/2023 CỦA CHÍNH PHỦ</w:t>
      </w:r>
    </w:p>
    <w:p>
      <w:r>
        <w:t>ỦY BAN NHÂN DÂN TỈNH</w:t>
      </w:r>
    </w:p>
    <w:p>
      <w:r>
        <w:t>Căn cứ Luật Tổ chức chính quyền địa phương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Nghị định số 72/2023/NĐ-CP ngày 26 tháng 9 năm 2023 của Chính phủ quy định tiêu chuẩn, định mức sử dụng xe ô tô;</w:t>
      </w:r>
    </w:p>
    <w:p>
      <w:r>
        <w:t>Căn cứ Nghị quyết số 05/NQ-HĐND ngày 26 tháng 01 năm 2024 của Hội đồng nhân dân tỉnh về tiêu chuẩn, định mức xe ô tô phục vụ các hoạt động đặc thù cho các cơ quan, đơn vị theo Nghị định số 72/2023/NĐ-CP của Chính phủ;</w:t>
      </w:r>
    </w:p>
    <w:p>
      <w:r>
        <w:t>Căn cứ Kết luận số 1142-KL/TU ngày 25 tháng 01 năm 2024 của Ban Thường vụ Tỉnh ủy về tiêu chuẩn, định mức sử dụng xe ô tô;</w:t>
      </w:r>
    </w:p>
    <w:p>
      <w:r>
        <w:t>Theo đề nghị của Giám đốc Sở Tài chính tại Công văn số 463/STC-CSDN ngày 05 tháng 02 năm 2024.</w:t>
      </w:r>
    </w:p>
    <w:p>
      <w:r>
        <w:t>QUYẾT ĐỊNH:</w:t>
      </w:r>
    </w:p>
    <w:p>
      <w:r>
        <w:t>Điều 1.  Ban hành tiêu chuẩn, định mức sử dụng xe ô tô chức danh, phục vụ công tác chung và xe ô tô hoạt động đặc thù theo Nghị định số 72/2023/NĐ- CP ngày 26/9/2023 của Chính phủ  (Chi tiết tại phụ lục số 1 và 2 đính kèm) .</w:t>
      </w:r>
    </w:p>
    <w:p>
      <w:r>
        <w:t>Điều 2 . Giao trách nhiệm cho Sở Tài chính theo dõi, kiểm tra hướng dẫn, giám sát việc trang bị, quản lý và sử dụng xe ô tô chuyên dùng cho các cơ quan, đơn vị.</w:t>
      </w:r>
    </w:p>
    <w:p>
      <w:r>
        <w:t>Điều 3.  Quyết định này có hiệu lực kể từ ngày ký, các Quyết định của UBND tỉnh đã ban hành trái với Quyết định này đều bãi bỏ.</w:t>
      </w:r>
    </w:p>
    <w:p>
      <w:r>
        <w:t>Điều 4.  Chánh Văn phòng UBND tỉnh, Giám đốc Sở Tài chính, Giám đốc Kho bạc Nhà nước tỉnh; Thủ trưởng các cơ quan, đơn vị tại Điều 1 và các cơ quan, đơn vị, cá nhân có liên quan chịu trách nhiệm thi hành Quyết định này./.</w:t>
      </w:r>
    </w:p>
    <w:p>
      <w:r>
        <w:t>Nơi nhận  :</w:t>
      </w:r>
    </w:p>
    <w:p>
      <w:r>
        <w:t>- Như Điều 4;</w:t>
      </w:r>
    </w:p>
    <w:p>
      <w:r>
        <w:t>- Ban Thường vụ Tỉnh ủy;</w:t>
      </w:r>
    </w:p>
    <w:p>
      <w:r>
        <w:t>- Thường trực HĐND tỉnh;</w:t>
      </w:r>
    </w:p>
    <w:p>
      <w:r>
        <w:t>- Cổng thông tin điện tử UBND tỉnh;</w:t>
      </w:r>
    </w:p>
    <w:p>
      <w:r>
        <w:t>- CT và các PCT UBND tỉnh;</w:t>
      </w:r>
    </w:p>
    <w:p>
      <w:r>
        <w:t>- CVP và các PCVP UBND;</w:t>
      </w:r>
    </w:p>
    <w:p>
      <w:r>
        <w:t>- Lưu: VT, DN.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Phan Quý Phương</w:t>
      </w:r>
    </w:p>
    <w:p>
      <w:r>
        <w:t>PHỤ LỤC 1:</w:t>
      </w:r>
    </w:p>
    <w:p>
      <w:r>
        <w:t>TIÊU CHUẨN, ĐỊNH MỨC XE Ô TÔ CHỨC DANH VÀ Ô TÔ PHỤC VỤ CÔNG TÁC CHUNG THEO NGHỊ ĐỊNH SỐ 72/2023/NĐ-CP CỦA CHÍNH PHỦ</w:t>
      </w:r>
    </w:p>
    <w:p>
      <w:r>
        <w:t>(Kèm theo Quyết định số: 429/QĐ-UBND ngày 16/02/2024 của UBND tỉnh )</w:t>
      </w:r>
    </w:p>
    <w:p>
      <w:r>
        <w:t>STT</w:t>
      </w:r>
    </w:p>
    <w:p>
      <w:r>
        <w:t>Nội dung</w:t>
      </w:r>
    </w:p>
    <w:p>
      <w:r>
        <w:t>Định mức xe theo Nghị định số 72/2023/NĐ-CP</w:t>
      </w:r>
    </w:p>
    <w:p>
      <w:r>
        <w:t>Ghi chú</w:t>
      </w:r>
    </w:p>
    <w:p>
      <w:r>
        <w:t>Tổng cộng</w:t>
      </w:r>
    </w:p>
    <w:p>
      <w:r>
        <w:t>174</w:t>
      </w:r>
    </w:p>
    <w:p>
      <w:r>
        <w:t>I</w:t>
      </w:r>
    </w:p>
    <w:p>
      <w:r>
        <w:t>Xe chức danh</w:t>
      </w:r>
    </w:p>
    <w:p>
      <w:r>
        <w:t>3</w:t>
      </w:r>
    </w:p>
    <w:p>
      <w:r>
        <w:t>II</w:t>
      </w:r>
    </w:p>
    <w:p>
      <w:r>
        <w:t>Văn phòng Tỉnh ủy, Văn phòng Đoàn ĐBQH và HĐND, Văn phòng UBND tỉnh</w:t>
      </w:r>
    </w:p>
    <w:p>
      <w:r>
        <w:t>15</w:t>
      </w:r>
    </w:p>
    <w:p>
      <w:r>
        <w:t>III</w:t>
      </w:r>
    </w:p>
    <w:p>
      <w:r>
        <w:t>Các Ban thuộc Tỉnh ủy</w:t>
      </w:r>
    </w:p>
    <w:p>
      <w:r>
        <w:t>9</w:t>
      </w:r>
    </w:p>
    <w:p>
      <w:r>
        <w:t>1</w:t>
      </w:r>
    </w:p>
    <w:p>
      <w:r>
        <w:t>Ban Dân vận Tỉnh ủy</w:t>
      </w:r>
    </w:p>
    <w:p>
      <w:r>
        <w:t>1</w:t>
      </w:r>
    </w:p>
    <w:p>
      <w:r>
        <w:t>2</w:t>
      </w:r>
    </w:p>
    <w:p>
      <w:r>
        <w:t>Ban Nội chính Tỉnh ủy</w:t>
      </w:r>
    </w:p>
    <w:p>
      <w:r>
        <w:t>1</w:t>
      </w:r>
    </w:p>
    <w:p>
      <w:r>
        <w:t>3</w:t>
      </w:r>
    </w:p>
    <w:p>
      <w:r>
        <w:t>Ban Tổ chức Tỉnh ủy</w:t>
      </w:r>
    </w:p>
    <w:p>
      <w:r>
        <w:t>2</w:t>
      </w:r>
    </w:p>
    <w:p>
      <w:r>
        <w:t>4</w:t>
      </w:r>
    </w:p>
    <w:p>
      <w:r>
        <w:t>Ban Tuyên Giáo Tỉnh ủy</w:t>
      </w:r>
    </w:p>
    <w:p>
      <w:r>
        <w:t>2</w:t>
      </w:r>
    </w:p>
    <w:p>
      <w:r>
        <w:t>5</w:t>
      </w:r>
    </w:p>
    <w:p>
      <w:r>
        <w:t>Đảng ủy Khối cơ quan và Doanh nghiệp tỉnh</w:t>
      </w:r>
    </w:p>
    <w:p>
      <w:r>
        <w:t>1</w:t>
      </w:r>
    </w:p>
    <w:p>
      <w:r>
        <w:t>6</w:t>
      </w:r>
    </w:p>
    <w:p>
      <w:r>
        <w:t>Ủy ban Kiểm tra Tỉnh ủy</w:t>
      </w:r>
    </w:p>
    <w:p>
      <w:r>
        <w:t>2</w:t>
      </w:r>
    </w:p>
    <w:p>
      <w:r>
        <w:t>IV</w:t>
      </w:r>
    </w:p>
    <w:p>
      <w:r>
        <w:t>Các sở, ban ngành cấp tỉnh</w:t>
      </w:r>
    </w:p>
    <w:p>
      <w:r>
        <w:t>53</w:t>
      </w:r>
    </w:p>
    <w:p>
      <w:r>
        <w:t>1</w:t>
      </w:r>
    </w:p>
    <w:p>
      <w:r>
        <w:t>Ban An toàn Giao thông tỉnh</w:t>
      </w:r>
    </w:p>
    <w:p>
      <w:r>
        <w:t>1</w:t>
      </w:r>
    </w:p>
    <w:p>
      <w:r>
        <w:t>2</w:t>
      </w:r>
    </w:p>
    <w:p>
      <w:r>
        <w:t>Ban Dân tộc tỉnh</w:t>
      </w:r>
    </w:p>
    <w:p>
      <w:r>
        <w:t>1</w:t>
      </w:r>
    </w:p>
    <w:p>
      <w:r>
        <w:t>3</w:t>
      </w:r>
    </w:p>
    <w:p>
      <w:r>
        <w:t>Ban Chỉ huy phòng chống thiên tai và tìm kiếm Cứu nạn tỉnh</w:t>
      </w:r>
    </w:p>
    <w:p>
      <w:r>
        <w:t>1</w:t>
      </w:r>
    </w:p>
    <w:p>
      <w:r>
        <w:t>4</w:t>
      </w:r>
    </w:p>
    <w:p>
      <w:r>
        <w:t>BQL Khu kinh tế, Công nghiệp tỉnh</w:t>
      </w:r>
    </w:p>
    <w:p>
      <w:r>
        <w:t>2</w:t>
      </w:r>
    </w:p>
    <w:p>
      <w:r>
        <w:t>5</w:t>
      </w:r>
    </w:p>
    <w:p>
      <w:r>
        <w:t>Sở Công Thương</w:t>
      </w:r>
    </w:p>
    <w:p>
      <w:r>
        <w:t>2</w:t>
      </w:r>
    </w:p>
    <w:p>
      <w:r>
        <w:t>6</w:t>
      </w:r>
    </w:p>
    <w:p>
      <w:r>
        <w:t>Sở Du lịch</w:t>
      </w:r>
    </w:p>
    <w:p>
      <w:r>
        <w:t>1</w:t>
      </w:r>
    </w:p>
    <w:p>
      <w:r>
        <w:t>7</w:t>
      </w:r>
    </w:p>
    <w:p>
      <w:r>
        <w:t>Sở Giáo dục và Đào tạo</w:t>
      </w:r>
    </w:p>
    <w:p>
      <w:r>
        <w:t>2</w:t>
      </w:r>
    </w:p>
    <w:p>
      <w:r>
        <w:t>8</w:t>
      </w:r>
    </w:p>
    <w:p>
      <w:r>
        <w:t>Sở Giao thông và Vận tải</w:t>
      </w:r>
    </w:p>
    <w:p>
      <w:r>
        <w:t>2</w:t>
      </w:r>
    </w:p>
    <w:p>
      <w:r>
        <w:t>9</w:t>
      </w:r>
    </w:p>
    <w:p>
      <w:r>
        <w:t>Sở Kế hoạch và Đầu tư</w:t>
      </w:r>
    </w:p>
    <w:p>
      <w:r>
        <w:t>2</w:t>
      </w:r>
    </w:p>
    <w:p>
      <w:r>
        <w:t>10</w:t>
      </w:r>
    </w:p>
    <w:p>
      <w:r>
        <w:t>Sở Khoa học và Công nghệ</w:t>
      </w:r>
    </w:p>
    <w:p>
      <w:r>
        <w:t>2</w:t>
      </w:r>
    </w:p>
    <w:p>
      <w:r>
        <w:t>11</w:t>
      </w:r>
    </w:p>
    <w:p>
      <w:r>
        <w:t>Sở Lao động - TB &amp; XH</w:t>
      </w:r>
    </w:p>
    <w:p>
      <w:r>
        <w:t>3</w:t>
      </w:r>
    </w:p>
    <w:p>
      <w:r>
        <w:t>12</w:t>
      </w:r>
    </w:p>
    <w:p>
      <w:r>
        <w:t>Sở Nội vụ</w:t>
      </w:r>
    </w:p>
    <w:p>
      <w:r>
        <w:t>2</w:t>
      </w:r>
    </w:p>
    <w:p>
      <w:r>
        <w:t>13</w:t>
      </w:r>
    </w:p>
    <w:p>
      <w:r>
        <w:t>Sở Nông nghiệp và PTNT</w:t>
      </w:r>
    </w:p>
    <w:p>
      <w:r>
        <w:t>6</w:t>
      </w:r>
    </w:p>
    <w:p>
      <w:r>
        <w:t>14</w:t>
      </w:r>
    </w:p>
    <w:p>
      <w:r>
        <w:t>Sở Ngoại vụ</w:t>
      </w:r>
    </w:p>
    <w:p>
      <w:r>
        <w:t>1</w:t>
      </w:r>
    </w:p>
    <w:p>
      <w:r>
        <w:t>15</w:t>
      </w:r>
    </w:p>
    <w:p>
      <w:r>
        <w:t>Sở Tài chính</w:t>
      </w:r>
    </w:p>
    <w:p>
      <w:r>
        <w:t>2</w:t>
      </w:r>
    </w:p>
    <w:p>
      <w:r>
        <w:t>16</w:t>
      </w:r>
    </w:p>
    <w:p>
      <w:r>
        <w:t>Sở Tài nguyên và Môi trường</w:t>
      </w:r>
    </w:p>
    <w:p>
      <w:r>
        <w:t>3</w:t>
      </w:r>
    </w:p>
    <w:p>
      <w:r>
        <w:t>17</w:t>
      </w:r>
    </w:p>
    <w:p>
      <w:r>
        <w:t>Sở Tư pháp</w:t>
      </w:r>
    </w:p>
    <w:p>
      <w:r>
        <w:t>2</w:t>
      </w:r>
    </w:p>
    <w:p>
      <w:r>
        <w:t>18</w:t>
      </w:r>
    </w:p>
    <w:p>
      <w:r>
        <w:t>Sở Thông tin và Truyền thông</w:t>
      </w:r>
    </w:p>
    <w:p>
      <w:r>
        <w:t>2</w:t>
      </w:r>
    </w:p>
    <w:p>
      <w:r>
        <w:t>19</w:t>
      </w:r>
    </w:p>
    <w:p>
      <w:r>
        <w:t>Sở Văn hóa và Thể thao</w:t>
      </w:r>
    </w:p>
    <w:p>
      <w:r>
        <w:t>5</w:t>
      </w:r>
    </w:p>
    <w:p>
      <w:r>
        <w:t>20</w:t>
      </w:r>
    </w:p>
    <w:p>
      <w:r>
        <w:t>Sở Xây dựng</w:t>
      </w:r>
    </w:p>
    <w:p>
      <w:r>
        <w:t>2</w:t>
      </w:r>
    </w:p>
    <w:p>
      <w:r>
        <w:t>21</w:t>
      </w:r>
    </w:p>
    <w:p>
      <w:r>
        <w:t>Sở Y tế</w:t>
      </w:r>
    </w:p>
    <w:p>
      <w:r>
        <w:t>6</w:t>
      </w:r>
    </w:p>
    <w:p>
      <w:r>
        <w:t>22</w:t>
      </w:r>
    </w:p>
    <w:p>
      <w:r>
        <w:t>Thanh tra tỉnh</w:t>
      </w:r>
    </w:p>
    <w:p>
      <w:r>
        <w:t>2</w:t>
      </w:r>
    </w:p>
    <w:p>
      <w:r>
        <w:t>23</w:t>
      </w:r>
    </w:p>
    <w:p>
      <w:r>
        <w:t>Văn phòng Điều phối chương trình Xây dựng Nông thôn mới</w:t>
      </w:r>
    </w:p>
    <w:p>
      <w:r>
        <w:t>1</w:t>
      </w:r>
    </w:p>
    <w:p>
      <w:r>
        <w:t>V</w:t>
      </w:r>
    </w:p>
    <w:p>
      <w:r>
        <w:t>Các đơn vị sự nghiệp cấp tỉnh</w:t>
      </w:r>
    </w:p>
    <w:p>
      <w:r>
        <w:t>27</w:t>
      </w:r>
    </w:p>
    <w:p>
      <w:r>
        <w:t>1</w:t>
      </w:r>
    </w:p>
    <w:p>
      <w:r>
        <w:t>Ban đầu tư và Xây dựng Công trình Giao thông tỉnh</w:t>
      </w:r>
    </w:p>
    <w:p>
      <w:r>
        <w:t>1</w:t>
      </w:r>
    </w:p>
    <w:p>
      <w:r>
        <w:t>2</w:t>
      </w:r>
    </w:p>
    <w:p>
      <w:r>
        <w:t>Ban Quản lý Dự án ĐTXD công trình Nông nghiệp và PTNT</w:t>
      </w:r>
    </w:p>
    <w:p>
      <w:r>
        <w:t>1</w:t>
      </w:r>
    </w:p>
    <w:p>
      <w:r>
        <w:t>3</w:t>
      </w:r>
    </w:p>
    <w:p>
      <w:r>
        <w:t>Ban Quản lý Dự án ĐTXD và Phát triển đô thị</w:t>
      </w:r>
    </w:p>
    <w:p>
      <w:r>
        <w:t>2</w:t>
      </w:r>
    </w:p>
    <w:p>
      <w:r>
        <w:t>4</w:t>
      </w:r>
    </w:p>
    <w:p>
      <w:r>
        <w:t>Báo Thừa Thiên Huế</w:t>
      </w:r>
    </w:p>
    <w:p>
      <w:r>
        <w:t>1</w:t>
      </w:r>
    </w:p>
    <w:p>
      <w:r>
        <w:t>5</w:t>
      </w:r>
    </w:p>
    <w:p>
      <w:r>
        <w:t>Đài phát thanh - Truyền hình</w:t>
      </w:r>
    </w:p>
    <w:p>
      <w:r>
        <w:t>2</w:t>
      </w:r>
    </w:p>
    <w:p>
      <w:r>
        <w:t>6</w:t>
      </w:r>
    </w:p>
    <w:p>
      <w:r>
        <w:t>Nhà xuất bản thuận Hóa</w:t>
      </w:r>
    </w:p>
    <w:p>
      <w:r>
        <w:t>1</w:t>
      </w:r>
    </w:p>
    <w:p>
      <w:r>
        <w:t>7</w:t>
      </w:r>
    </w:p>
    <w:p>
      <w:r>
        <w:t>Quỹ Bảo vệ Phát triển rừng tỉnh</w:t>
      </w:r>
    </w:p>
    <w:p>
      <w:r>
        <w:t>1</w:t>
      </w:r>
    </w:p>
    <w:p>
      <w:r>
        <w:t>8</w:t>
      </w:r>
    </w:p>
    <w:p>
      <w:r>
        <w:t>Trung tâm bảo tồn Di tích Cố đô Huế</w:t>
      </w:r>
    </w:p>
    <w:p>
      <w:r>
        <w:t>5</w:t>
      </w:r>
    </w:p>
    <w:p>
      <w:r>
        <w:t>9</w:t>
      </w:r>
    </w:p>
    <w:p>
      <w:r>
        <w:t>Trung tâm Công nghệ Thông tin</w:t>
      </w:r>
    </w:p>
    <w:p>
      <w:r>
        <w:t>1</w:t>
      </w:r>
    </w:p>
    <w:p>
      <w:r>
        <w:t>10</w:t>
      </w:r>
    </w:p>
    <w:p>
      <w:r>
        <w:t>Trung tâm Khởi nghiệp Đổi mới sáng tạo và Xúc tiến đầu tư tỉnh</w:t>
      </w:r>
    </w:p>
    <w:p>
      <w:r>
        <w:t>1</w:t>
      </w:r>
    </w:p>
    <w:p>
      <w:r>
        <w:t>11</w:t>
      </w:r>
    </w:p>
    <w:p>
      <w:r>
        <w:t>Trường Cao đẳng giao thông</w:t>
      </w:r>
    </w:p>
    <w:p>
      <w:r>
        <w:t>1</w:t>
      </w:r>
    </w:p>
    <w:p>
      <w:r>
        <w:t>12</w:t>
      </w:r>
    </w:p>
    <w:p>
      <w:r>
        <w:t>Trường Cao đẳng nghề Thừa Thiên Huế</w:t>
      </w:r>
    </w:p>
    <w:p>
      <w:r>
        <w:t>2</w:t>
      </w:r>
    </w:p>
    <w:p>
      <w:r>
        <w:t>13</w:t>
      </w:r>
    </w:p>
    <w:p>
      <w:r>
        <w:t>Trường Cao đẳng sư phạm</w:t>
      </w:r>
    </w:p>
    <w:p>
      <w:r>
        <w:t>3</w:t>
      </w:r>
    </w:p>
    <w:p>
      <w:r>
        <w:t>14</w:t>
      </w:r>
    </w:p>
    <w:p>
      <w:r>
        <w:t>Trường Cao đẳng Y tế</w:t>
      </w:r>
    </w:p>
    <w:p>
      <w:r>
        <w:t>3</w:t>
      </w:r>
    </w:p>
    <w:p>
      <w:r>
        <w:t>15</w:t>
      </w:r>
    </w:p>
    <w:p>
      <w:r>
        <w:t>Trường Chính trị Nguyễn Chí Thanh</w:t>
      </w:r>
    </w:p>
    <w:p>
      <w:r>
        <w:t>1</w:t>
      </w:r>
    </w:p>
    <w:p>
      <w:r>
        <w:t>16</w:t>
      </w:r>
    </w:p>
    <w:p>
      <w:r>
        <w:t>Viện Nghiên cứu phát triển</w:t>
      </w:r>
    </w:p>
    <w:p>
      <w:r>
        <w:t>1</w:t>
      </w:r>
    </w:p>
    <w:p>
      <w:r>
        <w:t>VI</w:t>
      </w:r>
    </w:p>
    <w:p>
      <w:r>
        <w:t>MTTQ và các tổ chức chính trị xã hội</w:t>
      </w:r>
    </w:p>
    <w:p>
      <w:r>
        <w:t>5</w:t>
      </w:r>
    </w:p>
    <w:p>
      <w:r>
        <w:t>1</w:t>
      </w:r>
    </w:p>
    <w:p>
      <w:r>
        <w:t>Hội Cựu chiến binh</w:t>
      </w:r>
    </w:p>
    <w:p>
      <w:r>
        <w:t>1</w:t>
      </w:r>
    </w:p>
    <w:p>
      <w:r>
        <w:t>2</w:t>
      </w:r>
    </w:p>
    <w:p>
      <w:r>
        <w:t>Hội Liên hiệp phụ nữ</w:t>
      </w:r>
    </w:p>
    <w:p>
      <w:r>
        <w:t>1</w:t>
      </w:r>
    </w:p>
    <w:p>
      <w:r>
        <w:t>3</w:t>
      </w:r>
    </w:p>
    <w:p>
      <w:r>
        <w:t>Hội Nông dân tỉnh</w:t>
      </w:r>
    </w:p>
    <w:p>
      <w:r>
        <w:t>1</w:t>
      </w:r>
    </w:p>
    <w:p>
      <w:r>
        <w:t>4</w:t>
      </w:r>
    </w:p>
    <w:p>
      <w:r>
        <w:t>Tỉnh đoàn</w:t>
      </w:r>
    </w:p>
    <w:p>
      <w:r>
        <w:t>1</w:t>
      </w:r>
    </w:p>
    <w:p>
      <w:r>
        <w:t>5</w:t>
      </w:r>
    </w:p>
    <w:p>
      <w:r>
        <w:t>Ủy ban MTTQ Việt Nam tỉnh</w:t>
      </w:r>
    </w:p>
    <w:p>
      <w:r>
        <w:t>1</w:t>
      </w:r>
    </w:p>
    <w:p>
      <w:r>
        <w:t>VII</w:t>
      </w:r>
    </w:p>
    <w:p>
      <w:r>
        <w:t>Cấp huyện</w:t>
      </w:r>
    </w:p>
    <w:p>
      <w:r>
        <w:t>62</w:t>
      </w:r>
    </w:p>
    <w:p>
      <w:r>
        <w:t>1</w:t>
      </w:r>
    </w:p>
    <w:p>
      <w:r>
        <w:t>Huyện A Lưới</w:t>
      </w:r>
    </w:p>
    <w:p>
      <w:r>
        <w:t>8</w:t>
      </w:r>
    </w:p>
    <w:p>
      <w:r>
        <w:t>2</w:t>
      </w:r>
    </w:p>
    <w:p>
      <w:r>
        <w:t>Huyện Nam Đông</w:t>
      </w:r>
    </w:p>
    <w:p>
      <w:r>
        <w:t>7</w:t>
      </w:r>
    </w:p>
    <w:p>
      <w:r>
        <w:t>3</w:t>
      </w:r>
    </w:p>
    <w:p>
      <w:r>
        <w:t>Huyện Phong Điền</w:t>
      </w:r>
    </w:p>
    <w:p>
      <w:r>
        <w:t>8</w:t>
      </w:r>
    </w:p>
    <w:p>
      <w:r>
        <w:t>4</w:t>
      </w:r>
    </w:p>
    <w:p>
      <w:r>
        <w:t>Huyện Phú Lộc</w:t>
      </w:r>
    </w:p>
    <w:p>
      <w:r>
        <w:t>8</w:t>
      </w:r>
    </w:p>
    <w:p>
      <w:r>
        <w:t>5</w:t>
      </w:r>
    </w:p>
    <w:p>
      <w:r>
        <w:t>Huyện Phú Vang</w:t>
      </w:r>
    </w:p>
    <w:p>
      <w:r>
        <w:t>6</w:t>
      </w:r>
    </w:p>
    <w:p>
      <w:r>
        <w:t>6</w:t>
      </w:r>
    </w:p>
    <w:p>
      <w:r>
        <w:t>Huyện Quảng Điền</w:t>
      </w:r>
    </w:p>
    <w:p>
      <w:r>
        <w:t>6</w:t>
      </w:r>
    </w:p>
    <w:p>
      <w:r>
        <w:t>7</w:t>
      </w:r>
    </w:p>
    <w:p>
      <w:r>
        <w:t>Thành phố Huế</w:t>
      </w:r>
    </w:p>
    <w:p>
      <w:r>
        <w:t>7</w:t>
      </w:r>
    </w:p>
    <w:p>
      <w:r>
        <w:t>8</w:t>
      </w:r>
    </w:p>
    <w:p>
      <w:r>
        <w:t>Thị xã Hương Thủy</w:t>
      </w:r>
    </w:p>
    <w:p>
      <w:r>
        <w:t>6</w:t>
      </w:r>
    </w:p>
    <w:p>
      <w:r>
        <w:t>9</w:t>
      </w:r>
    </w:p>
    <w:p>
      <w:r>
        <w:t>Thị xã Hương Trà</w:t>
      </w:r>
    </w:p>
    <w:p>
      <w:r>
        <w:t>6</w:t>
      </w:r>
    </w:p>
    <w:p>
      <w:r>
        <w:t>PHỤ LỤC 2:</w:t>
      </w:r>
    </w:p>
    <w:p>
      <w:r>
        <w:t>TIÊU CHUẨN, ĐỊNH MỨC XE Ô TÔ PHỤC VỤ HOẠT ĐỘNG ĐẶC THÙ</w:t>
      </w:r>
    </w:p>
    <w:p>
      <w:r>
        <w:t>(Kèm theo Quyết định số: 429/QĐ-UBND ngày 16/02/2024 của UBND tỉnh )</w:t>
      </w:r>
    </w:p>
    <w:p>
      <w:r>
        <w:t>TT</w:t>
      </w:r>
    </w:p>
    <w:p>
      <w:r>
        <w:t>Nội dung</w:t>
      </w:r>
    </w:p>
    <w:p>
      <w:r>
        <w:t>Định mức xe theo Nghị định số 72/2023/NĐ- CP</w:t>
      </w:r>
    </w:p>
    <w:p>
      <w:r>
        <w:t>Ghi chú</w:t>
      </w:r>
    </w:p>
    <w:p>
      <w:r>
        <w:t>Tổng cộng</w:t>
      </w:r>
    </w:p>
    <w:p>
      <w:r>
        <w:t>29</w:t>
      </w:r>
    </w:p>
    <w:p>
      <w:r>
        <w:t>I</w:t>
      </w:r>
    </w:p>
    <w:p>
      <w:r>
        <w:t>Xe phục vụ hoạt động kiểm lâm và phòng chống cháy rừng</w:t>
      </w:r>
    </w:p>
    <w:p>
      <w:r>
        <w:t>22</w:t>
      </w:r>
    </w:p>
    <w:p>
      <w:r>
        <w:t>1</w:t>
      </w:r>
    </w:p>
    <w:p>
      <w:r>
        <w:t>Chi cục kiểm lâm</w:t>
      </w:r>
    </w:p>
    <w:p>
      <w:r>
        <w:t>1</w:t>
      </w:r>
    </w:p>
    <w:p>
      <w:r>
        <w:t>2</w:t>
      </w:r>
    </w:p>
    <w:p>
      <w:r>
        <w:t>Hạt kiểm lâm huyện Phú Vang</w:t>
      </w:r>
    </w:p>
    <w:p>
      <w:r>
        <w:t>1</w:t>
      </w:r>
    </w:p>
    <w:p>
      <w:r>
        <w:t>3</w:t>
      </w:r>
    </w:p>
    <w:p>
      <w:r>
        <w:t>Hạt kiểm lâm huyện Quảng Điền</w:t>
      </w:r>
    </w:p>
    <w:p>
      <w:r>
        <w:t>1</w:t>
      </w:r>
    </w:p>
    <w:p>
      <w:r>
        <w:t>4</w:t>
      </w:r>
    </w:p>
    <w:p>
      <w:r>
        <w:t>Hạt kiểm lâm Hương Trà</w:t>
      </w:r>
    </w:p>
    <w:p>
      <w:r>
        <w:t>1</w:t>
      </w:r>
    </w:p>
    <w:p>
      <w:r>
        <w:t>5</w:t>
      </w:r>
    </w:p>
    <w:p>
      <w:r>
        <w:t>Hạt Kiểm lâm Khu bảo tồn Sao La</w:t>
      </w:r>
    </w:p>
    <w:p>
      <w:r>
        <w:t>1</w:t>
      </w:r>
    </w:p>
    <w:p>
      <w:r>
        <w:t>6</w:t>
      </w:r>
    </w:p>
    <w:p>
      <w:r>
        <w:t>Hạt kiểm lâm Phong Điền</w:t>
      </w:r>
    </w:p>
    <w:p>
      <w:r>
        <w:t>1</w:t>
      </w:r>
    </w:p>
    <w:p>
      <w:r>
        <w:t>7</w:t>
      </w:r>
    </w:p>
    <w:p>
      <w:r>
        <w:t>Hạt kiểm lâm Phú Lộc</w:t>
      </w:r>
    </w:p>
    <w:p>
      <w:r>
        <w:t>1</w:t>
      </w:r>
    </w:p>
    <w:p>
      <w:r>
        <w:t>8</w:t>
      </w:r>
    </w:p>
    <w:p>
      <w:r>
        <w:t>Hạt Kiểm lâm thành phố Huế</w:t>
      </w:r>
    </w:p>
    <w:p>
      <w:r>
        <w:t>1</w:t>
      </w:r>
    </w:p>
    <w:p>
      <w:r>
        <w:t>9</w:t>
      </w:r>
    </w:p>
    <w:p>
      <w:r>
        <w:t>Hạt kiểm lâm thị xã Hương Thủy</w:t>
      </w:r>
    </w:p>
    <w:p>
      <w:r>
        <w:t>1</w:t>
      </w:r>
    </w:p>
    <w:p>
      <w:r>
        <w:t>10</w:t>
      </w:r>
    </w:p>
    <w:p>
      <w:r>
        <w:t>BQL Khu bảo tồn Sao La</w:t>
      </w:r>
    </w:p>
    <w:p>
      <w:r>
        <w:t>1</w:t>
      </w:r>
    </w:p>
    <w:p>
      <w:r>
        <w:t>11</w:t>
      </w:r>
    </w:p>
    <w:p>
      <w:r>
        <w:t>BQL khu bảo tồn thiên nhiên Phong Điền</w:t>
      </w:r>
    </w:p>
    <w:p>
      <w:r>
        <w:t>1</w:t>
      </w:r>
    </w:p>
    <w:p>
      <w:r>
        <w:t>12</w:t>
      </w:r>
    </w:p>
    <w:p>
      <w:r>
        <w:t>BQL rừng phòng hộ A Lưới</w:t>
      </w:r>
    </w:p>
    <w:p>
      <w:r>
        <w:t>1</w:t>
      </w:r>
    </w:p>
    <w:p>
      <w:r>
        <w:t>13</w:t>
      </w:r>
    </w:p>
    <w:p>
      <w:r>
        <w:t>BQL rừng phòng hộ Bắc Hải Vân</w:t>
      </w:r>
    </w:p>
    <w:p>
      <w:r>
        <w:t>1</w:t>
      </w:r>
    </w:p>
    <w:p>
      <w:r>
        <w:t>14</w:t>
      </w:r>
    </w:p>
    <w:p>
      <w:r>
        <w:t>BQL rừng phòng hộ Hương Thủy</w:t>
      </w:r>
    </w:p>
    <w:p>
      <w:r>
        <w:t>1</w:t>
      </w:r>
    </w:p>
    <w:p>
      <w:r>
        <w:t>15</w:t>
      </w:r>
    </w:p>
    <w:p>
      <w:r>
        <w:t>BQL rừng phòng hộ Nam Đông</w:t>
      </w:r>
    </w:p>
    <w:p>
      <w:r>
        <w:t>1</w:t>
      </w:r>
    </w:p>
    <w:p>
      <w:r>
        <w:t>16</w:t>
      </w:r>
    </w:p>
    <w:p>
      <w:r>
        <w:t>BQL rừng phòng hộ Sông Bồ</w:t>
      </w:r>
    </w:p>
    <w:p>
      <w:r>
        <w:t>1</w:t>
      </w:r>
    </w:p>
    <w:p>
      <w:r>
        <w:t>17</w:t>
      </w:r>
    </w:p>
    <w:p>
      <w:r>
        <w:t>BQL rừng phòng hộ Sông Hương</w:t>
      </w:r>
    </w:p>
    <w:p>
      <w:r>
        <w:t>1</w:t>
      </w:r>
    </w:p>
    <w:p>
      <w:r>
        <w:t>18</w:t>
      </w:r>
    </w:p>
    <w:p>
      <w:r>
        <w:t>Đội Kiểm lâm cơ động và Phòng cháy, chữa cháy rừng số 1</w:t>
      </w:r>
    </w:p>
    <w:p>
      <w:r>
        <w:t>1</w:t>
      </w:r>
    </w:p>
    <w:p>
      <w:r>
        <w:t>19</w:t>
      </w:r>
    </w:p>
    <w:p>
      <w:r>
        <w:t>Đội Kiểm lâm cơ động và Phòng cháy, chữa cháy rừng số 2</w:t>
      </w:r>
    </w:p>
    <w:p>
      <w:r>
        <w:t>1</w:t>
      </w:r>
    </w:p>
    <w:p>
      <w:r>
        <w:t>20</w:t>
      </w:r>
    </w:p>
    <w:p>
      <w:r>
        <w:t>Hạt Kiểm lâm huyện A Lưới</w:t>
      </w:r>
    </w:p>
    <w:p>
      <w:r>
        <w:t>1</w:t>
      </w:r>
    </w:p>
    <w:p>
      <w:r>
        <w:t>21</w:t>
      </w:r>
    </w:p>
    <w:p>
      <w:r>
        <w:t>Hạt Kiểm lâm huyện Nam Đông</w:t>
      </w:r>
    </w:p>
    <w:p>
      <w:r>
        <w:t>1</w:t>
      </w:r>
    </w:p>
    <w:p>
      <w:r>
        <w:t>22</w:t>
      </w:r>
    </w:p>
    <w:p>
      <w:r>
        <w:t>Hạt Kiểm lâm Khu bảo tồn thiên nhiên Phong Điền</w:t>
      </w:r>
    </w:p>
    <w:p>
      <w:r>
        <w:t>1</w:t>
      </w:r>
    </w:p>
    <w:p>
      <w:r>
        <w:t>II</w:t>
      </w:r>
    </w:p>
    <w:p>
      <w:r>
        <w:t>Xe phục vụ hoạt động chống dịch trong nông nghiệp</w:t>
      </w:r>
    </w:p>
    <w:p>
      <w:r>
        <w:t>4</w:t>
      </w:r>
    </w:p>
    <w:p>
      <w:r>
        <w:t>1</w:t>
      </w:r>
    </w:p>
    <w:p>
      <w:r>
        <w:t>Chi cục Chăn nuôi và Thú y</w:t>
      </w:r>
    </w:p>
    <w:p>
      <w:r>
        <w:t>1</w:t>
      </w:r>
    </w:p>
    <w:p>
      <w:r>
        <w:t>2</w:t>
      </w:r>
    </w:p>
    <w:p>
      <w:r>
        <w:t>Chi cục Phát triển nông thôn</w:t>
      </w:r>
    </w:p>
    <w:p>
      <w:r>
        <w:t>1</w:t>
      </w:r>
    </w:p>
    <w:p>
      <w:r>
        <w:t>3</w:t>
      </w:r>
    </w:p>
    <w:p>
      <w:r>
        <w:t>Chi Cục Thủy sản</w:t>
      </w:r>
    </w:p>
    <w:p>
      <w:r>
        <w:t>1</w:t>
      </w:r>
    </w:p>
    <w:p>
      <w:r>
        <w:t>4</w:t>
      </w:r>
    </w:p>
    <w:p>
      <w:r>
        <w:t>Chi Cục Trồng trọt và Bảo vệ thực vật</w:t>
      </w:r>
    </w:p>
    <w:p>
      <w:r>
        <w:t>1</w:t>
      </w:r>
    </w:p>
    <w:p>
      <w:r>
        <w:t>III</w:t>
      </w:r>
    </w:p>
    <w:p>
      <w:r>
        <w:t>Xe phục vụ hoạt động người có công</w:t>
      </w:r>
    </w:p>
    <w:p>
      <w:r>
        <w:t>1</w:t>
      </w:r>
    </w:p>
    <w:p>
      <w:r>
        <w:t>IV</w:t>
      </w:r>
    </w:p>
    <w:p>
      <w:r>
        <w:t>Xe phục vụ hoạt động bảo trợ xã hội</w:t>
      </w:r>
    </w:p>
    <w:p>
      <w:r>
        <w:t>1</w:t>
      </w:r>
    </w:p>
    <w:p>
      <w:r>
        <w:t>V</w:t>
      </w:r>
    </w:p>
    <w:p>
      <w:r>
        <w:t>Xe phục vụ hoạt động điều tra địa chất khoáng sản quan trắc phân tích mẫu môi trường</w:t>
      </w:r>
    </w:p>
    <w:p>
      <w:r>
        <w:t>1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