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429/QĐ-UBND năm 2024 công bố bãi bỏ Danh mục gồm 02 thủ tục hành chính trong lĩnh vực quản lý công sản thuộc​ thẩm quyền giải quyết của Sở Tài chính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16/09/2024</w:t>
            </w:r>
          </w:p>
        </w:tc>
      </w:tr>
      <w:tr>
        <w:tc>
          <w:tcPr>
            <w:tcW w:type="dxa" w:w="4320"/>
          </w:tcPr>
          <w:p>
            <w:r>
              <w:t>Ngày hiệu lực</w:t>
            </w:r>
          </w:p>
        </w:tc>
        <w:tc>
          <w:tcPr>
            <w:tcW w:type="dxa" w:w="4320"/>
          </w:tcPr>
          <w:p>
            <w:r>
              <w:t>16/09/2024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429/QĐ-UBND</w:t>
      </w:r>
    </w:p>
    <w:p>
      <w:r>
        <w:t>Gia Lai, ngày 16 tháng 9 năm 2024</w:t>
      </w:r>
    </w:p>
    <w:p>
      <w:r>
        <w:t>QUYẾT ĐỊNH</w:t>
      </w:r>
    </w:p>
    <w:p>
      <w:r>
        <w:t>VỀ VIỆC CÔNG BỐ BÃI BỎ DANH MỤC GỒM 02 THỦ TỤC HÀNH CHÍNH TRONG LĨNH VỰC QUẢN LÝ CÔNG SẢN THUỘC THẨM QUYỀN GIẢI QUYẾT CỦA SỞ TÀI CHÍNH</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về sửa đổi, bổ sung một số điều của các Nghị định liên quan đến kiểm soát thủ tục hành chính;</w:t>
      </w:r>
    </w:p>
    <w:p>
      <w:r>
        <w:t>Căn cứ Thông tư số 02/2017/TT-VPCP ngày 3 tháng 10 năm 2017 của Bộ trưởng, Chủ nhiệm Văn phòng Chính phủ hướng dẫn về nghiệp vụ kiểm soát thủ tục hành chính;</w:t>
      </w:r>
    </w:p>
    <w:p>
      <w:r>
        <w:t>Căn cứ Quyết định số 2083/QĐ-BTC ngày 06 tháng 9 năm 2024 của Bộ Tài chính về việc công bố thủ tục hành chính bị bãi bỏ lĩnh vực Quản lý công sản thuộc phạm vi chức năng quản lý của Bộ Tài chính.</w:t>
      </w:r>
    </w:p>
    <w:p>
      <w:r>
        <w:t>Theo đề nghị của Giám đốc Sở Tài chính tại Tờ trình số 409/TTr-STC ngày 11 tháng 09 năm 2024.</w:t>
      </w:r>
    </w:p>
    <w:p>
      <w:r>
        <w:t>QUYẾT ĐỊNH:</w:t>
      </w:r>
    </w:p>
    <w:p>
      <w:r>
        <w:t>Điều 1.  Công bố kèm theo Quyết định này Danh mục gồm 02 thủ tục hành chính bị bãi bỏ trong lĩnh vực quản lý công sản thuộc thẩm quyền giải quyết của Sở Tài chính theo Quyết định số 2083/QĐ-BTC ngày 06 tháng 9 năm 2024 của Bộ Tài chính về việc công bố thủ tục hành chính bị bãi bỏ lĩnh vực Quản lý công sản thuộc phạm vi chức năng quản lý của Bộ Tài chính  (Phụ lục kèm theo).</w:t>
      </w:r>
    </w:p>
    <w:p>
      <w:r>
        <w:t>Điều 2.  Quyết định này có hiệu lực thi hành kể từ ngày ký.</w:t>
      </w:r>
    </w:p>
    <w:p>
      <w:r>
        <w:t>Giám đốc Sở Tài chính, Giám đốc Trung tâm Phục vụ hành chính công và các tổ chức, cá nhân có liên quan chịu trách nhiệm thi hành Quyết định này./.</w:t>
      </w:r>
    </w:p>
    <w:p>
      <w:r>
        <w:t>Nơi nhận:</w:t>
      </w:r>
    </w:p>
    <w:p>
      <w:r>
        <w:t>- Như Điều 2;</w:t>
      </w:r>
    </w:p>
    <w:p>
      <w:r>
        <w:t>- Cục KSTTHC - VPCP;</w:t>
      </w:r>
    </w:p>
    <w:p>
      <w:r>
        <w:t>- Chủ tịch, các Phó chủ tịch UBND tỉnh;</w:t>
      </w:r>
    </w:p>
    <w:p>
      <w:r>
        <w:t>- CVP, các PCVP UBND tỉnh;</w:t>
      </w:r>
    </w:p>
    <w:p>
      <w:r>
        <w:t>- Cổng thông tin điện tử tỉnh;</w:t>
      </w:r>
    </w:p>
    <w:p>
      <w:r>
        <w:t>- Lưu: VT, NC.</w:t>
      </w:r>
    </w:p>
    <w:p>
      <w:r>
        <w:t>KT. CHỦ TỊCH</w:t>
      </w:r>
    </w:p>
    <w:p>
      <w:r>
        <w:t>PHÓ CHỦ TỊCH</w:t>
      </w:r>
    </w:p>
    <w:p>
      <w:r>
        <w:t>Nguyễn Thị Thanh Lịch</w:t>
      </w:r>
    </w:p>
    <w:p>
      <w:r>
        <w:t>PHỤ LỤC</w:t>
      </w:r>
    </w:p>
    <w:p>
      <w:r>
        <w:t>DANH MỤC THỦ TỤC HÀNH CHÍNH BỊ BÃI BỎ LĨNH VỰC QUẢN LÝ CÔNG SẢN THUỘC THẨM QUYỀN GIẢI QUYẾT CỦA SỞ TÀI CHÍNH</w:t>
      </w:r>
    </w:p>
    <w:p>
      <w:r>
        <w:t>(Ban hành kèm theo Quyết định số: 429/QĐ-UBND ngày 16 tháng 9 năm 2024 của Chủ tịch Ủy ban nhân dân tỉnh)</w:t>
      </w:r>
    </w:p>
    <w:p>
      <w:r>
        <w:t>STT</w:t>
      </w:r>
    </w:p>
    <w:p>
      <w:r>
        <w:t>Mã hồ sơ thủ tục hành chính</w:t>
      </w:r>
    </w:p>
    <w:p>
      <w:r>
        <w:t>Tên thủ tục hành chính</w:t>
      </w:r>
    </w:p>
    <w:p>
      <w:r>
        <w:t>Tên văn bản quy định việc bãi bỏ thủ tục hành chính</w:t>
      </w:r>
    </w:p>
    <w:p>
      <w:r>
        <w:t>Thủ tục hành chính bị bãi bỏ đã được công bố tại Quyết định số 998/QĐ-UBND ngày 28/9/2018 của Chủ tịch UBND tỉnh về việc công bố danh mục gồm 20 TTHC mới thuộc thẩm quyền giải quyết của các Sở ban ngành và bãi bỏ 05 TTHC thuộc Thẩm quyền giải quyết của Sở Tài chính trong quản lý công sản.</w:t>
      </w:r>
    </w:p>
    <w:p>
      <w:r>
        <w:t>1</w:t>
      </w:r>
    </w:p>
    <w:p>
      <w:r>
        <w:t>1.005429.000.00.00.H21</w:t>
      </w:r>
    </w:p>
    <w:p>
      <w:r>
        <w:t>Thanh toán chi phí có liên quan đến việc xử lý tài sản công</w:t>
      </w:r>
    </w:p>
    <w:p>
      <w:r>
        <w:t>- Quyết định số 2083/QĐ-BTC ngày 06 tháng 9 năm 2024 của Bộ Tài chính về việc công bố thủ tục hành chính bị bãi bỏ lĩnh vực Quản lý công sản thuộc phạm vi chức năng quản lý của Bộ Tài chính.</w:t>
      </w:r>
    </w:p>
    <w:p>
      <w:r>
        <w:t>- TTHC này đã được công bố tại Quyết định số 1546/QĐ-BTC ngày 02 tháng 7 năm 2024 của Bộ Tài chính về việc công bố thủ tục hành chính nội bộ trong hệ thống hành chính nhà nước thuộc phạm vi chức năng quản lý của Bộ Tài chính.</w:t>
      </w:r>
    </w:p>
    <w:p>
      <w:r>
        <w:t>2</w:t>
      </w:r>
    </w:p>
    <w:p>
      <w:r>
        <w:t>1.005419.000.00.00.H21</w:t>
      </w:r>
    </w:p>
    <w:p>
      <w:r>
        <w:t>Quyết định sử dụng tài sản công để tham gia dự án đầu tư theo hình thức đối tác công - tư</w:t>
      </w:r>
    </w:p>
    <w:p>
      <w:r>
        <w:t>- Quyết định số 2083/QĐ-BTC ngày 06 tháng 9 năm 2024 của Bộ Tài chính về việc công bố thủ tục hành chính bị bãi bỏ lĩnh vực Quản lý công sản thuộc phạm vi chức năng quản lý của Bộ Tài chính.</w:t>
      </w:r>
    </w:p>
    <w:p>
      <w:r>
        <w:t>- TTHC này đã được công bố tại Quyết định số 1546/QĐ-BTC ngày 02 tháng 7 năm 2024 của Bộ Tài chính về việc công bố thủ tục hành chính nội bộ trong hệ thống hành chính nhà nước thuộc phạm vi chức năng quản lý của Bộ Tài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