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4283/QĐ-UBND năm 2023 về chấp thuận điều chỉnh, bổ sung chỉ tiêu sử dụng đất và cập nhật kế hoạch sử dụng đất hằng năm, huyện Nông Cống,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4283/QĐ-UBND</w:t>
      </w:r>
    </w:p>
    <w:p>
      <w:r>
        <w:t>Thanh Hoá, ngày 15 tháng 11 năm 2023</w:t>
      </w:r>
    </w:p>
    <w:p>
      <w:r>
        <w:t>QUYẾT ĐỊNH</w:t>
      </w:r>
    </w:p>
    <w:p>
      <w:r>
        <w:t>VỀ VIỆC CHẤP THUẬN ĐIỀU CHỈNH, BỔ SUNG CHỈ TIÊU SỬ DỤNG ĐẤT VÀ CẬP NHẬT KẾ HOẠCH SỬ DỤNG ĐẤT HẰNG NĂM, HUYỆN NÔNG CỐNG</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412/NQ-HĐND ngày 12/7/2023 về việc chấp thuận danh mục các công trình, dự án phải thu hồi đất, chuyển mục đích sử dụng đất trong lúa, đất rừng phòng hộ và quyết định chủ trương chuyển mục đích sử dụng rừng trên địa bàn tỉnh Thanh Hóa đợt 3 năm 2023; số 441/NQ-HĐND ngày 29/9/2023 về việc chấp thuận bổ sung danh mục các công trình, dự án phải thu hồi đất, chuyển mục đích sử dụng đất trồng lúa, đất rừng phòng hộ và quyết định chủ trương chuyển mục đích sử dụng rừng trên địa bàn tỉnh Thanh Hóa đợt 4, năm 2023;</w:t>
      </w:r>
    </w:p>
    <w:p>
      <w:r>
        <w:t>Căn cứ các Quyết định của UBND tỉnh: Số 2907/QĐ-UBND ngậy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2520/QĐ-UBND ngày 14/7/2023 về việc phê duyệt điều chỉnh quy hoạch sử dụng đất đến thời kỳ 2021 - 2030 và kế hoạch sử dụng đất năm 2023, huyện Nông Cống;</w:t>
      </w:r>
    </w:p>
    <w:p>
      <w:r>
        <w:t>Theo đề nghị của Sở Tài nguyên và Môi trường tại Tờ trình 1469/TTr-STNMT ngày 05/11/2023.</w:t>
      </w:r>
    </w:p>
    <w:p>
      <w:r>
        <w:t>QUYẾT ĐỊNH:</w:t>
      </w:r>
    </w:p>
    <w:p>
      <w:r>
        <w:t>Điều 1.  Chấp thuận điều chỉnh, bổ sung chỉ tiêu sử dụng đất và cập nhật kế hoạch sử dụng đất hằng năm, huyện Nông Cống với các nội dung chính sau:</w:t>
      </w:r>
    </w:p>
    <w:p>
      <w:r>
        <w:t>1. Điều chỉnh, bổ sung danh mục 06 công trình, dự án và chỉ tiêu sử dụng đất các loại đất vào Phụ biểu số 07 ban hành kèm theo Quyết định số 2520/QĐ-UBND ngày 14/7/2023 của UBND tỉnh:  Chi tiết theo Phụ biểu số 01 kèm theo.</w:t>
      </w:r>
    </w:p>
    <w:p>
      <w:r>
        <w:t>2. Điều chỉnh bổ sung các chỉ tiêu sử dụng đất của các loại đất tại khoản 1 Điều 2 và Phụ biểu số 03.1, Phụ biểu số 03.2, Phụ biểu số 03.3 và Phụ biểu số 03.4 của Quyết định số 2520/QĐ-UBND ngày 14/7/2023 của UBND tỉnh, cụ thể:</w:t>
      </w:r>
    </w:p>
    <w:p>
      <w:r>
        <w:t>a) Tăng chỉ tiêu sử dụng đất:</w:t>
      </w:r>
    </w:p>
    <w:p>
      <w:r>
        <w:t>- Đất giao thông (DGT) tăng 33,51 ha.</w:t>
      </w:r>
    </w:p>
    <w:p>
      <w:r>
        <w:t>- Đất ở nông thôn (ONT) diện tích 1,31 ha.</w:t>
      </w:r>
    </w:p>
    <w:p>
      <w:r>
        <w:t>b) Giảm chỉ tiêu sử dụng các loại đất, gồm:</w:t>
      </w:r>
    </w:p>
    <w:p>
      <w:r>
        <w:t>- Đất trồng lúa giảm 25,99 ha trong đó diện tích đất chuyên trồng lúa nước (LUC) diện tích 23,38 ha.</w:t>
      </w:r>
    </w:p>
    <w:p>
      <w:r>
        <w:t>- Đất trồng cây hàng năm khác (BHK) diện tích 0,71 ha.</w:t>
      </w:r>
    </w:p>
    <w:p>
      <w:r>
        <w:t>- Đất rừng sản xuất (RSX) diện tích 0,32 ha.</w:t>
      </w:r>
    </w:p>
    <w:p>
      <w:r>
        <w:t>- Đất nuôi trồng thủy sản (NTS) diện tích 1,57 ha.</w:t>
      </w:r>
    </w:p>
    <w:p>
      <w:r>
        <w:t>- Đất thủy lợi (DTL) diện tích 1,41 ha.</w:t>
      </w:r>
    </w:p>
    <w:p>
      <w:r>
        <w:t>- Đất xây dựng cơ sở văn hóa (DVH) diện tích 0,07 ha.</w:t>
      </w:r>
    </w:p>
    <w:p>
      <w:r>
        <w:t>- Đất xây dựng cơ sở thể dục thể thao (DTT) diện tích 0,05 ha.</w:t>
      </w:r>
    </w:p>
    <w:p>
      <w:r>
        <w:t>- Đất làm nghĩa trang, nhà tang lễ, nhà hỏa táng (NTD) diện tích 0,07 ha.</w:t>
      </w:r>
    </w:p>
    <w:p>
      <w:r>
        <w:t>- Đất sông, ngòi, kênh, rạch, suối (SON) diện tích 0,11 ha.</w:t>
      </w:r>
    </w:p>
    <w:p>
      <w:r>
        <w:t>- Đất có mặt nước chuyên dùng (MNC) diện tích 1,24 ha.</w:t>
      </w:r>
    </w:p>
    <w:p>
      <w:r>
        <w:t>- Đất chưa sử dụng (CSD) đưa vào sử dụng diện tích 1,70 ha.</w:t>
      </w:r>
    </w:p>
    <w:p>
      <w:r>
        <w:t>(Chi tiết theo Phụ biểu số 02.1, Phụ biểu số 02.2 kèm theo)</w:t>
      </w:r>
    </w:p>
    <w:p>
      <w:r>
        <w:t>3. Điều chỉnh tăng chỉ tiêu kế hoạch thu hồi đất tại khoản 2 Điều 2 và Phụ biểu số 04.1, Phụ biểu số 04.2, Phụ biểu số 04.3 và Phụ biểu số 04.4 ban hành kèm theo Quyết định số 2520/QĐ-UBND ngày 14/7/2023 của UBND tỉnh, cụ thể:</w:t>
      </w:r>
    </w:p>
    <w:p>
      <w:r>
        <w:t>- Đất trồng lúa (LUA) diện tích 25,99 ha, trong đó đất chuyên trồng lúa nước(LUC) diện tích 23,38 ha (tại thị trấn Nông Cống 2,54 ha, xã Thọ Tân 3,87 ha, xã Tân Khang 2,75 ha, xã Trung Chính 1,67 ha, xã Trung Thành 1,89 ha, xã Tế Nông 2,78 ha, xã Tế Lợi 1,08 ha, xã Tế Thằng 2,06 ha, xã Thăng Long 2,03 ha, xã Tượng Sơn 2,71 ha).</w:t>
      </w:r>
    </w:p>
    <w:p>
      <w:r>
        <w:t>- Đất trồng cây hàng năm khác (BHK) diện tích 0,71 ha (tại xã Thọ Tân 0,71 ha).</w:t>
      </w:r>
    </w:p>
    <w:p>
      <w:r>
        <w:t>- Đất rừng sản xuất (RSX) diện tích 0,32 ha (tại xã Tượng Sơn 0,32 ha).</w:t>
      </w:r>
    </w:p>
    <w:p>
      <w:r>
        <w:t>- Đất nuôi trồng thủy sản (NTS) diện tích 1,57 ha (tại thị trấn Nông Cống 0,77 ha, xã Tân Thọ 0,22 ha, xã Tân Khang 0,20 ha, xã Tế Lợi 0,38 ha).</w:t>
      </w:r>
    </w:p>
    <w:p>
      <w:r>
        <w:t>- Đất nông nghiệp khác (NKH) diện tích 0,87 ha (tại xã Tân Khang 0,10 ha, xã Tế Lợi 0,77 ha).</w:t>
      </w:r>
    </w:p>
    <w:p>
      <w:r>
        <w:t>- Đất sử dụng cho hoạt động khoáng sản (SKS) diện tích 0,71 ha (tại xã Tế Lợi 0,30 ha, xã Tượng Sơn 0,41 ha).</w:t>
      </w:r>
    </w:p>
    <w:p>
      <w:r>
        <w:t>- Đất thủy lợi (DTL) diện tích 1,41 ha (tại thị trấn Nông Cống 0,62 ha, xã Thọ Tân 0,25 ha, xã Tân Khang 0,33 ha, xã Tế Lợi 0,21 ha).</w:t>
      </w:r>
    </w:p>
    <w:p>
      <w:r>
        <w:t>- Đất xây dựng cơ sở thể dục thể thao (DTT) diện tích 0,05 ha (tại xã Trung Thành 0,05 ha).</w:t>
      </w:r>
    </w:p>
    <w:p>
      <w:r>
        <w:t>- Đất làm nghĩa trang, nhà tang lễ. nhà hỏa táng (NTD) diện tích 0,07 ha (tại xã Tân Thọ).</w:t>
      </w:r>
    </w:p>
    <w:p>
      <w:r>
        <w:t>- Đất ở nông thôn (ONT) diện tích 0,72 ha (tại xã Tân Thọ 0,45 ha, xã Trung Thành 0,12 ha).</w:t>
      </w:r>
    </w:p>
    <w:p>
      <w:r>
        <w:t>- Đất sông, ngòi, kênh, rạch, suối (SON) diện tích 0,11 ha (tại xã Tế Nông 0,11 ha).</w:t>
      </w:r>
    </w:p>
    <w:p>
      <w:r>
        <w:t>- Đất có mặt nước chuyên dùng (MNC) diện tích 1,24 ha (tại xã Tân Thọ 0,22 ha, xã Tân Khang 0,15 ha, xã Trung Chính 0,60 ha, xã Tế Nông 0,02 ha, xã Tế Lợi 0,25 ha).</w:t>
      </w:r>
    </w:p>
    <w:p>
      <w:r>
        <w:t>(Chi tiết Phụ biểu số 03.1, Phụ biểu số 03.2 kèm theo)</w:t>
      </w:r>
    </w:p>
    <w:p>
      <w:r>
        <w:t>4. Điều chỉnh, bổ sung tăng chi tiêu chuyển mục đích sử dụng đất của các loại đất tại khoản 3 Điều 2 và Phụ biểu số 05.1, Phụ biểu số 05.2, Phụ biểu số 05.3 và Phụ biểu số 05.4 ban hành kèm theo Quyết định số 2520/QĐ-UBND ngày 14/7/2023 của UBND tỉnh, cụ thể:</w:t>
      </w:r>
    </w:p>
    <w:p>
      <w:r>
        <w:t>- Đất trồng lúa (LUA) diện tích 25,99 ha, trong đó đất chuyên trồng lúa nước(LUC) diện tích 23,38 ha (tại thị trấn Nông Cống 2,54 ha, xã Thọ Tân 3,87 ha, xã Tân Khang 2,75 ha, xã Trung Chính 1,67 ha, xã Trung Thành 1,89 ha, xã Tế Nông 2,78 ha, xã Tế Lợi 1,08 ha, xã Tế Thắng 2,06 ha, xã Thăng Long 2,03 ha, xã Tượng Sơn 2,71 ha).</w:t>
      </w:r>
    </w:p>
    <w:p>
      <w:r>
        <w:t>- Đất trồng cây hàng năm khác (BHK) diện tích 0,71 ha (tại xã Thọ Tân 0,71 ha).</w:t>
      </w:r>
    </w:p>
    <w:p>
      <w:r>
        <w:t>- Đất đất rừng sản xuất (RSX) diện tích 0,32 ha (tại xã Tượng Sơn 0,32 ha).</w:t>
      </w:r>
    </w:p>
    <w:p>
      <w:r>
        <w:t>- Đất nuôi trồng thủy sản (NTS) diện tích 1,57 ha (tại thị trấn Nông Cống 0,77 ha, xã Tân Thọ 0,22 ha, xã Tân Khang 0,20 ha, xã Tế Lợi 0,38 ha).</w:t>
      </w:r>
    </w:p>
    <w:p>
      <w:r>
        <w:t>- Đất nông nghiệp khác (NKH) diện tích 0,87 ha (tại xã Tân Khang 0,10 ha, xã Tế Lợi 0,77 ha).</w:t>
      </w:r>
    </w:p>
    <w:p>
      <w:r>
        <w:t>(Chi tiết theo Phụ biểu số 04.1, Phụ biểu số 04.2 kèm theo)</w:t>
      </w:r>
    </w:p>
    <w:p>
      <w:r>
        <w:t>5. Điều chỉnh, bổ sung tăng chỉ tiêu đưa đất chưa sử dụng (CSD) vào sử dụng vào khoản 4 Điều 2 và Phụ biểu số 06.1, Phụ biểu số 06.2, Phụ biểu số 06.3 và Phụ biểu số 06.4 ban hành kèm theo Quyết định số 2520/QĐ-UBND ngày 14/7/2023 của UBND tỉnh với tổng diện tích 1,70 ha (Tại xã Trung Chính 1,14 ha, xã Trung Thành 0,12 ha, xã Tế Nông 0,20 ha, xã Tế Lợi 0,07 ha, xã Tế Thằng 0,05 ha, xã Tượng Sơn 0,12 ha).</w:t>
      </w:r>
    </w:p>
    <w:p>
      <w:r>
        <w:t>(Chi tiết theo Phụ biểu số 05.1 và Phụ biểu số 05.2 kèm theo)</w:t>
      </w:r>
    </w:p>
    <w:p>
      <w:r>
        <w:t>6. Các nội dung, chỉ tiêu sử dụng đất khác không thay đổi, điều chỉnh tiếp tục thực hiện theo Quyết định số 2520/QĐ-UBND ngày 14/7/2023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2598/QĐ-UBND ngày 20/7/2023, số 2520/QĐ-UBND ngày 14/7/2023; hướng dẫn UBND huyện Nông Cống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Nông Cống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2520/QĐ-UBND ngày 14/7/2023;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w:t>
      </w:r>
    </w:p>
    <w:p>
      <w:r>
        <w:t>Chánh Văn phòng UBND tỉnh; Giám đốc các Sở: Tài nguyên và Môi trường, Kế hoạch và Đầu tư, Xây dựng, Tài chính, Nông nghiệp và PTNT, Công Thương; Ban quản lý Khu kinh tế Nghi Sơn và các khu công nghiệp; UBND huyện Nông Cống và các đơn vị, cá nhân có liên quan chịu trách nhiệm thi hành Quyết định này./.</w:t>
      </w:r>
    </w:p>
    <w:p>
      <w:r>
        <w:t>Nơi nhận:</w:t>
      </w:r>
    </w:p>
    <w:p>
      <w:r>
        <w:t>- Như Điều 3 QĐ;</w:t>
      </w:r>
    </w:p>
    <w:p>
      <w:r>
        <w:t>- Chủ tịch, các PCT UBND tỉnh (để b/cáo);</w:t>
      </w:r>
    </w:p>
    <w:p>
      <w:r>
        <w:t>- Các đơn vị có liên quan;</w:t>
      </w:r>
    </w:p>
    <w:p>
      <w:r>
        <w:t>- Lưu: VT, NN.</w:t>
      </w:r>
    </w:p>
    <w:p>
      <w:r>
        <w:t>(MC175.11.23)</w:t>
      </w:r>
    </w:p>
    <w:p>
      <w:r>
        <w:t>TM. ỦY BAN NHÂN DÂN</w:t>
      </w:r>
    </w:p>
    <w:p>
      <w:r>
        <w:t>KT. CHỦ TỊCH</w:t>
      </w:r>
    </w:p>
    <w:p>
      <w:r>
        <w:t>PHÓ CHỦ TỊCH</w:t>
      </w:r>
    </w:p>
    <w:p>
      <w:r>
        <w:t>Lê Đức Giang</w:t>
      </w:r>
    </w:p>
    <w:p>
      <w:r>
        <w:t>Phụ biểu số 01:</w:t>
      </w:r>
    </w:p>
    <w:p>
      <w:r>
        <w:t>Hạng mục công trình</w:t>
      </w:r>
    </w:p>
    <w:p>
      <w:r>
        <w:t>Điều chỉnh, bổ sung thực hiện trong kế hoạch sử dụng đất hằng năm, huyện Nông Cống</w:t>
      </w:r>
    </w:p>
    <w:p>
      <w:r>
        <w:t>(Kèm theo Quyết định số: 4283/QĐ-UBND ngày 15 tháng 11 năm 2023 của UBND tỉnh)</w:t>
      </w:r>
    </w:p>
    <w:p>
      <w:r>
        <w:t>Đơn vị tính: ha</w:t>
      </w:r>
    </w:p>
    <w:p>
      <w:r>
        <w:t>TT</w:t>
      </w:r>
    </w:p>
    <w:p>
      <w:r>
        <w:t>Hạng mục</w:t>
      </w:r>
    </w:p>
    <w:p>
      <w:r>
        <w:t>Địa điểm</w:t>
      </w:r>
    </w:p>
    <w:p>
      <w:r>
        <w:t>(đến cấp xã)</w:t>
      </w:r>
    </w:p>
    <w:p>
      <w:r>
        <w:t>Diện tích kế hoạch</w:t>
      </w:r>
    </w:p>
    <w:p>
      <w:r>
        <w:t>Diện tích hiện trạng</w:t>
      </w:r>
    </w:p>
    <w:p>
      <w:r>
        <w:t>Tăng thêm</w:t>
      </w:r>
    </w:p>
    <w:p>
      <w:r>
        <w:t>Văn bản chủ trương đầu tư, nguồn vốn đầu tư của cơ quan nhà nước có thẩm quyền</w:t>
      </w:r>
    </w:p>
    <w:p>
      <w:r>
        <w:t>Trích lục hoặc trích đo vị trí khu đất</w:t>
      </w:r>
    </w:p>
    <w:p>
      <w:r>
        <w:t>Ghi chú</w:t>
      </w:r>
    </w:p>
    <w:p>
      <w:r>
        <w:t>Diện tích</w:t>
      </w:r>
    </w:p>
    <w:p>
      <w:r>
        <w:t>Sử dụng vào loại đất</w:t>
      </w:r>
    </w:p>
    <w:p>
      <w:r>
        <w:t>A</w:t>
      </w:r>
    </w:p>
    <w:p>
      <w:r>
        <w:t>Danh mục công trình dự án đề nghị cho phép thực hiện trong năm 2023.</w:t>
      </w:r>
    </w:p>
    <w:p>
      <w:r>
        <w:t>42,83</w:t>
      </w:r>
    </w:p>
    <w:p>
      <w:r>
        <w:t>7,29</w:t>
      </w:r>
    </w:p>
    <w:p>
      <w:r>
        <w:t>35,54</w:t>
      </w:r>
    </w:p>
    <w:p>
      <w:r>
        <w:t>I</w:t>
      </w:r>
    </w:p>
    <w:p>
      <w:r>
        <w:t>Dự án đất giao thông</w:t>
      </w:r>
    </w:p>
    <w:p>
      <w:r>
        <w:t>39,70</w:t>
      </w:r>
    </w:p>
    <w:p>
      <w:r>
        <w:t>6,19</w:t>
      </w:r>
    </w:p>
    <w:p>
      <w:r>
        <w:t>33,51</w:t>
      </w:r>
    </w:p>
    <w:p>
      <w:r>
        <w:t>1</w:t>
      </w:r>
    </w:p>
    <w:p>
      <w:r>
        <w:t>Đường giao thông kết nối Quốc lộ 45 đoạn từ thị trấn Nông Cống đi huyện Triệu Sơn (Cầu Nỏ Hẻn)</w:t>
      </w:r>
    </w:p>
    <w:p>
      <w:r>
        <w:t>Xã Tân Khang</w:t>
      </w:r>
    </w:p>
    <w:p>
      <w:r>
        <w:t>28,53</w:t>
      </w:r>
    </w:p>
    <w:p>
      <w:r>
        <w:t>0,42</w:t>
      </w:r>
    </w:p>
    <w:p>
      <w:r>
        <w:t>4,14</w:t>
      </w:r>
    </w:p>
    <w:p>
      <w:r>
        <w:t>DGT</w:t>
      </w:r>
    </w:p>
    <w:p>
      <w:r>
        <w:t>Nghị quyết 135/NQ-HĐND ngày 26/11/2022 của HĐND huyện Nông Cống về chủ trương đầu tư dự án; Nghị quyết số 412/NQ-HĐND ngày 12/7/2023 của HĐND tỉnh về việc chấp thuận danh mục cho phép thu hồi đất.</w:t>
      </w:r>
    </w:p>
    <w:p>
      <w:r>
        <w:t>Trích lục bản đồ địa chính khu đất số 185/TLBĐ, do Chi nhánh Văn phòng Đăng ký đất đai Nông Cống lập ngày 25/5/2023.</w:t>
      </w:r>
    </w:p>
    <w:p>
      <w:r>
        <w:t>Xã Tân Thọ</w:t>
      </w:r>
    </w:p>
    <w:p>
      <w:r>
        <w:t>1,41</w:t>
      </w:r>
    </w:p>
    <w:p>
      <w:r>
        <w:t>6,94</w:t>
      </w:r>
    </w:p>
    <w:p>
      <w:r>
        <w:t>DGT</w:t>
      </w:r>
    </w:p>
    <w:p>
      <w:r>
        <w:t>Xã Trung Chính</w:t>
      </w:r>
    </w:p>
    <w:p>
      <w:r>
        <w:t>3,41</w:t>
      </w:r>
    </w:p>
    <w:p>
      <w:r>
        <w:t>DGT</w:t>
      </w:r>
    </w:p>
    <w:p>
      <w:r>
        <w:t>Xã Trung Thành</w:t>
      </w:r>
    </w:p>
    <w:p>
      <w:r>
        <w:t>2,18</w:t>
      </w:r>
    </w:p>
    <w:p>
      <w:r>
        <w:t>DGT</w:t>
      </w:r>
    </w:p>
    <w:p>
      <w:r>
        <w:t>Xã Tế Thắng</w:t>
      </w:r>
    </w:p>
    <w:p>
      <w:r>
        <w:t>2,11</w:t>
      </w:r>
    </w:p>
    <w:p>
      <w:r>
        <w:t>DGT</w:t>
      </w:r>
    </w:p>
    <w:p>
      <w:r>
        <w:t>Xã Tế Lợi</w:t>
      </w:r>
    </w:p>
    <w:p>
      <w:r>
        <w:t>0,01</w:t>
      </w:r>
    </w:p>
    <w:p>
      <w:r>
        <w:t>3,06</w:t>
      </w:r>
    </w:p>
    <w:p>
      <w:r>
        <w:t>DGT</w:t>
      </w:r>
    </w:p>
    <w:p>
      <w:r>
        <w:t>Thị trấn Nông Cống</w:t>
      </w:r>
    </w:p>
    <w:p>
      <w:r>
        <w:t>0,92</w:t>
      </w:r>
    </w:p>
    <w:p>
      <w:r>
        <w:t>3,93</w:t>
      </w:r>
    </w:p>
    <w:p>
      <w:r>
        <w:t>DGT</w:t>
      </w:r>
    </w:p>
    <w:p>
      <w:r>
        <w:t>2</w:t>
      </w:r>
    </w:p>
    <w:p>
      <w:r>
        <w:t>Đường giao thông nối từ núi Văn Trinh đi đường tỉnh 506</w:t>
      </w:r>
    </w:p>
    <w:p>
      <w:r>
        <w:t>Xã Tế Nông</w:t>
      </w:r>
    </w:p>
    <w:p>
      <w:r>
        <w:t>3,33</w:t>
      </w:r>
    </w:p>
    <w:p>
      <w:r>
        <w:t>0,22</w:t>
      </w:r>
    </w:p>
    <w:p>
      <w:r>
        <w:t>3,11</w:t>
      </w:r>
    </w:p>
    <w:p>
      <w:r>
        <w:t>DGT</w:t>
      </w:r>
    </w:p>
    <w:p>
      <w:r>
        <w:t>Nghị quyết số 378/NQ-HĐND ngày 24/3/2023 của HĐND tỉnh về chấp thuận chủ trương đầu tư dự án; Nghị quyết số 412/NQ- HĐND ngày 12/7/2023 của HĐND tỉnh về việc chấp thuận danh mục cho phép thu hồi đất.</w:t>
      </w:r>
    </w:p>
    <w:p>
      <w:r>
        <w:t>Trích lục bản đồ địa chính khu đất số 186/TLBĐ, do Chi nhánh Văn phòng Đăng ký đất đai Nông Cống lập ngày 25/5/2023.</w:t>
      </w:r>
    </w:p>
    <w:p>
      <w:r>
        <w:t>3</w:t>
      </w:r>
    </w:p>
    <w:p>
      <w:r>
        <w:t>Đường nối cao tốc Bắc Nam, Quốc lộ 1A đi cảng Nghi Sơn.</w:t>
      </w:r>
    </w:p>
    <w:p>
      <w:r>
        <w:t>Xã Tượng Sơn</w:t>
      </w:r>
    </w:p>
    <w:p>
      <w:r>
        <w:t>7,84</w:t>
      </w:r>
    </w:p>
    <w:p>
      <w:r>
        <w:t>3,21</w:t>
      </w:r>
    </w:p>
    <w:p>
      <w:r>
        <w:t>4,63</w:t>
      </w:r>
    </w:p>
    <w:p>
      <w:r>
        <w:t>DGT</w:t>
      </w:r>
    </w:p>
    <w:p>
      <w:r>
        <w:t>Nghị quyết số 144/NQ-HĐND 11/10/2021 của HĐND tỉnh về quyết định chủ trương đầu tư dự án; Quyết định số 4430/QĐ-UBND ngày 13/12/2022 của UBND tỉnh về việc phê duyệt dự án; Nghị quyết số 412/NQ-HĐND ngày 12/7/2023 của HĐND tỉnh về việc chấp thuận danh mục cho phép thu hồi đất.</w:t>
      </w:r>
    </w:p>
    <w:p>
      <w:r>
        <w:t>Trích lục bản đồ địa chính khu đất số 143/TLBĐ, do Chi nhánh Văn phòng Đăng ký đất đai Nông Cống lập ngày 06/02/2023.</w:t>
      </w:r>
    </w:p>
    <w:p>
      <w:r>
        <w:t>II</w:t>
      </w:r>
    </w:p>
    <w:p>
      <w:r>
        <w:t>Dự án đất ở tại nông thôn</w:t>
      </w:r>
    </w:p>
    <w:p>
      <w:r>
        <w:t>3,14</w:t>
      </w:r>
    </w:p>
    <w:p>
      <w:r>
        <w:t>1,10</w:t>
      </w:r>
    </w:p>
    <w:p>
      <w:r>
        <w:t>2,03</w:t>
      </w:r>
    </w:p>
    <w:p>
      <w:r>
        <w:t>1</w:t>
      </w:r>
    </w:p>
    <w:p>
      <w:r>
        <w:t>Khu tái định cư tại thôn Tân Vinh, xã Thăng Long, huyện Nông Cống, tỉnh Thanh Hóa 9 (dự án đường Vạn Thiện đi Bến En)</w:t>
      </w:r>
    </w:p>
    <w:p>
      <w:r>
        <w:t>Xã Thăng Long</w:t>
      </w:r>
    </w:p>
    <w:p>
      <w:r>
        <w:t>2,03</w:t>
      </w:r>
    </w:p>
    <w:p>
      <w:r>
        <w:t>2,03</w:t>
      </w:r>
    </w:p>
    <w:p>
      <w:r>
        <w:t>ONT</w:t>
      </w:r>
    </w:p>
    <w:p>
      <w:r>
        <w:t>Quyết định số 666/QĐ-UBND ngày 31/03/2023 của UBND huyện Nông Cống về việc phê duyệt chủ trương đầu tư dự án; Nghị quyết số 441 ngày 29/9/2023 của HĐND tỉnh về việc chấp thuận danh mục cho phép thu hồi đất.</w:t>
      </w:r>
    </w:p>
    <w:p>
      <w:r>
        <w:t>Trích lục bản đồ địa chính khu đất số 137/TLBĐ, do Chi nhánh Văn phòng Đăng ký đất đai Nông Cống lập ngày 06/02/2023.</w:t>
      </w:r>
    </w:p>
    <w:p>
      <w:r>
        <w:t>2</w:t>
      </w:r>
    </w:p>
    <w:p>
      <w:r>
        <w:t>Điểm dân cư thôn Đông Hòa, xã Trường Giang, tại mặt bằng QH được phê duyệt tại Quyết định số 3719/QĐ-UBND ngày 25/12/2019 của UBND huyện Nông Cống</w:t>
      </w:r>
    </w:p>
    <w:p>
      <w:r>
        <w:t>Xã Trường Giang</w:t>
      </w:r>
    </w:p>
    <w:p>
      <w:r>
        <w:t>0,11</w:t>
      </w:r>
    </w:p>
    <w:p>
      <w:r>
        <w:t>0,11</w:t>
      </w:r>
    </w:p>
    <w:p>
      <w:r>
        <w:t>ONT</w:t>
      </w:r>
    </w:p>
    <w:p>
      <w:r>
        <w:t>Quyết định số 3719/QĐ-UBND ngày 25/12/2019 của UBND huyện Nông Cống về việc phê duyệt Quy hoạch chi tiết tỷ lệ 1/500 điểm dân cư thôn Đông Hòa, xã Trường Giang, huyện Nông Cống; Quyết định số 1089/QĐ-UBND ngày 29/4/2021 của UBND huyện Nông Cống về việc thu hồi đất của các hộ gia đình cá nhân trên địa bàn xã Trường Giang để thực hiện dự án Quy hoạch chi tiết tỷ lệ 1/500 Điểm dân cư thôn Đông Hòa, xã Trường Giang.</w:t>
      </w:r>
    </w:p>
    <w:p>
      <w:r>
        <w:t>Thửa đất 238, 286 tờ bản đồ số 07, bản đồ địa chính xã Trường Giang đo vẽ năm 2006</w:t>
      </w:r>
    </w:p>
    <w:p>
      <w:r>
        <w:t>Dự án có diện tích 1,11 ha, đã hoàn thành công tác giải phóng mặt bằng và tổ chức đấu giá QSD đất được 0,99 ha. UBND huyện Nông Cống đăng ký Kế hoạch sử dụng đất để thực hiện đấu giá đất các lô đất còn lại, diện tích 0,11 ha.</w:t>
      </w:r>
    </w:p>
    <w:p>
      <w:r>
        <w:t>3</w:t>
      </w:r>
    </w:p>
    <w:p>
      <w:r>
        <w:t>Điểm dân cư thôn Thịnh Lạc, xã Tế Nông, tại mặt bằng Quy hoạch được phê duyệt tại Quyết định số 2199/QĐ-UBND ngày 10/10/2018 của UBND huyện Nông Cống</w:t>
      </w:r>
    </w:p>
    <w:p>
      <w:r>
        <w:t>Xã Tế Nông</w:t>
      </w:r>
    </w:p>
    <w:p>
      <w:r>
        <w:t>0,99</w:t>
      </w:r>
    </w:p>
    <w:p>
      <w:r>
        <w:t>0,99</w:t>
      </w:r>
    </w:p>
    <w:p>
      <w:r>
        <w:t>ONT</w:t>
      </w:r>
    </w:p>
    <w:p>
      <w:r>
        <w:t>Quyết định số 2199/QĐ-UBND ngày 10/10/2018 của UBND huyện Nông Cống về việc phê duyệt Quy hoạch chi tiết tỷ lệ 1/500 điểm dân cư thôn Thịnh Lạc, xã Tế Nông, huyện Nông Cống; Quyết định số 2072/QĐ-UBND ngày 15/8/2019 về việc thu hồi đất của các hộ gia đình cá nhân trên địa bàn xã Tế Nông để thực hiện dự án Quy hoạch chi tiết tỷ lệ 1/500 điểm dân cư thôn Thịnh Lạc, xã Tế Nông, huyện Nông Cống.</w:t>
      </w:r>
    </w:p>
    <w:p>
      <w:r>
        <w:t>Thửa đất số 1216, 1217 tờ bản đồ số 02, bản đồ địa chính xã Tế Nông đo vẽ năm 2005.</w:t>
      </w:r>
    </w:p>
    <w:p>
      <w:r>
        <w:t>Dự án có diện tích 0,99 ha đã hoàn thành công tác giải phóng mặt bằng và tổ chức đấu giá QSD đất được 0,91 ha. UBND huyện Nông Cống đăng ký Kế hoạch sử dụng đất để thực hiện đấu giá đất các lô đất còn lại, diện tích 0,08 ha.</w:t>
      </w:r>
    </w:p>
    <w:p>
      <w:r>
        <w:t>Phụ biểu số 02.1:</w:t>
      </w:r>
    </w:p>
    <w:p>
      <w:r>
        <w:t>Bảng điều chỉnh, bổ sung chỉ tiêu sử dụng đất trong kế hoạch sử dụng đất hằng năm, huyện Nông Cống</w:t>
      </w:r>
    </w:p>
    <w:p>
      <w:r>
        <w:t>(Kèm theo Quyết định số: 4283/QĐ-UBND ngày 15 tháng 11 năm 2023 của UBND tỉnh)</w:t>
      </w:r>
    </w:p>
    <w:p>
      <w:r>
        <w:t>Đơn vị tính: ha</w:t>
      </w:r>
    </w:p>
    <w:p>
      <w:r>
        <w:t>TT</w:t>
      </w:r>
    </w:p>
    <w:p>
      <w:r>
        <w:t>Chỉ tiêu sử dụng đất</w:t>
      </w:r>
    </w:p>
    <w:p>
      <w:r>
        <w:t>Mã</w:t>
      </w:r>
    </w:p>
    <w:p>
      <w:r>
        <w:t>Kế hoạch sử dụng đất năm 2023 được duyệt tại Quyết định số 2520/QĐ-UBND</w:t>
      </w:r>
    </w:p>
    <w:p>
      <w:r>
        <w:t>Kế hoạch sử dụng đất năm 2023 điều chỉnh bổ sung</w:t>
      </w:r>
    </w:p>
    <w:p>
      <w:r>
        <w:t>So sánh</w:t>
      </w:r>
    </w:p>
    <w:p>
      <w:r>
        <w:t>Diện tích Kế hoạch sử dụng đất năm 2023 phân theo đơn vị hành chính</w:t>
      </w:r>
    </w:p>
    <w:p>
      <w:r>
        <w:t>Thị trấn Nông Cống</w:t>
      </w:r>
    </w:p>
    <w:p>
      <w:r>
        <w:t>Xã Tân Thọ</w:t>
      </w:r>
    </w:p>
    <w:p>
      <w:r>
        <w:t>Xã Tân Khang</w:t>
      </w:r>
    </w:p>
    <w:p>
      <w:r>
        <w:t>Xã Trung Chính</w:t>
      </w:r>
    </w:p>
    <w:p>
      <w:r>
        <w:t>Xã Trung Thành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1023 sai điều chỉnh</w:t>
      </w:r>
    </w:p>
    <w:p>
      <w:r>
        <w:t>Năm 2023 được duyệt</w:t>
      </w:r>
    </w:p>
    <w:p>
      <w:r>
        <w:t>Năm 2023 sau điều chỉnh</w:t>
      </w:r>
    </w:p>
    <w:p>
      <w:r>
        <w:t>I</w:t>
      </w:r>
    </w:p>
    <w:p>
      <w:r>
        <w:t>Loại đất</w:t>
      </w:r>
    </w:p>
    <w:p>
      <w:r>
        <w:t>28.491,41</w:t>
      </w:r>
    </w:p>
    <w:p>
      <w:r>
        <w:t>1</w:t>
      </w:r>
    </w:p>
    <w:p>
      <w:r>
        <w:t>Đất nông nghiệp</w:t>
      </w:r>
    </w:p>
    <w:p>
      <w:r>
        <w:t>NNP</w:t>
      </w:r>
    </w:p>
    <w:p>
      <w:r>
        <w:t>17.569,11</w:t>
      </w:r>
    </w:p>
    <w:p>
      <w:r>
        <w:t>17.539,65</w:t>
      </w:r>
    </w:p>
    <w:p>
      <w:r>
        <w:t>-29,46</w:t>
      </w:r>
    </w:p>
    <w:p>
      <w:r>
        <w:t>573,51</w:t>
      </w:r>
    </w:p>
    <w:p>
      <w:r>
        <w:t>570,20</w:t>
      </w:r>
    </w:p>
    <w:p>
      <w:r>
        <w:t>342,69</w:t>
      </w:r>
    </w:p>
    <w:p>
      <w:r>
        <w:t>336,81</w:t>
      </w:r>
    </w:p>
    <w:p>
      <w:r>
        <w:t>719,78</w:t>
      </w:r>
    </w:p>
    <w:p>
      <w:r>
        <w:t>716,12</w:t>
      </w:r>
    </w:p>
    <w:p>
      <w:r>
        <w:t>455,33</w:t>
      </w:r>
    </w:p>
    <w:p>
      <w:r>
        <w:t>453,66</w:t>
      </w:r>
    </w:p>
    <w:p>
      <w:r>
        <w:t>370,05</w:t>
      </w:r>
    </w:p>
    <w:p>
      <w:r>
        <w:t>368,16</w:t>
      </w:r>
    </w:p>
    <w:p>
      <w:r>
        <w:t>1.1</w:t>
      </w:r>
    </w:p>
    <w:p>
      <w:r>
        <w:t>Đất trồng lúa</w:t>
      </w:r>
    </w:p>
    <w:p>
      <w:r>
        <w:t>LUA</w:t>
      </w:r>
    </w:p>
    <w:p>
      <w:r>
        <w:t>10.802,49</w:t>
      </w:r>
    </w:p>
    <w:p>
      <w:r>
        <w:t>10.776,50</w:t>
      </w:r>
    </w:p>
    <w:p>
      <w:r>
        <w:t>-25,99</w:t>
      </w:r>
    </w:p>
    <w:p>
      <w:r>
        <w:t>392,39</w:t>
      </w:r>
    </w:p>
    <w:p>
      <w:r>
        <w:t>389,85</w:t>
      </w:r>
    </w:p>
    <w:p>
      <w:r>
        <w:t>234 21</w:t>
      </w:r>
    </w:p>
    <w:p>
      <w:r>
        <w:t>229,26</w:t>
      </w:r>
    </w:p>
    <w:p>
      <w:r>
        <w:t>409,06</w:t>
      </w:r>
    </w:p>
    <w:p>
      <w:r>
        <w:t>405,70</w:t>
      </w:r>
    </w:p>
    <w:p>
      <w:r>
        <w:t>401,39</w:t>
      </w:r>
    </w:p>
    <w:p>
      <w:r>
        <w:t>399,72</w:t>
      </w:r>
    </w:p>
    <w:p>
      <w:r>
        <w:t>280,07</w:t>
      </w:r>
    </w:p>
    <w:p>
      <w:r>
        <w:t>278,18</w:t>
      </w:r>
    </w:p>
    <w:p>
      <w:r>
        <w:t>Trong đó: Đất chuyên trồng lúa nước</w:t>
      </w:r>
    </w:p>
    <w:p>
      <w:r>
        <w:t>LUC</w:t>
      </w:r>
    </w:p>
    <w:p>
      <w:r>
        <w:t>10.103,70</w:t>
      </w:r>
    </w:p>
    <w:p>
      <w:r>
        <w:t>10.080,32</w:t>
      </w:r>
    </w:p>
    <w:p>
      <w:r>
        <w:t>-23,38</w:t>
      </w:r>
    </w:p>
    <w:p>
      <w:r>
        <w:t>386,66</w:t>
      </w:r>
    </w:p>
    <w:p>
      <w:r>
        <w:t>384,12</w:t>
      </w:r>
    </w:p>
    <w:p>
      <w:r>
        <w:t>196,51</w:t>
      </w:r>
    </w:p>
    <w:p>
      <w:r>
        <w:t>192,64</w:t>
      </w:r>
    </w:p>
    <w:p>
      <w:r>
        <w:t>357,39</w:t>
      </w:r>
    </w:p>
    <w:p>
      <w:r>
        <w:t>354,64</w:t>
      </w:r>
    </w:p>
    <w:p>
      <w:r>
        <w:t>386,03</w:t>
      </w:r>
    </w:p>
    <w:p>
      <w:r>
        <w:t>384,36</w:t>
      </w:r>
    </w:p>
    <w:p>
      <w:r>
        <w:t>246,15</w:t>
      </w:r>
    </w:p>
    <w:p>
      <w:r>
        <w:t>244,26</w:t>
      </w:r>
    </w:p>
    <w:p>
      <w:r>
        <w:t>1.2</w:t>
      </w:r>
    </w:p>
    <w:p>
      <w:r>
        <w:t>Đất trồng cây hàng năm khác</w:t>
      </w:r>
    </w:p>
    <w:p>
      <w:r>
        <w:t>HNK</w:t>
      </w:r>
    </w:p>
    <w:p>
      <w:r>
        <w:t>1.664,02</w:t>
      </w:r>
    </w:p>
    <w:p>
      <w:r>
        <w:t>1.663,31</w:t>
      </w:r>
    </w:p>
    <w:p>
      <w:r>
        <w:t>-0,71</w:t>
      </w:r>
    </w:p>
    <w:p>
      <w:r>
        <w:t>0,19</w:t>
      </w:r>
    </w:p>
    <w:p>
      <w:r>
        <w:t>0,19</w:t>
      </w:r>
    </w:p>
    <w:p>
      <w:r>
        <w:t>7,12</w:t>
      </w:r>
    </w:p>
    <w:p>
      <w:r>
        <w:t>6,41</w:t>
      </w:r>
    </w:p>
    <w:p>
      <w:r>
        <w:t>5,27</w:t>
      </w:r>
    </w:p>
    <w:p>
      <w:r>
        <w:t>5,27</w:t>
      </w:r>
    </w:p>
    <w:p>
      <w:r>
        <w:t>10,81</w:t>
      </w:r>
    </w:p>
    <w:p>
      <w:r>
        <w:t>10,81</w:t>
      </w:r>
    </w:p>
    <w:p>
      <w:r>
        <w:t>29,08</w:t>
      </w:r>
    </w:p>
    <w:p>
      <w:r>
        <w:t>29,08</w:t>
      </w:r>
    </w:p>
    <w:p>
      <w:r>
        <w:t>1.3</w:t>
      </w:r>
    </w:p>
    <w:p>
      <w:r>
        <w:t>Đất trồng cây lâu năm</w:t>
      </w:r>
    </w:p>
    <w:p>
      <w:r>
        <w:t>CLN</w:t>
      </w:r>
    </w:p>
    <w:p>
      <w:r>
        <w:t>1.623,45</w:t>
      </w:r>
    </w:p>
    <w:p>
      <w:r>
        <w:t>1.623,45</w:t>
      </w:r>
    </w:p>
    <w:p>
      <w:r>
        <w:t>47,44</w:t>
      </w:r>
    </w:p>
    <w:p>
      <w:r>
        <w:t>47,44</w:t>
      </w:r>
    </w:p>
    <w:p>
      <w:r>
        <w:t>4,21</w:t>
      </w:r>
    </w:p>
    <w:p>
      <w:r>
        <w:t>4,21</w:t>
      </w:r>
    </w:p>
    <w:p>
      <w:r>
        <w:t>25,61</w:t>
      </w:r>
    </w:p>
    <w:p>
      <w:r>
        <w:t>25,61</w:t>
      </w:r>
    </w:p>
    <w:p>
      <w:r>
        <w:t>12,10</w:t>
      </w:r>
    </w:p>
    <w:p>
      <w:r>
        <w:t>12,10</w:t>
      </w:r>
    </w:p>
    <w:p>
      <w:r>
        <w:t>10,14</w:t>
      </w:r>
    </w:p>
    <w:p>
      <w:r>
        <w:t>10,14</w:t>
      </w:r>
    </w:p>
    <w:p>
      <w:r>
        <w:t>1.4</w:t>
      </w:r>
    </w:p>
    <w:p>
      <w:r>
        <w:t>Đất rừng phòng hộ</w:t>
      </w:r>
    </w:p>
    <w:p>
      <w:r>
        <w:t>RPH</w:t>
      </w:r>
    </w:p>
    <w:p>
      <w:r>
        <w:t>506,26</w:t>
      </w:r>
    </w:p>
    <w:p>
      <w:r>
        <w:t>506,26</w:t>
      </w:r>
    </w:p>
    <w:p>
      <w:r>
        <w:t>1.5</w:t>
      </w:r>
    </w:p>
    <w:p>
      <w:r>
        <w:t>Đất rừng đặc dụng</w:t>
      </w:r>
    </w:p>
    <w:p>
      <w:r>
        <w:t>RDD</w:t>
      </w:r>
    </w:p>
    <w:p>
      <w:r>
        <w:t>1.6</w:t>
      </w:r>
    </w:p>
    <w:p>
      <w:r>
        <w:t>Đất rừng sản xuất</w:t>
      </w:r>
    </w:p>
    <w:p>
      <w:r>
        <w:t>RSX</w:t>
      </w:r>
    </w:p>
    <w:p>
      <w:r>
        <w:t>2.155,88</w:t>
      </w:r>
    </w:p>
    <w:p>
      <w:r>
        <w:t>2.155,56</w:t>
      </w:r>
    </w:p>
    <w:p>
      <w:r>
        <w:t>-0,32</w:t>
      </w:r>
    </w:p>
    <w:p>
      <w:r>
        <w:t>78,80</w:t>
      </w:r>
    </w:p>
    <w:p>
      <w:r>
        <w:t>78,80</w:t>
      </w:r>
    </w:p>
    <w:p>
      <w:r>
        <w:t>83,13</w:t>
      </w:r>
    </w:p>
    <w:p>
      <w:r>
        <w:t>83,13</w:t>
      </w:r>
    </w:p>
    <w:p>
      <w:r>
        <w:t>249,62</w:t>
      </w:r>
    </w:p>
    <w:p>
      <w:r>
        <w:t>249,62</w:t>
      </w:r>
    </w:p>
    <w:p>
      <w:r>
        <w:t>35,77</w:t>
      </w:r>
    </w:p>
    <w:p>
      <w:r>
        <w:t>35,77</w:t>
      </w:r>
    </w:p>
    <w:p>
      <w:r>
        <w:t>Trong đó: Đất có rừng sản xuất là rừng tự nhiên</w:t>
      </w:r>
    </w:p>
    <w:p>
      <w:r>
        <w:t>RSN</w:t>
      </w:r>
    </w:p>
    <w:p>
      <w:r>
        <w:t>254,35</w:t>
      </w:r>
    </w:p>
    <w:p>
      <w:r>
        <w:t>254,35</w:t>
      </w:r>
    </w:p>
    <w:p>
      <w:r>
        <w:t>17,58</w:t>
      </w:r>
    </w:p>
    <w:p>
      <w:r>
        <w:t>17,58</w:t>
      </w:r>
    </w:p>
    <w:p>
      <w:r>
        <w:t>236,77</w:t>
      </w:r>
    </w:p>
    <w:p>
      <w:r>
        <w:t>236,77</w:t>
      </w:r>
    </w:p>
    <w:p>
      <w:r>
        <w:t>1.7</w:t>
      </w:r>
    </w:p>
    <w:p>
      <w:r>
        <w:t>Đất nuôi trồng thủy sản</w:t>
      </w:r>
    </w:p>
    <w:p>
      <w:r>
        <w:t>NTS</w:t>
      </w:r>
    </w:p>
    <w:p>
      <w:r>
        <w:t>590,91</w:t>
      </w:r>
    </w:p>
    <w:p>
      <w:r>
        <w:t>589,34</w:t>
      </w:r>
    </w:p>
    <w:p>
      <w:r>
        <w:t>-1,57</w:t>
      </w:r>
    </w:p>
    <w:p>
      <w:r>
        <w:t>30,28</w:t>
      </w:r>
    </w:p>
    <w:p>
      <w:r>
        <w:t>29,51</w:t>
      </w:r>
    </w:p>
    <w:p>
      <w:r>
        <w:t>6,33</w:t>
      </w:r>
    </w:p>
    <w:p>
      <w:r>
        <w:t>6,11</w:t>
      </w:r>
    </w:p>
    <w:p>
      <w:r>
        <w:t>13,38</w:t>
      </w:r>
    </w:p>
    <w:p>
      <w:r>
        <w:t>13,18</w:t>
      </w:r>
    </w:p>
    <w:p>
      <w:r>
        <w:t>25,62</w:t>
      </w:r>
    </w:p>
    <w:p>
      <w:r>
        <w:t>25,62</w:t>
      </w:r>
    </w:p>
    <w:p>
      <w:r>
        <w:t>9,99</w:t>
      </w:r>
    </w:p>
    <w:p>
      <w:r>
        <w:t>9,99</w:t>
      </w:r>
    </w:p>
    <w:p>
      <w:r>
        <w:t>1.8</w:t>
      </w:r>
    </w:p>
    <w:p>
      <w:r>
        <w:t>Đất làm muối</w:t>
      </w:r>
    </w:p>
    <w:p>
      <w:r>
        <w:t>LMU</w:t>
      </w:r>
    </w:p>
    <w:p>
      <w:r>
        <w:t>1.9</w:t>
      </w:r>
    </w:p>
    <w:p>
      <w:r>
        <w:t>Đất nông nghiệp khác</w:t>
      </w:r>
    </w:p>
    <w:p>
      <w:r>
        <w:t>NKH</w:t>
      </w:r>
    </w:p>
    <w:p>
      <w:r>
        <w:t>226,04</w:t>
      </w:r>
    </w:p>
    <w:p>
      <w:r>
        <w:t>225,17</w:t>
      </w:r>
    </w:p>
    <w:p>
      <w:r>
        <w:t>-0,87</w:t>
      </w:r>
    </w:p>
    <w:p>
      <w:r>
        <w:t>24,40</w:t>
      </w:r>
    </w:p>
    <w:p>
      <w:r>
        <w:t>24,40</w:t>
      </w:r>
    </w:p>
    <w:p>
      <w:r>
        <w:t>7,68</w:t>
      </w:r>
    </w:p>
    <w:p>
      <w:r>
        <w:t>7,68</w:t>
      </w:r>
    </w:p>
    <w:p>
      <w:r>
        <w:t>16,83</w:t>
      </w:r>
    </w:p>
    <w:p>
      <w:r>
        <w:t>16,73</w:t>
      </w:r>
    </w:p>
    <w:p>
      <w:r>
        <w:t>5,41</w:t>
      </w:r>
    </w:p>
    <w:p>
      <w:r>
        <w:t>5,41</w:t>
      </w:r>
    </w:p>
    <w:p>
      <w:r>
        <w:t>5,00</w:t>
      </w:r>
    </w:p>
    <w:p>
      <w:r>
        <w:t>5,00</w:t>
      </w:r>
    </w:p>
    <w:p>
      <w:r>
        <w:t>2</w:t>
      </w:r>
    </w:p>
    <w:p>
      <w:r>
        <w:t>Đất phi nông nghiệp</w:t>
      </w:r>
    </w:p>
    <w:p>
      <w:r>
        <w:t>PNN</w:t>
      </w:r>
    </w:p>
    <w:p>
      <w:r>
        <w:t>9.762,65</w:t>
      </w:r>
    </w:p>
    <w:p>
      <w:r>
        <w:t>9.793,81</w:t>
      </w:r>
    </w:p>
    <w:p>
      <w:r>
        <w:t>31,16</w:t>
      </w:r>
    </w:p>
    <w:p>
      <w:r>
        <w:t>572,87</w:t>
      </w:r>
    </w:p>
    <w:p>
      <w:r>
        <w:t>576,18</w:t>
      </w:r>
    </w:p>
    <w:p>
      <w:r>
        <w:t>155,81</w:t>
      </w:r>
    </w:p>
    <w:p>
      <w:r>
        <w:t>161,69</w:t>
      </w:r>
    </w:p>
    <w:p>
      <w:r>
        <w:t>228,14</w:t>
      </w:r>
    </w:p>
    <w:p>
      <w:r>
        <w:t>231,80</w:t>
      </w:r>
    </w:p>
    <w:p>
      <w:r>
        <w:t>316,69</w:t>
      </w:r>
    </w:p>
    <w:p>
      <w:r>
        <w:t>319,50</w:t>
      </w:r>
    </w:p>
    <w:p>
      <w:r>
        <w:t>194,71</w:t>
      </w:r>
    </w:p>
    <w:p>
      <w:r>
        <w:t>196,72</w:t>
      </w:r>
    </w:p>
    <w:p>
      <w:r>
        <w:t>2.1</w:t>
      </w:r>
    </w:p>
    <w:p>
      <w:r>
        <w:t>Đất quốc phòng</w:t>
      </w:r>
    </w:p>
    <w:p>
      <w:r>
        <w:t>CQP</w:t>
      </w:r>
    </w:p>
    <w:p>
      <w:r>
        <w:t>19,59</w:t>
      </w:r>
    </w:p>
    <w:p>
      <w:r>
        <w:t>19,59</w:t>
      </w:r>
    </w:p>
    <w:p>
      <w:r>
        <w:t>10,87</w:t>
      </w:r>
    </w:p>
    <w:p>
      <w:r>
        <w:t>10,87</w:t>
      </w:r>
    </w:p>
    <w:p>
      <w:r>
        <w:t>2.2</w:t>
      </w:r>
    </w:p>
    <w:p>
      <w:r>
        <w:t>Đất an ninh</w:t>
      </w:r>
    </w:p>
    <w:p>
      <w:r>
        <w:t>CAN</w:t>
      </w:r>
    </w:p>
    <w:p>
      <w:r>
        <w:t>297,65</w:t>
      </w:r>
    </w:p>
    <w:p>
      <w:r>
        <w:t>297,65</w:t>
      </w:r>
    </w:p>
    <w:p>
      <w:r>
        <w:t>64,09</w:t>
      </w:r>
    </w:p>
    <w:p>
      <w:r>
        <w:t>64,09</w:t>
      </w:r>
    </w:p>
    <w:p>
      <w:r>
        <w:t>2.3</w:t>
      </w:r>
    </w:p>
    <w:p>
      <w:r>
        <w:t>Đất khu công nghiệp</w:t>
      </w:r>
    </w:p>
    <w:p>
      <w:r>
        <w:t>SKK</w:t>
      </w:r>
    </w:p>
    <w:p>
      <w:r>
        <w:t>2.4</w:t>
      </w:r>
    </w:p>
    <w:p>
      <w:r>
        <w:t>Đất cụm công nghiệp</w:t>
      </w:r>
    </w:p>
    <w:p>
      <w:r>
        <w:t>SKN</w:t>
      </w:r>
    </w:p>
    <w:p>
      <w:r>
        <w:t>57,48</w:t>
      </w:r>
    </w:p>
    <w:p>
      <w:r>
        <w:t>57,48</w:t>
      </w:r>
    </w:p>
    <w:p>
      <w:r>
        <w:t>5,58</w:t>
      </w:r>
    </w:p>
    <w:p>
      <w:r>
        <w:t>5,58</w:t>
      </w:r>
    </w:p>
    <w:p>
      <w:r>
        <w:t>2.5</w:t>
      </w:r>
    </w:p>
    <w:p>
      <w:r>
        <w:t>Đất thương mại, dịch vụ</w:t>
      </w:r>
    </w:p>
    <w:p>
      <w:r>
        <w:t>TMD</w:t>
      </w:r>
    </w:p>
    <w:p>
      <w:r>
        <w:t>37,80</w:t>
      </w:r>
    </w:p>
    <w:p>
      <w:r>
        <w:t>37,80</w:t>
      </w:r>
    </w:p>
    <w:p>
      <w:r>
        <w:t>7,72</w:t>
      </w:r>
    </w:p>
    <w:p>
      <w:r>
        <w:t>7,72</w:t>
      </w:r>
    </w:p>
    <w:p>
      <w:r>
        <w:t>3,50</w:t>
      </w:r>
    </w:p>
    <w:p>
      <w:r>
        <w:t>3,50</w:t>
      </w:r>
    </w:p>
    <w:p>
      <w:r>
        <w:t>0,03</w:t>
      </w:r>
    </w:p>
    <w:p>
      <w:r>
        <w:t>0,03</w:t>
      </w:r>
    </w:p>
    <w:p>
      <w:r>
        <w:t>4,12</w:t>
      </w:r>
    </w:p>
    <w:p>
      <w:r>
        <w:t>4,12</w:t>
      </w:r>
    </w:p>
    <w:p>
      <w:r>
        <w:t>0,20</w:t>
      </w:r>
    </w:p>
    <w:p>
      <w:r>
        <w:t>0,20</w:t>
      </w:r>
    </w:p>
    <w:p>
      <w:r>
        <w:t>2.6</w:t>
      </w:r>
    </w:p>
    <w:p>
      <w:r>
        <w:t>Đất cơ sở sản xuất phi nông nghiệp</w:t>
      </w:r>
    </w:p>
    <w:p>
      <w:r>
        <w:t>SKC</w:t>
      </w:r>
    </w:p>
    <w:p>
      <w:r>
        <w:t>175,41</w:t>
      </w:r>
    </w:p>
    <w:p>
      <w:r>
        <w:t>175,41</w:t>
      </w:r>
    </w:p>
    <w:p>
      <w:r>
        <w:t>26 56</w:t>
      </w:r>
    </w:p>
    <w:p>
      <w:r>
        <w:t>26,56</w:t>
      </w:r>
    </w:p>
    <w:p>
      <w:r>
        <w:t>13,18</w:t>
      </w:r>
    </w:p>
    <w:p>
      <w:r>
        <w:t>13,18</w:t>
      </w:r>
    </w:p>
    <w:p>
      <w:r>
        <w:t>3,00</w:t>
      </w:r>
    </w:p>
    <w:p>
      <w:r>
        <w:t>3,00</w:t>
      </w:r>
    </w:p>
    <w:p>
      <w:r>
        <w:t>2,92</w:t>
      </w:r>
    </w:p>
    <w:p>
      <w:r>
        <w:t>2,92</w:t>
      </w:r>
    </w:p>
    <w:p>
      <w:r>
        <w:t>0,63</w:t>
      </w:r>
    </w:p>
    <w:p>
      <w:r>
        <w:t>0,63</w:t>
      </w:r>
    </w:p>
    <w:p>
      <w:r>
        <w:t>2.7</w:t>
      </w:r>
    </w:p>
    <w:p>
      <w:r>
        <w:t>Đất sử dụng cho hoạt động khoáng sản</w:t>
      </w:r>
    </w:p>
    <w:p>
      <w:r>
        <w:t>SKS</w:t>
      </w:r>
    </w:p>
    <w:p>
      <w:r>
        <w:t>298,63</w:t>
      </w:r>
    </w:p>
    <w:p>
      <w:r>
        <w:t>297,92</w:t>
      </w:r>
    </w:p>
    <w:p>
      <w:r>
        <w:t>-0,71</w:t>
      </w:r>
    </w:p>
    <w:p>
      <w:r>
        <w:t>8 19</w:t>
      </w:r>
    </w:p>
    <w:p>
      <w:r>
        <w:t>8 19</w:t>
      </w:r>
    </w:p>
    <w:p>
      <w:r>
        <w:t>2.8</w:t>
      </w:r>
    </w:p>
    <w:p>
      <w:r>
        <w:t>Đất sản xuất vật liệu xây dựng, làm đồ gốm</w:t>
      </w:r>
    </w:p>
    <w:p>
      <w:r>
        <w:t>SKX</w:t>
      </w:r>
    </w:p>
    <w:p>
      <w:r>
        <w:t>36,81</w:t>
      </w:r>
    </w:p>
    <w:p>
      <w:r>
        <w:t>36,81</w:t>
      </w:r>
    </w:p>
    <w:p>
      <w:r>
        <w:t>8,77</w:t>
      </w:r>
    </w:p>
    <w:p>
      <w:r>
        <w:t>8,77</w:t>
      </w:r>
    </w:p>
    <w:p>
      <w:r>
        <w:t>2.9</w:t>
      </w:r>
    </w:p>
    <w:p>
      <w:r>
        <w:t>Đất phát triển hạ tầng cấp quốc gia, cấp tỉnh, cấp huyện, cấp xã</w:t>
      </w:r>
    </w:p>
    <w:p>
      <w:r>
        <w:t>DHT</w:t>
      </w:r>
    </w:p>
    <w:p>
      <w:r>
        <w:t>4.325,74</w:t>
      </w:r>
    </w:p>
    <w:p>
      <w:r>
        <w:t>4.357,65</w:t>
      </w:r>
    </w:p>
    <w:p>
      <w:r>
        <w:t>31,91</w:t>
      </w:r>
    </w:p>
    <w:p>
      <w:r>
        <w:t>206,83</w:t>
      </w:r>
    </w:p>
    <w:p>
      <w:r>
        <w:t>210,14</w:t>
      </w:r>
    </w:p>
    <w:p>
      <w:r>
        <w:t>46,43</w:t>
      </w:r>
    </w:p>
    <w:p>
      <w:r>
        <w:t>52,98</w:t>
      </w:r>
    </w:p>
    <w:p>
      <w:r>
        <w:t>98,26</w:t>
      </w:r>
    </w:p>
    <w:p>
      <w:r>
        <w:t>102,07</w:t>
      </w:r>
    </w:p>
    <w:p>
      <w:r>
        <w:t>141,16</w:t>
      </w:r>
    </w:p>
    <w:p>
      <w:r>
        <w:t>144,57</w:t>
      </w:r>
    </w:p>
    <w:p>
      <w:r>
        <w:t>97,63</w:t>
      </w:r>
    </w:p>
    <w:p>
      <w:r>
        <w:t>99,76</w:t>
      </w:r>
    </w:p>
    <w:p>
      <w:r>
        <w:t>Trong đó:</w:t>
      </w:r>
    </w:p>
    <w:p>
      <w:r>
        <w:t>-</w:t>
      </w:r>
    </w:p>
    <w:p>
      <w:r>
        <w:t>Đất giao thông</w:t>
      </w:r>
    </w:p>
    <w:p>
      <w:r>
        <w:t>DGT</w:t>
      </w:r>
    </w:p>
    <w:p>
      <w:r>
        <w:t>2.556,56</w:t>
      </w:r>
    </w:p>
    <w:p>
      <w:r>
        <w:t>2.590,07</w:t>
      </w:r>
    </w:p>
    <w:p>
      <w:r>
        <w:t>33,51</w:t>
      </w:r>
    </w:p>
    <w:p>
      <w:r>
        <w:t>132,60</w:t>
      </w:r>
    </w:p>
    <w:p>
      <w:r>
        <w:t>136,53</w:t>
      </w:r>
    </w:p>
    <w:p>
      <w:r>
        <w:t>32,27</w:t>
      </w:r>
    </w:p>
    <w:p>
      <w:r>
        <w:t>39,21</w:t>
      </w:r>
    </w:p>
    <w:p>
      <w:r>
        <w:t>65,02</w:t>
      </w:r>
    </w:p>
    <w:p>
      <w:r>
        <w:t>69,16</w:t>
      </w:r>
    </w:p>
    <w:p>
      <w:r>
        <w:t>94,51</w:t>
      </w:r>
    </w:p>
    <w:p>
      <w:r>
        <w:t>97,92</w:t>
      </w:r>
    </w:p>
    <w:p>
      <w:r>
        <w:t>63,15</w:t>
      </w:r>
    </w:p>
    <w:p>
      <w:r>
        <w:t>65,33</w:t>
      </w:r>
    </w:p>
    <w:p>
      <w:r>
        <w:t>-</w:t>
      </w:r>
    </w:p>
    <w:p>
      <w:r>
        <w:t>Đất thủy lợi</w:t>
      </w:r>
    </w:p>
    <w:p>
      <w:r>
        <w:t>DTL</w:t>
      </w:r>
    </w:p>
    <w:p>
      <w:r>
        <w:t>1.136,17</w:t>
      </w:r>
    </w:p>
    <w:p>
      <w:r>
        <w:t>1.134,76</w:t>
      </w:r>
    </w:p>
    <w:p>
      <w:r>
        <w:t>-1,41</w:t>
      </w:r>
    </w:p>
    <w:p>
      <w:r>
        <w:t>19,61</w:t>
      </w:r>
    </w:p>
    <w:p>
      <w:r>
        <w:t>18,99</w:t>
      </w:r>
    </w:p>
    <w:p>
      <w:r>
        <w:t>8,35</w:t>
      </w:r>
    </w:p>
    <w:p>
      <w:r>
        <w:t>8,10</w:t>
      </w:r>
    </w:p>
    <w:p>
      <w:r>
        <w:t>18,50</w:t>
      </w:r>
    </w:p>
    <w:p>
      <w:r>
        <w:t>18,17</w:t>
      </w:r>
    </w:p>
    <w:p>
      <w:r>
        <w:t>16,07</w:t>
      </w:r>
    </w:p>
    <w:p>
      <w:r>
        <w:t>16,07</w:t>
      </w:r>
    </w:p>
    <w:p>
      <w:r>
        <w:t>17,12</w:t>
      </w:r>
    </w:p>
    <w:p>
      <w:r>
        <w:t>17,12</w:t>
      </w:r>
    </w:p>
    <w:p>
      <w:r>
        <w:t>-</w:t>
      </w:r>
    </w:p>
    <w:p>
      <w:r>
        <w:t>Đất xây dựng cơ sở văn hóa</w:t>
      </w:r>
    </w:p>
    <w:p>
      <w:r>
        <w:t>DVH</w:t>
      </w:r>
    </w:p>
    <w:p>
      <w:r>
        <w:t>50,74</w:t>
      </w:r>
    </w:p>
    <w:p>
      <w:r>
        <w:t>50,67</w:t>
      </w:r>
    </w:p>
    <w:p>
      <w:r>
        <w:t>-0,07</w:t>
      </w:r>
    </w:p>
    <w:p>
      <w:r>
        <w:t>7,06</w:t>
      </w:r>
    </w:p>
    <w:p>
      <w:r>
        <w:t>7,06</w:t>
      </w:r>
    </w:p>
    <w:p>
      <w:r>
        <w:t>0,30</w:t>
      </w:r>
    </w:p>
    <w:p>
      <w:r>
        <w:t>0,23</w:t>
      </w:r>
    </w:p>
    <w:p>
      <w:r>
        <w:t>0,52</w:t>
      </w:r>
    </w:p>
    <w:p>
      <w:r>
        <w:t>0,52</w:t>
      </w:r>
    </w:p>
    <w:p>
      <w:r>
        <w:t>2,49</w:t>
      </w:r>
    </w:p>
    <w:p>
      <w:r>
        <w:t>2,49</w:t>
      </w:r>
    </w:p>
    <w:p>
      <w:r>
        <w:t>0,98</w:t>
      </w:r>
    </w:p>
    <w:p>
      <w:r>
        <w:t>0,98</w:t>
      </w:r>
    </w:p>
    <w:p>
      <w:r>
        <w:t>-</w:t>
      </w:r>
    </w:p>
    <w:p>
      <w:r>
        <w:t>Đất xây dựng cơ sở y tế</w:t>
      </w:r>
    </w:p>
    <w:p>
      <w:r>
        <w:t>DYT</w:t>
      </w:r>
    </w:p>
    <w:p>
      <w:r>
        <w:t>10,85</w:t>
      </w:r>
    </w:p>
    <w:p>
      <w:r>
        <w:t>10,85</w:t>
      </w:r>
    </w:p>
    <w:p>
      <w:r>
        <w:t>2,46</w:t>
      </w:r>
    </w:p>
    <w:p>
      <w:r>
        <w:t>2,46</w:t>
      </w:r>
    </w:p>
    <w:p>
      <w:r>
        <w:t>0,10</w:t>
      </w:r>
    </w:p>
    <w:p>
      <w:r>
        <w:t>0,10</w:t>
      </w:r>
    </w:p>
    <w:p>
      <w:r>
        <w:t>0,17</w:t>
      </w:r>
    </w:p>
    <w:p>
      <w:r>
        <w:t>0,17</w:t>
      </w:r>
    </w:p>
    <w:p>
      <w:r>
        <w:t>1,76</w:t>
      </w:r>
    </w:p>
    <w:p>
      <w:r>
        <w:t>1,76</w:t>
      </w:r>
    </w:p>
    <w:p>
      <w:r>
        <w:t>0,38</w:t>
      </w:r>
    </w:p>
    <w:p>
      <w:r>
        <w:t>0,38</w:t>
      </w:r>
    </w:p>
    <w:p>
      <w:r>
        <w:t>-</w:t>
      </w:r>
    </w:p>
    <w:p>
      <w:r>
        <w:t>Đất xây dựng cơ sở giáo dục và đào tạo</w:t>
      </w:r>
    </w:p>
    <w:p>
      <w:r>
        <w:t>DGD</w:t>
      </w:r>
    </w:p>
    <w:p>
      <w:r>
        <w:t>84,58</w:t>
      </w:r>
    </w:p>
    <w:p>
      <w:r>
        <w:t>84,58</w:t>
      </w:r>
    </w:p>
    <w:p>
      <w:r>
        <w:t>11,92</w:t>
      </w:r>
    </w:p>
    <w:p>
      <w:r>
        <w:t>11,92</w:t>
      </w:r>
    </w:p>
    <w:p>
      <w:r>
        <w:t>1,32</w:t>
      </w:r>
    </w:p>
    <w:p>
      <w:r>
        <w:t>1,32</w:t>
      </w:r>
    </w:p>
    <w:p>
      <w:r>
        <w:t>1,66</w:t>
      </w:r>
    </w:p>
    <w:p>
      <w:r>
        <w:t>1,66</w:t>
      </w:r>
    </w:p>
    <w:p>
      <w:r>
        <w:t>3,63</w:t>
      </w:r>
    </w:p>
    <w:p>
      <w:r>
        <w:t>3,63</w:t>
      </w:r>
    </w:p>
    <w:p>
      <w:r>
        <w:t>3,34</w:t>
      </w:r>
    </w:p>
    <w:p>
      <w:r>
        <w:t>3,34</w:t>
      </w:r>
    </w:p>
    <w:p>
      <w:r>
        <w:t>-</w:t>
      </w:r>
    </w:p>
    <w:p>
      <w:r>
        <w:t>Đất xây dựng cơ sở thể dục thể thao</w:t>
      </w:r>
    </w:p>
    <w:p>
      <w:r>
        <w:t>DTT</w:t>
      </w:r>
    </w:p>
    <w:p>
      <w:r>
        <w:t>84,17</w:t>
      </w:r>
    </w:p>
    <w:p>
      <w:r>
        <w:t>84,12</w:t>
      </w:r>
    </w:p>
    <w:p>
      <w:r>
        <w:t>-0,05</w:t>
      </w:r>
    </w:p>
    <w:p>
      <w:r>
        <w:t>7,07</w:t>
      </w:r>
    </w:p>
    <w:p>
      <w:r>
        <w:t>7,07</w:t>
      </w:r>
    </w:p>
    <w:p>
      <w:r>
        <w:t>0,43</w:t>
      </w:r>
    </w:p>
    <w:p>
      <w:r>
        <w:t>0,43</w:t>
      </w:r>
    </w:p>
    <w:p>
      <w:r>
        <w:t>2,42</w:t>
      </w:r>
    </w:p>
    <w:p>
      <w:r>
        <w:t>2,42</w:t>
      </w:r>
    </w:p>
    <w:p>
      <w:r>
        <w:t>5,05</w:t>
      </w:r>
    </w:p>
    <w:p>
      <w:r>
        <w:t>5,05</w:t>
      </w:r>
    </w:p>
    <w:p>
      <w:r>
        <w:t>2,78</w:t>
      </w:r>
    </w:p>
    <w:p>
      <w:r>
        <w:t>2,73</w:t>
      </w:r>
    </w:p>
    <w:p>
      <w:r>
        <w:t>-</w:t>
      </w:r>
    </w:p>
    <w:p>
      <w:r>
        <w:t>Đất công trình năng lượng</w:t>
      </w:r>
    </w:p>
    <w:p>
      <w:r>
        <w:t>DNL</w:t>
      </w:r>
    </w:p>
    <w:p>
      <w:r>
        <w:t>16,81</w:t>
      </w:r>
    </w:p>
    <w:p>
      <w:r>
        <w:t>16,81</w:t>
      </w:r>
    </w:p>
    <w:p>
      <w:r>
        <w:t>0,85</w:t>
      </w:r>
    </w:p>
    <w:p>
      <w:r>
        <w:t>0,85</w:t>
      </w:r>
    </w:p>
    <w:p>
      <w:r>
        <w:t>0,06</w:t>
      </w:r>
    </w:p>
    <w:p>
      <w:r>
        <w:t>0,06</w:t>
      </w:r>
    </w:p>
    <w:p>
      <w:r>
        <w:t>0,18</w:t>
      </w:r>
    </w:p>
    <w:p>
      <w:r>
        <w:t>0,18</w:t>
      </w:r>
    </w:p>
    <w:p>
      <w:r>
        <w:t>0,41</w:t>
      </w:r>
    </w:p>
    <w:p>
      <w:r>
        <w:t>0,41</w:t>
      </w:r>
    </w:p>
    <w:p>
      <w:r>
        <w:t>0,20</w:t>
      </w:r>
    </w:p>
    <w:p>
      <w:r>
        <w:t>0,20</w:t>
      </w:r>
    </w:p>
    <w:p>
      <w:r>
        <w:t>-</w:t>
      </w:r>
    </w:p>
    <w:p>
      <w:r>
        <w:t>Đất công trình bưu chính, viễn thông</w:t>
      </w:r>
    </w:p>
    <w:p>
      <w:r>
        <w:t>DBV</w:t>
      </w:r>
    </w:p>
    <w:p>
      <w:r>
        <w:t>1,04</w:t>
      </w:r>
    </w:p>
    <w:p>
      <w:r>
        <w:t>1,04</w:t>
      </w:r>
    </w:p>
    <w:p>
      <w:r>
        <w:t>0,27</w:t>
      </w:r>
    </w:p>
    <w:p>
      <w:r>
        <w:t>0,27</w:t>
      </w:r>
    </w:p>
    <w:p>
      <w:r>
        <w:t>0,01</w:t>
      </w:r>
    </w:p>
    <w:p>
      <w:r>
        <w:t>0,01</w:t>
      </w:r>
    </w:p>
    <w:p>
      <w:r>
        <w:t>0,01</w:t>
      </w:r>
    </w:p>
    <w:p>
      <w:r>
        <w:t>0,01</w:t>
      </w:r>
    </w:p>
    <w:p>
      <w:r>
        <w:t>0,03</w:t>
      </w:r>
    </w:p>
    <w:p>
      <w:r>
        <w:t>0,03</w:t>
      </w:r>
    </w:p>
    <w:p>
      <w:r>
        <w:t>0,09</w:t>
      </w:r>
    </w:p>
    <w:p>
      <w:r>
        <w:t>0,09</w:t>
      </w:r>
    </w:p>
    <w:p>
      <w:r>
        <w:t>-</w:t>
      </w:r>
    </w:p>
    <w:p>
      <w:r>
        <w:t>Đất xây dựng kho dự trữ quốc gia</w:t>
      </w:r>
    </w:p>
    <w:p>
      <w:r>
        <w:t>DKG</w:t>
      </w:r>
    </w:p>
    <w:p>
      <w:r>
        <w:t>-</w:t>
      </w:r>
    </w:p>
    <w:p>
      <w:r>
        <w:t>Đất có di tích lịch sử - văn hóa</w:t>
      </w:r>
    </w:p>
    <w:p>
      <w:r>
        <w:t>DDT</w:t>
      </w:r>
    </w:p>
    <w:p>
      <w:r>
        <w:t>7,88</w:t>
      </w:r>
    </w:p>
    <w:p>
      <w:r>
        <w:t>7,88</w:t>
      </w:r>
    </w:p>
    <w:p>
      <w:r>
        <w:t>0,43</w:t>
      </w:r>
    </w:p>
    <w:p>
      <w:r>
        <w:t>0,43</w:t>
      </w:r>
    </w:p>
    <w:p>
      <w:r>
        <w:t>-</w:t>
      </w:r>
    </w:p>
    <w:p>
      <w:r>
        <w:t>Đất bãi thải, xử lý chất thải</w:t>
      </w:r>
    </w:p>
    <w:p>
      <w:r>
        <w:t>DRA</w:t>
      </w:r>
    </w:p>
    <w:p>
      <w:r>
        <w:t>6,76</w:t>
      </w:r>
    </w:p>
    <w:p>
      <w:r>
        <w:t>6,76</w:t>
      </w:r>
    </w:p>
    <w:p>
      <w:r>
        <w:t>6,03</w:t>
      </w:r>
    </w:p>
    <w:p>
      <w:r>
        <w:t>6,03</w:t>
      </w:r>
    </w:p>
    <w:p>
      <w:r>
        <w:t>-</w:t>
      </w:r>
    </w:p>
    <w:p>
      <w:r>
        <w:t>Đất cơ sở tôn giáo</w:t>
      </w:r>
    </w:p>
    <w:p>
      <w:r>
        <w:t>TON</w:t>
      </w:r>
    </w:p>
    <w:p>
      <w:r>
        <w:t>15,48</w:t>
      </w:r>
    </w:p>
    <w:p>
      <w:r>
        <w:t>15,48</w:t>
      </w:r>
    </w:p>
    <w:p>
      <w:r>
        <w:t>0,23</w:t>
      </w:r>
    </w:p>
    <w:p>
      <w:r>
        <w:t>0,23</w:t>
      </w:r>
    </w:p>
    <w:p>
      <w:r>
        <w:t>1,93</w:t>
      </w:r>
    </w:p>
    <w:p>
      <w:r>
        <w:t>1,93</w:t>
      </w:r>
    </w:p>
    <w:p>
      <w:r>
        <w:t>-</w:t>
      </w:r>
    </w:p>
    <w:p>
      <w:r>
        <w:t>Đất làm nghĩa trang, nhà tang lễ, nhà hỏa táng</w:t>
      </w:r>
    </w:p>
    <w:p>
      <w:r>
        <w:t>NTD</w:t>
      </w:r>
    </w:p>
    <w:p>
      <w:r>
        <w:t>324,74</w:t>
      </w:r>
    </w:p>
    <w:p>
      <w:r>
        <w:t>324,67</w:t>
      </w:r>
    </w:p>
    <w:p>
      <w:r>
        <w:t>-0,07</w:t>
      </w:r>
    </w:p>
    <w:p>
      <w:r>
        <w:t>16,77</w:t>
      </w:r>
    </w:p>
    <w:p>
      <w:r>
        <w:t>16,77</w:t>
      </w:r>
    </w:p>
    <w:p>
      <w:r>
        <w:t>3,59</w:t>
      </w:r>
    </w:p>
    <w:p>
      <w:r>
        <w:t>3,52</w:t>
      </w:r>
    </w:p>
    <w:p>
      <w:r>
        <w:t>9,72</w:t>
      </w:r>
    </w:p>
    <w:p>
      <w:r>
        <w:t>9,72</w:t>
      </w:r>
    </w:p>
    <w:p>
      <w:r>
        <w:t>15,93</w:t>
      </w:r>
    </w:p>
    <w:p>
      <w:r>
        <w:t>15,93</w:t>
      </w:r>
    </w:p>
    <w:p>
      <w:r>
        <w:t>7,23</w:t>
      </w:r>
    </w:p>
    <w:p>
      <w:r>
        <w:t>7,23</w:t>
      </w:r>
    </w:p>
    <w:p>
      <w:r>
        <w:t>-</w:t>
      </w:r>
    </w:p>
    <w:p>
      <w:r>
        <w:t>Đất xây dựng cơ sở khoa học công nghệ</w:t>
      </w:r>
    </w:p>
    <w:p>
      <w:r>
        <w:t>DKH</w:t>
      </w:r>
    </w:p>
    <w:p>
      <w:r>
        <w:t>-</w:t>
      </w:r>
    </w:p>
    <w:p>
      <w:r>
        <w:t>Đất xây dựng cơ sở dịch vụ xã hội</w:t>
      </w:r>
    </w:p>
    <w:p>
      <w:r>
        <w:t>DXH</w:t>
      </w:r>
    </w:p>
    <w:p>
      <w:r>
        <w:t>20,41</w:t>
      </w:r>
    </w:p>
    <w:p>
      <w:r>
        <w:t>20,41</w:t>
      </w:r>
    </w:p>
    <w:p>
      <w:r>
        <w:t>-</w:t>
      </w:r>
    </w:p>
    <w:p>
      <w:r>
        <w:t>Đất chợ</w:t>
      </w:r>
    </w:p>
    <w:p>
      <w:r>
        <w:t>DCH</w:t>
      </w:r>
    </w:p>
    <w:p>
      <w:r>
        <w:t>9,55</w:t>
      </w:r>
    </w:p>
    <w:p>
      <w:r>
        <w:t>9,55</w:t>
      </w:r>
    </w:p>
    <w:p>
      <w:r>
        <w:t>2,19</w:t>
      </w:r>
    </w:p>
    <w:p>
      <w:r>
        <w:t>2,19</w:t>
      </w:r>
    </w:p>
    <w:p>
      <w:r>
        <w:t>0,06</w:t>
      </w:r>
    </w:p>
    <w:p>
      <w:r>
        <w:t>0,06</w:t>
      </w:r>
    </w:p>
    <w:p>
      <w:r>
        <w:t>1,05</w:t>
      </w:r>
    </w:p>
    <w:p>
      <w:r>
        <w:t>1,05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11,49</w:t>
      </w:r>
    </w:p>
    <w:p>
      <w:r>
        <w:t>11,49</w:t>
      </w:r>
    </w:p>
    <w:p>
      <w:r>
        <w:t>3,93</w:t>
      </w:r>
    </w:p>
    <w:p>
      <w:r>
        <w:t>3,93</w:t>
      </w:r>
    </w:p>
    <w:p>
      <w:r>
        <w:t>0,05</w:t>
      </w:r>
    </w:p>
    <w:p>
      <w:r>
        <w:t>0,05</w:t>
      </w:r>
    </w:p>
    <w:p>
      <w:r>
        <w:t>3,52</w:t>
      </w:r>
    </w:p>
    <w:p>
      <w:r>
        <w:t>3,52</w:t>
      </w:r>
    </w:p>
    <w:p>
      <w:r>
        <w:t>2.13</w:t>
      </w:r>
    </w:p>
    <w:p>
      <w:r>
        <w:t>Đất ở tại nông thôn</w:t>
      </w:r>
    </w:p>
    <w:p>
      <w:r>
        <w:t>ONT</w:t>
      </w:r>
    </w:p>
    <w:p>
      <w:r>
        <w:t>3.088,14</w:t>
      </w:r>
    </w:p>
    <w:p>
      <w:r>
        <w:t>3.089,45</w:t>
      </w:r>
    </w:p>
    <w:p>
      <w:r>
        <w:t>1,31</w:t>
      </w:r>
    </w:p>
    <w:p>
      <w:r>
        <w:t>64,56</w:t>
      </w:r>
    </w:p>
    <w:p>
      <w:r>
        <w:t>64,11</w:t>
      </w:r>
    </w:p>
    <w:p>
      <w:r>
        <w:t>88,17</w:t>
      </w:r>
    </w:p>
    <w:p>
      <w:r>
        <w:t>88,17</w:t>
      </w:r>
    </w:p>
    <w:p>
      <w:r>
        <w:t>100,92</w:t>
      </w:r>
    </w:p>
    <w:p>
      <w:r>
        <w:t>100,92</w:t>
      </w:r>
    </w:p>
    <w:p>
      <w:r>
        <w:t>83,02</w:t>
      </w:r>
    </w:p>
    <w:p>
      <w:r>
        <w:t>82,90</w:t>
      </w:r>
    </w:p>
    <w:p>
      <w:r>
        <w:t>2.14</w:t>
      </w:r>
    </w:p>
    <w:p>
      <w:r>
        <w:t>Đất ở tại đô thị</w:t>
      </w:r>
    </w:p>
    <w:p>
      <w:r>
        <w:t>ODT</w:t>
      </w:r>
    </w:p>
    <w:p>
      <w:r>
        <w:t>202,13</w:t>
      </w:r>
    </w:p>
    <w:p>
      <w:r>
        <w:t>202,13</w:t>
      </w:r>
    </w:p>
    <w:p>
      <w:r>
        <w:t>202,13</w:t>
      </w:r>
    </w:p>
    <w:p>
      <w:r>
        <w:t>202,13</w:t>
      </w:r>
    </w:p>
    <w:p>
      <w:r>
        <w:t>2.15</w:t>
      </w:r>
    </w:p>
    <w:p>
      <w:r>
        <w:t>Đất xây dựng trụ sở cơ quan</w:t>
      </w:r>
    </w:p>
    <w:p>
      <w:r>
        <w:t>TSC</w:t>
      </w:r>
    </w:p>
    <w:p>
      <w:r>
        <w:t>24,57</w:t>
      </w:r>
    </w:p>
    <w:p>
      <w:r>
        <w:t>24,57</w:t>
      </w:r>
    </w:p>
    <w:p>
      <w:r>
        <w:t>5,22</w:t>
      </w:r>
    </w:p>
    <w:p>
      <w:r>
        <w:t>5,22</w:t>
      </w:r>
    </w:p>
    <w:p>
      <w:r>
        <w:t>0,93</w:t>
      </w:r>
    </w:p>
    <w:p>
      <w:r>
        <w:t>0,93</w:t>
      </w:r>
    </w:p>
    <w:p>
      <w:r>
        <w:t>0,45</w:t>
      </w:r>
    </w:p>
    <w:p>
      <w:r>
        <w:t>0,45</w:t>
      </w:r>
    </w:p>
    <w:p>
      <w:r>
        <w:t>0,70</w:t>
      </w:r>
    </w:p>
    <w:p>
      <w:r>
        <w:t>0,70</w:t>
      </w:r>
    </w:p>
    <w:p>
      <w:r>
        <w:t>1,16</w:t>
      </w:r>
    </w:p>
    <w:p>
      <w:r>
        <w:t>1,16</w:t>
      </w:r>
    </w:p>
    <w:p>
      <w:r>
        <w:t>2.16</w:t>
      </w:r>
    </w:p>
    <w:p>
      <w:r>
        <w:t>Đất xây dựng trụ sở của tổ chức sự nghiệp</w:t>
      </w:r>
    </w:p>
    <w:p>
      <w:r>
        <w:t>DTS</w:t>
      </w:r>
    </w:p>
    <w:p>
      <w:r>
        <w:t>497</w:t>
      </w:r>
    </w:p>
    <w:p>
      <w:r>
        <w:t>497</w:t>
      </w:r>
    </w:p>
    <w:p>
      <w:r>
        <w:t>2,79</w:t>
      </w:r>
    </w:p>
    <w:p>
      <w:r>
        <w:t>2,79</w:t>
      </w:r>
    </w:p>
    <w:p>
      <w:r>
        <w:t>0,51</w:t>
      </w:r>
    </w:p>
    <w:p>
      <w:r>
        <w:t>0,51</w:t>
      </w:r>
    </w:p>
    <w:p>
      <w:r>
        <w:t>2.17</w:t>
      </w:r>
    </w:p>
    <w:p>
      <w:r>
        <w:t>Đất xây dựng cơ sở ngoại giao</w:t>
      </w:r>
    </w:p>
    <w:p>
      <w:r>
        <w:t>DNG</w:t>
      </w:r>
    </w:p>
    <w:p>
      <w:r>
        <w:t>2.18</w:t>
      </w:r>
    </w:p>
    <w:p>
      <w:r>
        <w:t>Đất tín ngưỡng</w:t>
      </w:r>
    </w:p>
    <w:p>
      <w:r>
        <w:t>TIN</w:t>
      </w:r>
    </w:p>
    <w:p>
      <w:r>
        <w:t>6,25</w:t>
      </w:r>
    </w:p>
    <w:p>
      <w:r>
        <w:t>6,25</w:t>
      </w:r>
    </w:p>
    <w:p>
      <w:r>
        <w:t>0,13</w:t>
      </w:r>
    </w:p>
    <w:p>
      <w:r>
        <w:t>0,13</w:t>
      </w:r>
    </w:p>
    <w:p>
      <w:r>
        <w:t>0,04</w:t>
      </w:r>
    </w:p>
    <w:p>
      <w:r>
        <w:t>0,04</w:t>
      </w:r>
    </w:p>
    <w:p>
      <w:r>
        <w:t>0,24</w:t>
      </w:r>
    </w:p>
    <w:p>
      <w:r>
        <w:t>0,24</w:t>
      </w:r>
    </w:p>
    <w:p>
      <w:r>
        <w:t>2,79</w:t>
      </w:r>
    </w:p>
    <w:p>
      <w:r>
        <w:t>2,79</w:t>
      </w:r>
    </w:p>
    <w:p>
      <w:r>
        <w:t>0,46</w:t>
      </w:r>
    </w:p>
    <w:p>
      <w:r>
        <w:t>0,46</w:t>
      </w:r>
    </w:p>
    <w:p>
      <w:r>
        <w:t>2.19</w:t>
      </w:r>
    </w:p>
    <w:p>
      <w:r>
        <w:t>Đất sông, ngòi, kênh, rạch, suối</w:t>
      </w:r>
    </w:p>
    <w:p>
      <w:r>
        <w:t>SON</w:t>
      </w:r>
    </w:p>
    <w:p>
      <w:r>
        <w:t>691,78</w:t>
      </w:r>
    </w:p>
    <w:p>
      <w:r>
        <w:t>691,67</w:t>
      </w:r>
    </w:p>
    <w:p>
      <w:r>
        <w:t>-0,11</w:t>
      </w:r>
    </w:p>
    <w:p>
      <w:r>
        <w:t>28,83</w:t>
      </w:r>
    </w:p>
    <w:p>
      <w:r>
        <w:t>28,83</w:t>
      </w:r>
    </w:p>
    <w:p>
      <w:r>
        <w:t>10,97</w:t>
      </w:r>
    </w:p>
    <w:p>
      <w:r>
        <w:t>10,97</w:t>
      </w:r>
    </w:p>
    <w:p>
      <w:r>
        <w:t>13,43</w:t>
      </w:r>
    </w:p>
    <w:p>
      <w:r>
        <w:t>13,43</w:t>
      </w:r>
    </w:p>
    <w:p>
      <w:r>
        <w:t>26,60</w:t>
      </w:r>
    </w:p>
    <w:p>
      <w:r>
        <w:t>26,60</w:t>
      </w:r>
    </w:p>
    <w:p>
      <w:r>
        <w:t>9,95</w:t>
      </w:r>
    </w:p>
    <w:p>
      <w:r>
        <w:t>9,95</w:t>
      </w:r>
    </w:p>
    <w:p>
      <w:r>
        <w:t>2.20</w:t>
      </w:r>
    </w:p>
    <w:p>
      <w:r>
        <w:t>Đất có mặt nước chuyên dùng</w:t>
      </w:r>
    </w:p>
    <w:p>
      <w:r>
        <w:t>MNC</w:t>
      </w:r>
    </w:p>
    <w:p>
      <w:r>
        <w:t>483,01</w:t>
      </w:r>
    </w:p>
    <w:p>
      <w:r>
        <w:t>481,77</w:t>
      </w:r>
    </w:p>
    <w:p>
      <w:r>
        <w:t>-1,24</w:t>
      </w:r>
    </w:p>
    <w:p>
      <w:r>
        <w:t>497</w:t>
      </w:r>
    </w:p>
    <w:p>
      <w:r>
        <w:t>4,97</w:t>
      </w:r>
    </w:p>
    <w:p>
      <w:r>
        <w:t>16,17</w:t>
      </w:r>
    </w:p>
    <w:p>
      <w:r>
        <w:t>15,95</w:t>
      </w:r>
    </w:p>
    <w:p>
      <w:r>
        <w:t>16,21</w:t>
      </w:r>
    </w:p>
    <w:p>
      <w:r>
        <w:t>16,21</w:t>
      </w:r>
    </w:p>
    <w:p>
      <w:r>
        <w:t>27,89</w:t>
      </w:r>
    </w:p>
    <w:p>
      <w:r>
        <w:t>27,29</w:t>
      </w:r>
    </w:p>
    <w:p>
      <w:r>
        <w:t>1,66</w:t>
      </w:r>
    </w:p>
    <w:p>
      <w:r>
        <w:t>1,66</w:t>
      </w:r>
    </w:p>
    <w:p>
      <w:r>
        <w:t>2.21</w:t>
      </w:r>
    </w:p>
    <w:p>
      <w:r>
        <w:t>Đất phi nông nghiệp khác</w:t>
      </w:r>
    </w:p>
    <w:p>
      <w:r>
        <w:t>PNK</w:t>
      </w:r>
    </w:p>
    <w:p>
      <w:r>
        <w:t>0,05</w:t>
      </w:r>
    </w:p>
    <w:p>
      <w:r>
        <w:t>0,05</w:t>
      </w:r>
    </w:p>
    <w:p>
      <w:r>
        <w:t>3</w:t>
      </w:r>
    </w:p>
    <w:p>
      <w:r>
        <w:t>Đất chưa sử dụng</w:t>
      </w:r>
    </w:p>
    <w:p>
      <w:r>
        <w:t>CSD</w:t>
      </w:r>
    </w:p>
    <w:p>
      <w:r>
        <w:t>1.159,66</w:t>
      </w:r>
    </w:p>
    <w:p>
      <w:r>
        <w:t>1.157,96</w:t>
      </w:r>
    </w:p>
    <w:p>
      <w:r>
        <w:t>-1,70</w:t>
      </w:r>
    </w:p>
    <w:p>
      <w:r>
        <w:t>9,79</w:t>
      </w:r>
    </w:p>
    <w:p>
      <w:r>
        <w:t>9,79</w:t>
      </w:r>
    </w:p>
    <w:p>
      <w:r>
        <w:t>7,65</w:t>
      </w:r>
    </w:p>
    <w:p>
      <w:r>
        <w:t>7,65</w:t>
      </w:r>
    </w:p>
    <w:p>
      <w:r>
        <w:t>127,59</w:t>
      </w:r>
    </w:p>
    <w:p>
      <w:r>
        <w:t>127,59</w:t>
      </w:r>
    </w:p>
    <w:p>
      <w:r>
        <w:t>37,32</w:t>
      </w:r>
    </w:p>
    <w:p>
      <w:r>
        <w:t>36,18</w:t>
      </w:r>
    </w:p>
    <w:p>
      <w:r>
        <w:t>183,64</w:t>
      </w:r>
    </w:p>
    <w:p>
      <w:r>
        <w:t>183,52</w:t>
      </w:r>
    </w:p>
    <w:p>
      <w:r>
        <w:t>Phụ biểu số 02.2:</w:t>
      </w:r>
    </w:p>
    <w:p>
      <w:r>
        <w:t>Bảng điều chỉnh, bổ sung chỉ ti  êu sử dụng đất trong kế hoạch sử dụng đất hằng năm, huyện Nông Cống</w:t>
      </w:r>
    </w:p>
    <w:p>
      <w:r>
        <w:t>(Kèm theo Quyết định số: 4283/QĐ-UBND ngày 15 tháng 11 năm 2023 của UBND tỉnh)</w:t>
      </w:r>
    </w:p>
    <w:p>
      <w:r>
        <w:t>Đơn vị tính: ha</w:t>
      </w:r>
    </w:p>
    <w:p>
      <w:r>
        <w:t>TT</w:t>
      </w:r>
    </w:p>
    <w:p>
      <w:r>
        <w:t>Chỉ tiêu sử dụng đất</w:t>
      </w:r>
    </w:p>
    <w:p>
      <w:r>
        <w:t>Mã</w:t>
      </w:r>
    </w:p>
    <w:p>
      <w:r>
        <w:t>Kế hoạch sử dụng đất năm 2023 được duyệt tại Quyết định số 2520/QĐ-UBND</w:t>
      </w:r>
    </w:p>
    <w:p>
      <w:r>
        <w:t>Kế hoạch sử dụng đất năm 2023 điều chỉnh bổ sung</w:t>
      </w:r>
    </w:p>
    <w:p>
      <w:r>
        <w:t>So sánh</w:t>
      </w:r>
    </w:p>
    <w:p>
      <w:r>
        <w:t>Diện tích Kế hoạch sử dụng đất năm 2023 phân theo đơn vị hành chính</w:t>
      </w:r>
    </w:p>
    <w:p>
      <w:r>
        <w:t>Xã Tế Nông</w:t>
      </w:r>
    </w:p>
    <w:p>
      <w:r>
        <w:t>Xã Tế Lợi</w:t>
      </w:r>
    </w:p>
    <w:p>
      <w:r>
        <w:t>Xã Tế Thắng</w:t>
      </w:r>
    </w:p>
    <w:p>
      <w:r>
        <w:t>Xã Thăng Long</w:t>
      </w:r>
    </w:p>
    <w:p>
      <w:r>
        <w:t>Xã Tượng Sơn</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I</w:t>
      </w:r>
    </w:p>
    <w:p>
      <w:r>
        <w:t>Loại đất</w:t>
      </w:r>
    </w:p>
    <w:p>
      <w:r>
        <w:t>28.491,41</w:t>
      </w:r>
    </w:p>
    <w:p>
      <w:r>
        <w:t>1</w:t>
      </w:r>
    </w:p>
    <w:p>
      <w:r>
        <w:t>Đất nông nghiệp</w:t>
      </w:r>
    </w:p>
    <w:p>
      <w:r>
        <w:t>NNP</w:t>
      </w:r>
    </w:p>
    <w:p>
      <w:r>
        <w:t>17.569,11</w:t>
      </w:r>
    </w:p>
    <w:p>
      <w:r>
        <w:t>17.539,65</w:t>
      </w:r>
    </w:p>
    <w:p>
      <w:r>
        <w:t>-29,46</w:t>
      </w:r>
    </w:p>
    <w:p>
      <w:r>
        <w:t>736,51</w:t>
      </w:r>
    </w:p>
    <w:p>
      <w:r>
        <w:t>733,73</w:t>
      </w:r>
    </w:p>
    <w:p>
      <w:r>
        <w:t>545,50</w:t>
      </w:r>
    </w:p>
    <w:p>
      <w:r>
        <w:t>543,27</w:t>
      </w:r>
    </w:p>
    <w:p>
      <w:r>
        <w:t>774,09</w:t>
      </w:r>
    </w:p>
    <w:p>
      <w:r>
        <w:t>770,03</w:t>
      </w:r>
    </w:p>
    <w:p>
      <w:r>
        <w:t>1.058,99</w:t>
      </w:r>
    </w:p>
    <w:p>
      <w:r>
        <w:t>1.056,96</w:t>
      </w:r>
    </w:p>
    <w:p>
      <w:r>
        <w:t>1.093,94</w:t>
      </w:r>
    </w:p>
    <w:p>
      <w:r>
        <w:t>1.089,99</w:t>
      </w:r>
    </w:p>
    <w:p>
      <w:r>
        <w:t>1.1</w:t>
      </w:r>
    </w:p>
    <w:p>
      <w:r>
        <w:t>Đất trồng lúa</w:t>
      </w:r>
    </w:p>
    <w:p>
      <w:r>
        <w:t>LUA</w:t>
      </w:r>
    </w:p>
    <w:p>
      <w:r>
        <w:t>10.802,49</w:t>
      </w:r>
    </w:p>
    <w:p>
      <w:r>
        <w:t>10.776,50</w:t>
      </w:r>
    </w:p>
    <w:p>
      <w:r>
        <w:t>-25,99</w:t>
      </w:r>
    </w:p>
    <w:p>
      <w:r>
        <w:t>583,42</w:t>
      </w:r>
    </w:p>
    <w:p>
      <w:r>
        <w:t>580,64</w:t>
      </w:r>
    </w:p>
    <w:p>
      <w:r>
        <w:t>365,12</w:t>
      </w:r>
    </w:p>
    <w:p>
      <w:r>
        <w:t>364,04</w:t>
      </w:r>
    </w:p>
    <w:p>
      <w:r>
        <w:t>330,89</w:t>
      </w:r>
    </w:p>
    <w:p>
      <w:r>
        <w:t>326,93</w:t>
      </w:r>
    </w:p>
    <w:p>
      <w:r>
        <w:t>744,50</w:t>
      </w:r>
    </w:p>
    <w:p>
      <w:r>
        <w:t>742,47</w:t>
      </w:r>
    </w:p>
    <w:p>
      <w:r>
        <w:t>417,24</w:t>
      </w:r>
    </w:p>
    <w:p>
      <w:r>
        <w:t>413,61</w:t>
      </w:r>
    </w:p>
    <w:p>
      <w:r>
        <w:t>Trong đó: Đất chuyên trồng lúa nước</w:t>
      </w:r>
    </w:p>
    <w:p>
      <w:r>
        <w:t>LUC</w:t>
      </w:r>
    </w:p>
    <w:p>
      <w:r>
        <w:t>10.103,70</w:t>
      </w:r>
    </w:p>
    <w:p>
      <w:r>
        <w:t>10.080,32</w:t>
      </w:r>
    </w:p>
    <w:p>
      <w:r>
        <w:t>-23,38</w:t>
      </w:r>
    </w:p>
    <w:p>
      <w:r>
        <w:t>540,63</w:t>
      </w:r>
    </w:p>
    <w:p>
      <w:r>
        <w:t>537,85</w:t>
      </w:r>
    </w:p>
    <w:p>
      <w:r>
        <w:t>359,37</w:t>
      </w:r>
    </w:p>
    <w:p>
      <w:r>
        <w:t>358,29</w:t>
      </w:r>
    </w:p>
    <w:p>
      <w:r>
        <w:t>308,62</w:t>
      </w:r>
    </w:p>
    <w:p>
      <w:r>
        <w:t>305,11</w:t>
      </w:r>
    </w:p>
    <w:p>
      <w:r>
        <w:t>656,77</w:t>
      </w:r>
    </w:p>
    <w:p>
      <w:r>
        <w:t>654,74</w:t>
      </w:r>
    </w:p>
    <w:p>
      <w:r>
        <w:t>360,84</w:t>
      </w:r>
    </w:p>
    <w:p>
      <w:r>
        <w:t>358,13</w:t>
      </w:r>
    </w:p>
    <w:p>
      <w:r>
        <w:t>1.2</w:t>
      </w:r>
    </w:p>
    <w:p>
      <w:r>
        <w:t>Đất trồng cây hàng năm khác</w:t>
      </w:r>
    </w:p>
    <w:p>
      <w:r>
        <w:t>HNK</w:t>
      </w:r>
    </w:p>
    <w:p>
      <w:r>
        <w:t>1.664,02</w:t>
      </w:r>
    </w:p>
    <w:p>
      <w:r>
        <w:t>1.663,31</w:t>
      </w:r>
    </w:p>
    <w:p>
      <w:r>
        <w:t>-0,71</w:t>
      </w:r>
    </w:p>
    <w:p>
      <w:r>
        <w:t>95,64</w:t>
      </w:r>
    </w:p>
    <w:p>
      <w:r>
        <w:t>95,64</w:t>
      </w:r>
    </w:p>
    <w:p>
      <w:r>
        <w:t>6,73</w:t>
      </w:r>
    </w:p>
    <w:p>
      <w:r>
        <w:t>6,73</w:t>
      </w:r>
    </w:p>
    <w:p>
      <w:r>
        <w:t>6,97</w:t>
      </w:r>
    </w:p>
    <w:p>
      <w:r>
        <w:t>6,97</w:t>
      </w:r>
    </w:p>
    <w:p>
      <w:r>
        <w:t>237,84</w:t>
      </w:r>
    </w:p>
    <w:p>
      <w:r>
        <w:t>237,84</w:t>
      </w:r>
    </w:p>
    <w:p>
      <w:r>
        <w:t>91,09</w:t>
      </w:r>
    </w:p>
    <w:p>
      <w:r>
        <w:t>91,09</w:t>
      </w:r>
    </w:p>
    <w:p>
      <w:r>
        <w:t>1.3</w:t>
      </w:r>
    </w:p>
    <w:p>
      <w:r>
        <w:t>Đất trồng cây lâu năm</w:t>
      </w:r>
    </w:p>
    <w:p>
      <w:r>
        <w:t>CLN</w:t>
      </w:r>
    </w:p>
    <w:p>
      <w:r>
        <w:t>1.623,45</w:t>
      </w:r>
    </w:p>
    <w:p>
      <w:r>
        <w:t>1.623,45</w:t>
      </w:r>
    </w:p>
    <w:p>
      <w:r>
        <w:t>21,45</w:t>
      </w:r>
    </w:p>
    <w:p>
      <w:r>
        <w:t>21,45</w:t>
      </w:r>
    </w:p>
    <w:p>
      <w:r>
        <w:t>16,82</w:t>
      </w:r>
    </w:p>
    <w:p>
      <w:r>
        <w:t>16,82</w:t>
      </w:r>
    </w:p>
    <w:p>
      <w:r>
        <w:t>101,86</w:t>
      </w:r>
    </w:p>
    <w:p>
      <w:r>
        <w:t>101,86</w:t>
      </w:r>
    </w:p>
    <w:p>
      <w:r>
        <w:t>60,92</w:t>
      </w:r>
    </w:p>
    <w:p>
      <w:r>
        <w:t>60,92</w:t>
      </w:r>
    </w:p>
    <w:p>
      <w:r>
        <w:t>18,84</w:t>
      </w:r>
    </w:p>
    <w:p>
      <w:r>
        <w:t>18,84</w:t>
      </w:r>
    </w:p>
    <w:p>
      <w:r>
        <w:t>1.4</w:t>
      </w:r>
    </w:p>
    <w:p>
      <w:r>
        <w:t>Đất rừng phòng hộ</w:t>
      </w:r>
    </w:p>
    <w:p>
      <w:r>
        <w:t>RPH</w:t>
      </w:r>
    </w:p>
    <w:p>
      <w:r>
        <w:t>50626</w:t>
      </w:r>
    </w:p>
    <w:p>
      <w:r>
        <w:t>50626</w:t>
      </w:r>
    </w:p>
    <w:p>
      <w:r>
        <w:t>328,17</w:t>
      </w:r>
    </w:p>
    <w:p>
      <w:r>
        <w:t>328,17</w:t>
      </w:r>
    </w:p>
    <w:p>
      <w:r>
        <w:t>1.5</w:t>
      </w:r>
    </w:p>
    <w:p>
      <w:r>
        <w:t>Đất rừng đặc dụng</w:t>
      </w:r>
    </w:p>
    <w:p>
      <w:r>
        <w:t>RDD</w:t>
      </w:r>
    </w:p>
    <w:p>
      <w:r>
        <w:t>1.6</w:t>
      </w:r>
    </w:p>
    <w:p>
      <w:r>
        <w:t>Đất rừng sản xuất</w:t>
      </w:r>
    </w:p>
    <w:p>
      <w:r>
        <w:t>RSX</w:t>
      </w:r>
    </w:p>
    <w:p>
      <w:r>
        <w:t>2.155,88</w:t>
      </w:r>
    </w:p>
    <w:p>
      <w:r>
        <w:t>2.155,56</w:t>
      </w:r>
    </w:p>
    <w:p>
      <w:r>
        <w:t>-0,32</w:t>
      </w:r>
    </w:p>
    <w:p>
      <w:r>
        <w:t>128,64</w:t>
      </w:r>
    </w:p>
    <w:p>
      <w:r>
        <w:t>128,64</w:t>
      </w:r>
    </w:p>
    <w:p>
      <w:r>
        <w:t>282,25</w:t>
      </w:r>
    </w:p>
    <w:p>
      <w:r>
        <w:t>282,25</w:t>
      </w:r>
    </w:p>
    <w:p>
      <w:r>
        <w:t>1,73</w:t>
      </w:r>
    </w:p>
    <w:p>
      <w:r>
        <w:t>1,73</w:t>
      </w:r>
    </w:p>
    <w:p>
      <w:r>
        <w:t>216,80</w:t>
      </w:r>
    </w:p>
    <w:p>
      <w:r>
        <w:t>216,48</w:t>
      </w:r>
    </w:p>
    <w:p>
      <w:r>
        <w:t>Trong đó: Đất có rừng sản xuất là rừng tự nhiên</w:t>
      </w:r>
    </w:p>
    <w:p>
      <w:r>
        <w:t>RSN</w:t>
      </w:r>
    </w:p>
    <w:p>
      <w:r>
        <w:t>254,35</w:t>
      </w:r>
    </w:p>
    <w:p>
      <w:r>
        <w:t>254,35</w:t>
      </w:r>
    </w:p>
    <w:p>
      <w:r>
        <w:t>1.7</w:t>
      </w:r>
    </w:p>
    <w:p>
      <w:r>
        <w:t>Đất nuôi trồng thủy sản</w:t>
      </w:r>
    </w:p>
    <w:p>
      <w:r>
        <w:t>NTS</w:t>
      </w:r>
    </w:p>
    <w:p>
      <w:r>
        <w:t>590,91</w:t>
      </w:r>
    </w:p>
    <w:p>
      <w:r>
        <w:t>589,34</w:t>
      </w:r>
    </w:p>
    <w:p>
      <w:r>
        <w:t>-1,57</w:t>
      </w:r>
    </w:p>
    <w:p>
      <w:r>
        <w:t>22,19</w:t>
      </w:r>
    </w:p>
    <w:p>
      <w:r>
        <w:t>22,19</w:t>
      </w:r>
    </w:p>
    <w:p>
      <w:r>
        <w:t>15,54</w:t>
      </w:r>
    </w:p>
    <w:p>
      <w:r>
        <w:t>15,16</w:t>
      </w:r>
    </w:p>
    <w:p>
      <w:r>
        <w:t>44,57</w:t>
      </w:r>
    </w:p>
    <w:p>
      <w:r>
        <w:t>44,47</w:t>
      </w:r>
    </w:p>
    <w:p>
      <w:r>
        <w:t>13,99</w:t>
      </w:r>
    </w:p>
    <w:p>
      <w:r>
        <w:t>13,99</w:t>
      </w:r>
    </w:p>
    <w:p>
      <w:r>
        <w:t>21,79</w:t>
      </w:r>
    </w:p>
    <w:p>
      <w:r>
        <w:t>21,79</w:t>
      </w:r>
    </w:p>
    <w:p>
      <w:r>
        <w:t>1.8</w:t>
      </w:r>
    </w:p>
    <w:p>
      <w:r>
        <w:t>Đất làm muối</w:t>
      </w:r>
    </w:p>
    <w:p>
      <w:r>
        <w:t>LMU</w:t>
      </w:r>
    </w:p>
    <w:p>
      <w:r>
        <w:t>1.9</w:t>
      </w:r>
    </w:p>
    <w:p>
      <w:r>
        <w:t>Đất nông nghiệp khác</w:t>
      </w:r>
    </w:p>
    <w:p>
      <w:r>
        <w:t>NKH</w:t>
      </w:r>
    </w:p>
    <w:p>
      <w:r>
        <w:t>226,04</w:t>
      </w:r>
    </w:p>
    <w:p>
      <w:r>
        <w:t>225,17</w:t>
      </w:r>
    </w:p>
    <w:p>
      <w:r>
        <w:t>-0,87</w:t>
      </w:r>
    </w:p>
    <w:p>
      <w:r>
        <w:t>13,81</w:t>
      </w:r>
    </w:p>
    <w:p>
      <w:r>
        <w:t>13,81</w:t>
      </w:r>
    </w:p>
    <w:p>
      <w:r>
        <w:t>12,65</w:t>
      </w:r>
    </w:p>
    <w:p>
      <w:r>
        <w:t>11,88</w:t>
      </w:r>
    </w:p>
    <w:p>
      <w:r>
        <w:t>7,56</w:t>
      </w:r>
    </w:p>
    <w:p>
      <w:r>
        <w:t>7,56</w:t>
      </w:r>
    </w:p>
    <w:p>
      <w:r>
        <w:t>2</w:t>
      </w:r>
    </w:p>
    <w:p>
      <w:r>
        <w:t>Đất phi nông nghiệp</w:t>
      </w:r>
    </w:p>
    <w:p>
      <w:r>
        <w:t>PNN</w:t>
      </w:r>
    </w:p>
    <w:p>
      <w:r>
        <w:t>9.762,65</w:t>
      </w:r>
    </w:p>
    <w:p>
      <w:r>
        <w:t>9.793,81</w:t>
      </w:r>
    </w:p>
    <w:p>
      <w:r>
        <w:t>31,16</w:t>
      </w:r>
    </w:p>
    <w:p>
      <w:r>
        <w:t>49548</w:t>
      </w:r>
    </w:p>
    <w:p>
      <w:r>
        <w:t>49846</w:t>
      </w:r>
    </w:p>
    <w:p>
      <w:r>
        <w:t>477,23</w:t>
      </w:r>
    </w:p>
    <w:p>
      <w:r>
        <w:t>479,53</w:t>
      </w:r>
    </w:p>
    <w:p>
      <w:r>
        <w:t>213,28</w:t>
      </w:r>
    </w:p>
    <w:p>
      <w:r>
        <w:t>217,39</w:t>
      </w:r>
    </w:p>
    <w:p>
      <w:r>
        <w:t>516,76</w:t>
      </w:r>
    </w:p>
    <w:p>
      <w:r>
        <w:t>518,79</w:t>
      </w:r>
    </w:p>
    <w:p>
      <w:r>
        <w:t>580,23</w:t>
      </w:r>
    </w:p>
    <w:p>
      <w:r>
        <w:t>584,30</w:t>
      </w:r>
    </w:p>
    <w:p>
      <w:r>
        <w:t>2.1</w:t>
      </w:r>
    </w:p>
    <w:p>
      <w:r>
        <w:t>Đất quốc phòng</w:t>
      </w:r>
    </w:p>
    <w:p>
      <w:r>
        <w:t>CQP</w:t>
      </w:r>
    </w:p>
    <w:p>
      <w:r>
        <w:t>19,59</w:t>
      </w:r>
    </w:p>
    <w:p>
      <w:r>
        <w:t>19,59</w:t>
      </w:r>
    </w:p>
    <w:p>
      <w:r>
        <w:t>2.2</w:t>
      </w:r>
    </w:p>
    <w:p>
      <w:r>
        <w:t>Đất an ninh</w:t>
      </w:r>
    </w:p>
    <w:p>
      <w:r>
        <w:t>CAN</w:t>
      </w:r>
    </w:p>
    <w:p>
      <w:r>
        <w:t>297,65</w:t>
      </w:r>
    </w:p>
    <w:p>
      <w:r>
        <w:t>297,65</w:t>
      </w:r>
    </w:p>
    <w:p>
      <w:r>
        <w:t>201,75</w:t>
      </w:r>
    </w:p>
    <w:p>
      <w:r>
        <w:t>201,75</w:t>
      </w:r>
    </w:p>
    <w:p>
      <w:r>
        <w:t>2.3</w:t>
      </w:r>
    </w:p>
    <w:p>
      <w:r>
        <w:t>Đất khu công nghiệp</w:t>
      </w:r>
    </w:p>
    <w:p>
      <w:r>
        <w:t>SKK</w:t>
      </w:r>
    </w:p>
    <w:p>
      <w:r>
        <w:t>2.4</w:t>
      </w:r>
    </w:p>
    <w:p>
      <w:r>
        <w:t>Đất cụm công nghiệp</w:t>
      </w:r>
    </w:p>
    <w:p>
      <w:r>
        <w:t>SKN</w:t>
      </w:r>
    </w:p>
    <w:p>
      <w:r>
        <w:t>57,48</w:t>
      </w:r>
    </w:p>
    <w:p>
      <w:r>
        <w:t>57,48</w:t>
      </w:r>
    </w:p>
    <w:p>
      <w:r>
        <w:t>2.5</w:t>
      </w:r>
    </w:p>
    <w:p>
      <w:r>
        <w:t>Đất thương mại, dịch vụ</w:t>
      </w:r>
    </w:p>
    <w:p>
      <w:r>
        <w:t>TMD</w:t>
      </w:r>
    </w:p>
    <w:p>
      <w:r>
        <w:t>37,80</w:t>
      </w:r>
    </w:p>
    <w:p>
      <w:r>
        <w:t>37,80</w:t>
      </w:r>
    </w:p>
    <w:p>
      <w:r>
        <w:t>1,00</w:t>
      </w:r>
    </w:p>
    <w:p>
      <w:r>
        <w:t>1,00</w:t>
      </w:r>
    </w:p>
    <w:p>
      <w:r>
        <w:t>1,64</w:t>
      </w:r>
    </w:p>
    <w:p>
      <w:r>
        <w:t>1,64</w:t>
      </w:r>
    </w:p>
    <w:p>
      <w:r>
        <w:t>0,90</w:t>
      </w:r>
    </w:p>
    <w:p>
      <w:r>
        <w:t>0,90</w:t>
      </w:r>
    </w:p>
    <w:p>
      <w:r>
        <w:t>0,75</w:t>
      </w:r>
    </w:p>
    <w:p>
      <w:r>
        <w:t>0,75</w:t>
      </w:r>
    </w:p>
    <w:p>
      <w:r>
        <w:t>0,50</w:t>
      </w:r>
    </w:p>
    <w:p>
      <w:r>
        <w:t>0,50</w:t>
      </w:r>
    </w:p>
    <w:p>
      <w:r>
        <w:t>2.6</w:t>
      </w:r>
    </w:p>
    <w:p>
      <w:r>
        <w:t>Đất cơ sở sản xuất phi nông nghiệp</w:t>
      </w:r>
    </w:p>
    <w:p>
      <w:r>
        <w:t>SKC</w:t>
      </w:r>
    </w:p>
    <w:p>
      <w:r>
        <w:t>175,41</w:t>
      </w:r>
    </w:p>
    <w:p>
      <w:r>
        <w:t>175,41</w:t>
      </w:r>
    </w:p>
    <w:p>
      <w:r>
        <w:t>5,00</w:t>
      </w:r>
    </w:p>
    <w:p>
      <w:r>
        <w:t>5,00</w:t>
      </w:r>
    </w:p>
    <w:p>
      <w:r>
        <w:t>29,87</w:t>
      </w:r>
    </w:p>
    <w:p>
      <w:r>
        <w:t>29,87</w:t>
      </w:r>
    </w:p>
    <w:p>
      <w:r>
        <w:t>868</w:t>
      </w:r>
    </w:p>
    <w:p>
      <w:r>
        <w:t>868</w:t>
      </w:r>
    </w:p>
    <w:p>
      <w:r>
        <w:t>14,95</w:t>
      </w:r>
    </w:p>
    <w:p>
      <w:r>
        <w:t>14,95</w:t>
      </w:r>
    </w:p>
    <w:p>
      <w:r>
        <w:t>10,64</w:t>
      </w:r>
    </w:p>
    <w:p>
      <w:r>
        <w:t>1064</w:t>
      </w:r>
    </w:p>
    <w:p>
      <w:r>
        <w:t>2.7</w:t>
      </w:r>
    </w:p>
    <w:p>
      <w:r>
        <w:t>Đất sử dụng cho hoạt động khoáng sản</w:t>
      </w:r>
    </w:p>
    <w:p>
      <w:r>
        <w:t>SKS</w:t>
      </w:r>
    </w:p>
    <w:p>
      <w:r>
        <w:t>298,63</w:t>
      </w:r>
    </w:p>
    <w:p>
      <w:r>
        <w:t>297,92</w:t>
      </w:r>
    </w:p>
    <w:p>
      <w:r>
        <w:t>-0,71</w:t>
      </w:r>
    </w:p>
    <w:p>
      <w:r>
        <w:t>39,03</w:t>
      </w:r>
    </w:p>
    <w:p>
      <w:r>
        <w:t>38,73</w:t>
      </w:r>
    </w:p>
    <w:p>
      <w:r>
        <w:t>21,01</w:t>
      </w:r>
    </w:p>
    <w:p>
      <w:r>
        <w:t>21,01</w:t>
      </w:r>
    </w:p>
    <w:p>
      <w:r>
        <w:t>139,48</w:t>
      </w:r>
    </w:p>
    <w:p>
      <w:r>
        <w:t>139,07</w:t>
      </w:r>
    </w:p>
    <w:p>
      <w:r>
        <w:t>2.8</w:t>
      </w:r>
    </w:p>
    <w:p>
      <w:r>
        <w:t>Đất sản xuất vật liệu xây dựng, làm đồ gốm</w:t>
      </w:r>
    </w:p>
    <w:p>
      <w:r>
        <w:t>SKX</w:t>
      </w:r>
    </w:p>
    <w:p>
      <w:r>
        <w:t>36,81</w:t>
      </w:r>
    </w:p>
    <w:p>
      <w:r>
        <w:t>36,81</w:t>
      </w:r>
    </w:p>
    <w:p>
      <w:r>
        <w:t>0,46</w:t>
      </w:r>
    </w:p>
    <w:p>
      <w:r>
        <w:t>0,46</w:t>
      </w:r>
    </w:p>
    <w:p>
      <w:r>
        <w:t>2.9</w:t>
      </w:r>
    </w:p>
    <w:p>
      <w:r>
        <w:t>Đất phát triển hạ tầng cấp quốc gia, cấp tỉnh, cấp huyện, cấp xã</w:t>
      </w:r>
    </w:p>
    <w:p>
      <w:r>
        <w:t>DHT</w:t>
      </w:r>
    </w:p>
    <w:p>
      <w:r>
        <w:t>4.325,74</w:t>
      </w:r>
    </w:p>
    <w:p>
      <w:r>
        <w:t>4.357,65</w:t>
      </w:r>
    </w:p>
    <w:p>
      <w:r>
        <w:t>31,91</w:t>
      </w:r>
    </w:p>
    <w:p>
      <w:r>
        <w:t>190,87</w:t>
      </w:r>
    </w:p>
    <w:p>
      <w:r>
        <w:t>193,98</w:t>
      </w:r>
    </w:p>
    <w:p>
      <w:r>
        <w:t>122,41</w:t>
      </w:r>
    </w:p>
    <w:p>
      <w:r>
        <w:t>125,26</w:t>
      </w:r>
    </w:p>
    <w:p>
      <w:r>
        <w:t>121,31</w:t>
      </w:r>
    </w:p>
    <w:p>
      <w:r>
        <w:t>125,87</w:t>
      </w:r>
    </w:p>
    <w:p>
      <w:r>
        <w:t>215,92</w:t>
      </w:r>
    </w:p>
    <w:p>
      <w:r>
        <w:t>215,92</w:t>
      </w:r>
    </w:p>
    <w:p>
      <w:r>
        <w:t>147,84</w:t>
      </w:r>
    </w:p>
    <w:p>
      <w:r>
        <w:t>152,47</w:t>
      </w:r>
    </w:p>
    <w:p>
      <w:r>
        <w:t>Trong đó:</w:t>
      </w:r>
    </w:p>
    <w:p>
      <w:r>
        <w:t>-</w:t>
      </w:r>
    </w:p>
    <w:p>
      <w:r>
        <w:t>Đất giao thông</w:t>
      </w:r>
    </w:p>
    <w:p>
      <w:r>
        <w:t>DGT</w:t>
      </w:r>
    </w:p>
    <w:p>
      <w:r>
        <w:t>2.556,56</w:t>
      </w:r>
    </w:p>
    <w:p>
      <w:r>
        <w:t>2.590,07</w:t>
      </w:r>
    </w:p>
    <w:p>
      <w:r>
        <w:t>33,51</w:t>
      </w:r>
    </w:p>
    <w:p>
      <w:r>
        <w:t>134,61</w:t>
      </w:r>
    </w:p>
    <w:p>
      <w:r>
        <w:t>137,72</w:t>
      </w:r>
    </w:p>
    <w:p>
      <w:r>
        <w:t>78,45</w:t>
      </w:r>
    </w:p>
    <w:p>
      <w:r>
        <w:t>81,51</w:t>
      </w:r>
    </w:p>
    <w:p>
      <w:r>
        <w:t>87,30</w:t>
      </w:r>
    </w:p>
    <w:p>
      <w:r>
        <w:t>92,49</w:t>
      </w:r>
    </w:p>
    <w:p>
      <w:r>
        <w:t>158,69</w:t>
      </w:r>
    </w:p>
    <w:p>
      <w:r>
        <w:t>158,69</w:t>
      </w:r>
    </w:p>
    <w:p>
      <w:r>
        <w:t>102,37</w:t>
      </w:r>
    </w:p>
    <w:p>
      <w:r>
        <w:t>107,00</w:t>
      </w:r>
    </w:p>
    <w:p>
      <w:r>
        <w:t>-</w:t>
      </w:r>
    </w:p>
    <w:p>
      <w:r>
        <w:t>Đất thủy lợi</w:t>
      </w:r>
    </w:p>
    <w:p>
      <w:r>
        <w:t>DTL</w:t>
      </w:r>
    </w:p>
    <w:p>
      <w:r>
        <w:t>1.136,17</w:t>
      </w:r>
    </w:p>
    <w:p>
      <w:r>
        <w:t>1.134,76</w:t>
      </w:r>
    </w:p>
    <w:p>
      <w:r>
        <w:t>-1,41</w:t>
      </w:r>
    </w:p>
    <w:p>
      <w:r>
        <w:t>34,97</w:t>
      </w:r>
    </w:p>
    <w:p>
      <w:r>
        <w:t>34,97</w:t>
      </w:r>
    </w:p>
    <w:p>
      <w:r>
        <w:t>22,91</w:t>
      </w:r>
    </w:p>
    <w:p>
      <w:r>
        <w:t>22,70</w:t>
      </w:r>
    </w:p>
    <w:p>
      <w:r>
        <w:t>17,92</w:t>
      </w:r>
    </w:p>
    <w:p>
      <w:r>
        <w:t>17,29</w:t>
      </w:r>
    </w:p>
    <w:p>
      <w:r>
        <w:t>25,30</w:t>
      </w:r>
    </w:p>
    <w:p>
      <w:r>
        <w:t>25,30</w:t>
      </w:r>
    </w:p>
    <w:p>
      <w:r>
        <w:t>32,33</w:t>
      </w:r>
    </w:p>
    <w:p>
      <w:r>
        <w:t>32,33</w:t>
      </w:r>
    </w:p>
    <w:p>
      <w:r>
        <w:t>-</w:t>
      </w:r>
    </w:p>
    <w:p>
      <w:r>
        <w:t>Đất xây dựng cơ sở văn hóa</w:t>
      </w:r>
    </w:p>
    <w:p>
      <w:r>
        <w:t>DVH</w:t>
      </w:r>
    </w:p>
    <w:p>
      <w:r>
        <w:t>50,74</w:t>
      </w:r>
    </w:p>
    <w:p>
      <w:r>
        <w:t>50,67</w:t>
      </w:r>
    </w:p>
    <w:p>
      <w:r>
        <w:t>-0,07</w:t>
      </w:r>
    </w:p>
    <w:p>
      <w:r>
        <w:t>1,72</w:t>
      </w:r>
    </w:p>
    <w:p>
      <w:r>
        <w:t>1,72</w:t>
      </w:r>
    </w:p>
    <w:p>
      <w:r>
        <w:t>1,78</w:t>
      </w:r>
    </w:p>
    <w:p>
      <w:r>
        <w:t>1,78</w:t>
      </w:r>
    </w:p>
    <w:p>
      <w:r>
        <w:t>1,80</w:t>
      </w:r>
    </w:p>
    <w:p>
      <w:r>
        <w:t>1,80</w:t>
      </w:r>
    </w:p>
    <w:p>
      <w:r>
        <w:t>2,17</w:t>
      </w:r>
    </w:p>
    <w:p>
      <w:r>
        <w:t>2,17</w:t>
      </w:r>
    </w:p>
    <w:p>
      <w:r>
        <w:t>1,73</w:t>
      </w:r>
    </w:p>
    <w:p>
      <w:r>
        <w:t>1,73</w:t>
      </w:r>
    </w:p>
    <w:p>
      <w:r>
        <w:t>-</w:t>
      </w:r>
    </w:p>
    <w:p>
      <w:r>
        <w:t>Đất xây dựng cơ sở y tế</w:t>
      </w:r>
    </w:p>
    <w:p>
      <w:r>
        <w:t>DYT</w:t>
      </w:r>
    </w:p>
    <w:p>
      <w:r>
        <w:t>10,85</w:t>
      </w:r>
    </w:p>
    <w:p>
      <w:r>
        <w:t>10,85</w:t>
      </w:r>
    </w:p>
    <w:p>
      <w:r>
        <w:t>0,34</w:t>
      </w:r>
    </w:p>
    <w:p>
      <w:r>
        <w:t>0,34</w:t>
      </w:r>
    </w:p>
    <w:p>
      <w:r>
        <w:t>0,31</w:t>
      </w:r>
    </w:p>
    <w:p>
      <w:r>
        <w:t>0,31</w:t>
      </w:r>
    </w:p>
    <w:p>
      <w:r>
        <w:t>0,37</w:t>
      </w:r>
    </w:p>
    <w:p>
      <w:r>
        <w:t>0,37</w:t>
      </w:r>
    </w:p>
    <w:p>
      <w:r>
        <w:t>0,11</w:t>
      </w:r>
    </w:p>
    <w:p>
      <w:r>
        <w:t>0,11</w:t>
      </w:r>
    </w:p>
    <w:p>
      <w:r>
        <w:t>0,04</w:t>
      </w:r>
    </w:p>
    <w:p>
      <w:r>
        <w:t>0,04</w:t>
      </w:r>
    </w:p>
    <w:p>
      <w:r>
        <w:t>-</w:t>
      </w:r>
    </w:p>
    <w:p>
      <w:r>
        <w:t>Đất xây dựng cơ sở giáo dục và đào tạo</w:t>
      </w:r>
    </w:p>
    <w:p>
      <w:r>
        <w:t>DGD</w:t>
      </w:r>
    </w:p>
    <w:p>
      <w:r>
        <w:t>84,58</w:t>
      </w:r>
    </w:p>
    <w:p>
      <w:r>
        <w:t>84,58</w:t>
      </w:r>
    </w:p>
    <w:p>
      <w:r>
        <w:t>2,87</w:t>
      </w:r>
    </w:p>
    <w:p>
      <w:r>
        <w:t>2,87</w:t>
      </w:r>
    </w:p>
    <w:p>
      <w:r>
        <w:t>2,97</w:t>
      </w:r>
    </w:p>
    <w:p>
      <w:r>
        <w:t>2,97</w:t>
      </w:r>
    </w:p>
    <w:p>
      <w:r>
        <w:t>3,17</w:t>
      </w:r>
    </w:p>
    <w:p>
      <w:r>
        <w:t>3,17</w:t>
      </w:r>
    </w:p>
    <w:p>
      <w:r>
        <w:t>4,72</w:t>
      </w:r>
    </w:p>
    <w:p>
      <w:r>
        <w:t>4,72</w:t>
      </w:r>
    </w:p>
    <w:p>
      <w:r>
        <w:t>2,29</w:t>
      </w:r>
    </w:p>
    <w:p>
      <w:r>
        <w:t>2,29</w:t>
      </w:r>
    </w:p>
    <w:p>
      <w:r>
        <w:t>-</w:t>
      </w:r>
    </w:p>
    <w:p>
      <w:r>
        <w:t>Đất xây dựng cơ sở thể dục thể thao</w:t>
      </w:r>
    </w:p>
    <w:p>
      <w:r>
        <w:t>DTT</w:t>
      </w:r>
    </w:p>
    <w:p>
      <w:r>
        <w:t>84,17</w:t>
      </w:r>
    </w:p>
    <w:p>
      <w:r>
        <w:t>84,12</w:t>
      </w:r>
    </w:p>
    <w:p>
      <w:r>
        <w:t>-0,05</w:t>
      </w:r>
    </w:p>
    <w:p>
      <w:r>
        <w:t>4,69</w:t>
      </w:r>
    </w:p>
    <w:p>
      <w:r>
        <w:t>4,69</w:t>
      </w:r>
    </w:p>
    <w:p>
      <w:r>
        <w:t>1,08</w:t>
      </w:r>
    </w:p>
    <w:p>
      <w:r>
        <w:t>1,08</w:t>
      </w:r>
    </w:p>
    <w:p>
      <w:r>
        <w:t>2,71</w:t>
      </w:r>
    </w:p>
    <w:p>
      <w:r>
        <w:t>2,71</w:t>
      </w:r>
    </w:p>
    <w:p>
      <w:r>
        <w:t>6,57</w:t>
      </w:r>
    </w:p>
    <w:p>
      <w:r>
        <w:t>6,57</w:t>
      </w:r>
    </w:p>
    <w:p>
      <w:r>
        <w:t>2,38</w:t>
      </w:r>
    </w:p>
    <w:p>
      <w:r>
        <w:t>2,38</w:t>
      </w:r>
    </w:p>
    <w:p>
      <w:r>
        <w:t>-</w:t>
      </w:r>
    </w:p>
    <w:p>
      <w:r>
        <w:t>Đất công trình năng lượng</w:t>
      </w:r>
    </w:p>
    <w:p>
      <w:r>
        <w:t>DNL</w:t>
      </w:r>
    </w:p>
    <w:p>
      <w:r>
        <w:t>16,81</w:t>
      </w:r>
    </w:p>
    <w:p>
      <w:r>
        <w:t>16,81</w:t>
      </w:r>
    </w:p>
    <w:p>
      <w:r>
        <w:t>0,64</w:t>
      </w:r>
    </w:p>
    <w:p>
      <w:r>
        <w:t>0,64</w:t>
      </w:r>
    </w:p>
    <w:p>
      <w:r>
        <w:t>7,64</w:t>
      </w:r>
    </w:p>
    <w:p>
      <w:r>
        <w:t>7,64</w:t>
      </w:r>
    </w:p>
    <w:p>
      <w:r>
        <w:t>0,36</w:t>
      </w:r>
    </w:p>
    <w:p>
      <w:r>
        <w:t>0,36</w:t>
      </w:r>
    </w:p>
    <w:p>
      <w:r>
        <w:t>0,46</w:t>
      </w:r>
    </w:p>
    <w:p>
      <w:r>
        <w:t>0,46</w:t>
      </w:r>
    </w:p>
    <w:p>
      <w:r>
        <w:t>0,03</w:t>
      </w:r>
    </w:p>
    <w:p>
      <w:r>
        <w:t>0,03</w:t>
      </w:r>
    </w:p>
    <w:p>
      <w:r>
        <w:t>-</w:t>
      </w:r>
    </w:p>
    <w:p>
      <w:r>
        <w:t>Đất công trình bưu chính, viễn thông</w:t>
      </w:r>
    </w:p>
    <w:p>
      <w:r>
        <w:t>DBV</w:t>
      </w:r>
    </w:p>
    <w:p>
      <w:r>
        <w:t>1,04</w:t>
      </w:r>
    </w:p>
    <w:p>
      <w:r>
        <w:t>1,04</w:t>
      </w:r>
    </w:p>
    <w:p>
      <w:r>
        <w:t>0,04</w:t>
      </w:r>
    </w:p>
    <w:p>
      <w:r>
        <w:t>0,04</w:t>
      </w:r>
    </w:p>
    <w:p>
      <w:r>
        <w:t>0,03</w:t>
      </w:r>
    </w:p>
    <w:p>
      <w:r>
        <w:t>0,03</w:t>
      </w:r>
    </w:p>
    <w:p>
      <w:r>
        <w:t>0,02</w:t>
      </w:r>
    </w:p>
    <w:p>
      <w:r>
        <w:t>0,02</w:t>
      </w:r>
    </w:p>
    <w:p>
      <w:r>
        <w:t>0,01</w:t>
      </w:r>
    </w:p>
    <w:p>
      <w:r>
        <w:t>0,01</w:t>
      </w:r>
    </w:p>
    <w:p>
      <w:r>
        <w:t>0,04</w:t>
      </w:r>
    </w:p>
    <w:p>
      <w:r>
        <w:t>0,04</w:t>
      </w:r>
    </w:p>
    <w:p>
      <w:r>
        <w:t>-</w:t>
      </w:r>
    </w:p>
    <w:p>
      <w:r>
        <w:t>Đất xây dựng kho dự trữ quốc gia</w:t>
      </w:r>
    </w:p>
    <w:p>
      <w:r>
        <w:t>DKG</w:t>
      </w:r>
    </w:p>
    <w:p>
      <w:r>
        <w:t>-</w:t>
      </w:r>
    </w:p>
    <w:p>
      <w:r>
        <w:t>Đất có di tích lịch sử - văn hóa</w:t>
      </w:r>
    </w:p>
    <w:p>
      <w:r>
        <w:t>DDT</w:t>
      </w:r>
    </w:p>
    <w:p>
      <w:r>
        <w:t>7,88</w:t>
      </w:r>
    </w:p>
    <w:p>
      <w:r>
        <w:t>7,88</w:t>
      </w:r>
    </w:p>
    <w:p>
      <w:r>
        <w:t>-</w:t>
      </w:r>
    </w:p>
    <w:p>
      <w:r>
        <w:t>Đất bãi thải, xử lý chất thải</w:t>
      </w:r>
    </w:p>
    <w:p>
      <w:r>
        <w:t>DRA</w:t>
      </w:r>
    </w:p>
    <w:p>
      <w:r>
        <w:t>6,76</w:t>
      </w:r>
    </w:p>
    <w:p>
      <w:r>
        <w:t>6,76</w:t>
      </w:r>
    </w:p>
    <w:p>
      <w:r>
        <w:t>-</w:t>
      </w:r>
    </w:p>
    <w:p>
      <w:r>
        <w:t>Đất cơ sở tôn giáo</w:t>
      </w:r>
    </w:p>
    <w:p>
      <w:r>
        <w:t>TON</w:t>
      </w:r>
    </w:p>
    <w:p>
      <w:r>
        <w:t>15,48</w:t>
      </w:r>
    </w:p>
    <w:p>
      <w:r>
        <w:t>15,48</w:t>
      </w:r>
    </w:p>
    <w:p>
      <w:r>
        <w:t>0,82</w:t>
      </w:r>
    </w:p>
    <w:p>
      <w:r>
        <w:t>0,82</w:t>
      </w:r>
    </w:p>
    <w:p>
      <w:r>
        <w:t>0,27</w:t>
      </w:r>
    </w:p>
    <w:p>
      <w:r>
        <w:t>0,27</w:t>
      </w:r>
    </w:p>
    <w:p>
      <w:r>
        <w:t>0,68</w:t>
      </w:r>
    </w:p>
    <w:p>
      <w:r>
        <w:t>0,68</w:t>
      </w:r>
    </w:p>
    <w:p>
      <w:r>
        <w:t>-</w:t>
      </w:r>
    </w:p>
    <w:p>
      <w:r>
        <w:t>Đất làm nghĩa trang, nhà tang lễ, nhà hỏa táng</w:t>
      </w:r>
    </w:p>
    <w:p>
      <w:r>
        <w:t>NTD</w:t>
      </w:r>
    </w:p>
    <w:p>
      <w:r>
        <w:t>324,74</w:t>
      </w:r>
    </w:p>
    <w:p>
      <w:r>
        <w:t>324,67</w:t>
      </w:r>
    </w:p>
    <w:p>
      <w:r>
        <w:t>-0,07</w:t>
      </w:r>
    </w:p>
    <w:p>
      <w:r>
        <w:t>9,86</w:t>
      </w:r>
    </w:p>
    <w:p>
      <w:r>
        <w:t>9,86</w:t>
      </w:r>
    </w:p>
    <w:p>
      <w:r>
        <w:t>6,91</w:t>
      </w:r>
    </w:p>
    <w:p>
      <w:r>
        <w:t>6,91</w:t>
      </w:r>
    </w:p>
    <w:p>
      <w:r>
        <w:t>7,66</w:t>
      </w:r>
    </w:p>
    <w:p>
      <w:r>
        <w:t>7,66</w:t>
      </w:r>
    </w:p>
    <w:p>
      <w:r>
        <w:t>17,33</w:t>
      </w:r>
    </w:p>
    <w:p>
      <w:r>
        <w:t>17,33</w:t>
      </w:r>
    </w:p>
    <w:p>
      <w:r>
        <w:t>5,70</w:t>
      </w:r>
    </w:p>
    <w:p>
      <w:r>
        <w:t>5,70</w:t>
      </w:r>
    </w:p>
    <w:p>
      <w:r>
        <w:t>-</w:t>
      </w:r>
    </w:p>
    <w:p>
      <w:r>
        <w:t>Đất xây dựng cơ sở khoa học công nghệ</w:t>
      </w:r>
    </w:p>
    <w:p>
      <w:r>
        <w:t>DKH</w:t>
      </w:r>
    </w:p>
    <w:p>
      <w:r>
        <w:t>-</w:t>
      </w:r>
    </w:p>
    <w:p>
      <w:r>
        <w:t>Đất xây dựng cơ sở dịch vụ xã hội</w:t>
      </w:r>
    </w:p>
    <w:p>
      <w:r>
        <w:t>DXH</w:t>
      </w:r>
    </w:p>
    <w:p>
      <w:r>
        <w:t>20,41</w:t>
      </w:r>
    </w:p>
    <w:p>
      <w:r>
        <w:t>20,41</w:t>
      </w:r>
    </w:p>
    <w:p>
      <w:r>
        <w:t>-</w:t>
      </w:r>
    </w:p>
    <w:p>
      <w:r>
        <w:t>Đất chợ</w:t>
      </w:r>
    </w:p>
    <w:p>
      <w:r>
        <w:t>DCH</w:t>
      </w:r>
    </w:p>
    <w:p>
      <w:r>
        <w:t>9,55</w:t>
      </w:r>
    </w:p>
    <w:p>
      <w:r>
        <w:t>9,55</w:t>
      </w:r>
    </w:p>
    <w:p>
      <w:r>
        <w:t>0,31</w:t>
      </w:r>
    </w:p>
    <w:p>
      <w:r>
        <w:t>0,31</w:t>
      </w:r>
    </w:p>
    <w:p>
      <w:r>
        <w:t>0,33</w:t>
      </w:r>
    </w:p>
    <w:p>
      <w:r>
        <w:t>0,33</w:t>
      </w:r>
    </w:p>
    <w:p>
      <w:r>
        <w:t>0,29</w:t>
      </w:r>
    </w:p>
    <w:p>
      <w:r>
        <w:t>0,29</w:t>
      </w:r>
    </w:p>
    <w:p>
      <w:r>
        <w:t>0,25</w:t>
      </w:r>
    </w:p>
    <w:p>
      <w:r>
        <w:t>0,25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11,49</w:t>
      </w:r>
    </w:p>
    <w:p>
      <w:r>
        <w:t>11,49</w:t>
      </w:r>
    </w:p>
    <w:p>
      <w:r>
        <w:t>0,21</w:t>
      </w:r>
    </w:p>
    <w:p>
      <w:r>
        <w:t>0,21</w:t>
      </w:r>
    </w:p>
    <w:p>
      <w:r>
        <w:t>0,48</w:t>
      </w:r>
    </w:p>
    <w:p>
      <w:r>
        <w:t>0,48</w:t>
      </w:r>
    </w:p>
    <w:p>
      <w:r>
        <w:t>0,21</w:t>
      </w:r>
    </w:p>
    <w:p>
      <w:r>
        <w:t>0,21</w:t>
      </w:r>
    </w:p>
    <w:p>
      <w:r>
        <w:t>2.13</w:t>
      </w:r>
    </w:p>
    <w:p>
      <w:r>
        <w:t>Đất ở tại nông thôn</w:t>
      </w:r>
    </w:p>
    <w:p>
      <w:r>
        <w:t>ONT</w:t>
      </w:r>
    </w:p>
    <w:p>
      <w:r>
        <w:t>3.088,14</w:t>
      </w:r>
    </w:p>
    <w:p>
      <w:r>
        <w:t>3.089,45</w:t>
      </w:r>
    </w:p>
    <w:p>
      <w:r>
        <w:t>1,31</w:t>
      </w:r>
    </w:p>
    <w:p>
      <w:r>
        <w:t>198,06</w:t>
      </w:r>
    </w:p>
    <w:p>
      <w:r>
        <w:t>198,06</w:t>
      </w:r>
    </w:p>
    <w:p>
      <w:r>
        <w:t>69,65</w:t>
      </w:r>
    </w:p>
    <w:p>
      <w:r>
        <w:t>69,65</w:t>
      </w:r>
    </w:p>
    <w:p>
      <w:r>
        <w:t>27,64</w:t>
      </w:r>
    </w:p>
    <w:p>
      <w:r>
        <w:t>27,46</w:t>
      </w:r>
    </w:p>
    <w:p>
      <w:r>
        <w:t>225,51</w:t>
      </w:r>
    </w:p>
    <w:p>
      <w:r>
        <w:t>227,54</w:t>
      </w:r>
    </w:p>
    <w:p>
      <w:r>
        <w:t>214,60</w:t>
      </w:r>
    </w:p>
    <w:p>
      <w:r>
        <w:t>21445</w:t>
      </w:r>
    </w:p>
    <w:p>
      <w:r>
        <w:t>2.14</w:t>
      </w:r>
    </w:p>
    <w:p>
      <w:r>
        <w:t>Đất ở tại đô thị</w:t>
      </w:r>
    </w:p>
    <w:p>
      <w:r>
        <w:t>ODT</w:t>
      </w:r>
    </w:p>
    <w:p>
      <w:r>
        <w:t>202,13</w:t>
      </w:r>
    </w:p>
    <w:p>
      <w:r>
        <w:t>202,13</w:t>
      </w:r>
    </w:p>
    <w:p>
      <w:r>
        <w:t>2.15</w:t>
      </w:r>
    </w:p>
    <w:p>
      <w:r>
        <w:t>Đất xây dựng trụ sở cơ quan</w:t>
      </w:r>
    </w:p>
    <w:p>
      <w:r>
        <w:t>TSC</w:t>
      </w:r>
    </w:p>
    <w:p>
      <w:r>
        <w:t>24,57</w:t>
      </w:r>
    </w:p>
    <w:p>
      <w:r>
        <w:t>24,57</w:t>
      </w:r>
    </w:p>
    <w:p>
      <w:r>
        <w:t>1,06</w:t>
      </w:r>
    </w:p>
    <w:p>
      <w:r>
        <w:t>1,06</w:t>
      </w:r>
    </w:p>
    <w:p>
      <w:r>
        <w:t>1,03</w:t>
      </w:r>
    </w:p>
    <w:p>
      <w:r>
        <w:t>1,03</w:t>
      </w:r>
    </w:p>
    <w:p>
      <w:r>
        <w:t>0,74</w:t>
      </w:r>
    </w:p>
    <w:p>
      <w:r>
        <w:t>0,74</w:t>
      </w:r>
    </w:p>
    <w:p>
      <w:r>
        <w:t>0,76</w:t>
      </w:r>
    </w:p>
    <w:p>
      <w:r>
        <w:t>0,76</w:t>
      </w:r>
    </w:p>
    <w:p>
      <w:r>
        <w:t>0,86</w:t>
      </w:r>
    </w:p>
    <w:p>
      <w:r>
        <w:t>0,86</w:t>
      </w:r>
    </w:p>
    <w:p>
      <w:r>
        <w:t>2.16</w:t>
      </w:r>
    </w:p>
    <w:p>
      <w:r>
        <w:t>Đất xây dựng trụ sở của tổ chức sự nghiệp</w:t>
      </w:r>
    </w:p>
    <w:p>
      <w:r>
        <w:t>DTS</w:t>
      </w:r>
    </w:p>
    <w:p>
      <w:r>
        <w:t>4,97</w:t>
      </w:r>
    </w:p>
    <w:p>
      <w:r>
        <w:t>4,97</w:t>
      </w:r>
    </w:p>
    <w:p>
      <w:r>
        <w:t>2.17</w:t>
      </w:r>
    </w:p>
    <w:p>
      <w:r>
        <w:t>Đất xây dựng cơ sở ngoại giao</w:t>
      </w:r>
    </w:p>
    <w:p>
      <w:r>
        <w:t>DNG</w:t>
      </w:r>
    </w:p>
    <w:p>
      <w:r>
        <w:t>2.18</w:t>
      </w:r>
    </w:p>
    <w:p>
      <w:r>
        <w:t>Đất tín ngưỡng</w:t>
      </w:r>
    </w:p>
    <w:p>
      <w:r>
        <w:t>TIN</w:t>
      </w:r>
    </w:p>
    <w:p>
      <w:r>
        <w:t>6,25</w:t>
      </w:r>
    </w:p>
    <w:p>
      <w:r>
        <w:t>6,25</w:t>
      </w:r>
    </w:p>
    <w:p>
      <w:r>
        <w:t>0,54</w:t>
      </w:r>
    </w:p>
    <w:p>
      <w:r>
        <w:t>0,54</w:t>
      </w:r>
    </w:p>
    <w:p>
      <w:r>
        <w:t>0,84</w:t>
      </w:r>
    </w:p>
    <w:p>
      <w:r>
        <w:t>0,84</w:t>
      </w:r>
    </w:p>
    <w:p>
      <w:r>
        <w:t>0,23</w:t>
      </w:r>
    </w:p>
    <w:p>
      <w:r>
        <w:t>0,23</w:t>
      </w:r>
    </w:p>
    <w:p>
      <w:r>
        <w:t>2.19</w:t>
      </w:r>
    </w:p>
    <w:p>
      <w:r>
        <w:t>Đất sông, ngòi, kênh, rạch, suối</w:t>
      </w:r>
    </w:p>
    <w:p>
      <w:r>
        <w:t>SON</w:t>
      </w:r>
    </w:p>
    <w:p>
      <w:r>
        <w:t>691,78</w:t>
      </w:r>
    </w:p>
    <w:p>
      <w:r>
        <w:t>691,67</w:t>
      </w:r>
    </w:p>
    <w:p>
      <w:r>
        <w:t>-0,11</w:t>
      </w:r>
    </w:p>
    <w:p>
      <w:r>
        <w:t>67,77</w:t>
      </w:r>
    </w:p>
    <w:p>
      <w:r>
        <w:t>67,66</w:t>
      </w:r>
    </w:p>
    <w:p>
      <w:r>
        <w:t>4,09</w:t>
      </w:r>
    </w:p>
    <w:p>
      <w:r>
        <w:t>4,09</w:t>
      </w:r>
    </w:p>
    <w:p>
      <w:r>
        <w:t>12,24</w:t>
      </w:r>
    </w:p>
    <w:p>
      <w:r>
        <w:t>12,24</w:t>
      </w:r>
    </w:p>
    <w:p>
      <w:r>
        <w:t>45,07</w:t>
      </w:r>
    </w:p>
    <w:p>
      <w:r>
        <w:t>45,07</w:t>
      </w:r>
    </w:p>
    <w:p>
      <w:r>
        <w:t>27,69</w:t>
      </w:r>
    </w:p>
    <w:p>
      <w:r>
        <w:t>27,69</w:t>
      </w:r>
    </w:p>
    <w:p>
      <w:r>
        <w:t>2.20</w:t>
      </w:r>
    </w:p>
    <w:p>
      <w:r>
        <w:t>Đất có mặt nước chuyên dùng</w:t>
      </w:r>
    </w:p>
    <w:p>
      <w:r>
        <w:t>MNC</w:t>
      </w:r>
    </w:p>
    <w:p>
      <w:r>
        <w:t>483,01</w:t>
      </w:r>
    </w:p>
    <w:p>
      <w:r>
        <w:t>481,77</w:t>
      </w:r>
    </w:p>
    <w:p>
      <w:r>
        <w:t>-1,24</w:t>
      </w:r>
    </w:p>
    <w:p>
      <w:r>
        <w:t>31,13</w:t>
      </w:r>
    </w:p>
    <w:p>
      <w:r>
        <w:t>31,11</w:t>
      </w:r>
    </w:p>
    <w:p>
      <w:r>
        <w:t>7,08</w:t>
      </w:r>
    </w:p>
    <w:p>
      <w:r>
        <w:t>6,83</w:t>
      </w:r>
    </w:p>
    <w:p>
      <w:r>
        <w:t>20,75</w:t>
      </w:r>
    </w:p>
    <w:p>
      <w:r>
        <w:t>20,48</w:t>
      </w:r>
    </w:p>
    <w:p>
      <w:r>
        <w:t>12,49</w:t>
      </w:r>
    </w:p>
    <w:p>
      <w:r>
        <w:t>12,49</w:t>
      </w:r>
    </w:p>
    <w:p>
      <w:r>
        <w:t>38,20</w:t>
      </w:r>
    </w:p>
    <w:p>
      <w:r>
        <w:t>38,20</w:t>
      </w:r>
    </w:p>
    <w:p>
      <w:r>
        <w:t>2.21</w:t>
      </w:r>
    </w:p>
    <w:p>
      <w:r>
        <w:t>Đất phi nông nghiệp khác</w:t>
      </w:r>
    </w:p>
    <w:p>
      <w:r>
        <w:t>PNK</w:t>
      </w:r>
    </w:p>
    <w:p>
      <w:r>
        <w:t>0,05</w:t>
      </w:r>
    </w:p>
    <w:p>
      <w:r>
        <w:t>0,05</w:t>
      </w:r>
    </w:p>
    <w:p>
      <w:r>
        <w:t>0,05</w:t>
      </w:r>
    </w:p>
    <w:p>
      <w:r>
        <w:t>0,05</w:t>
      </w:r>
    </w:p>
    <w:p>
      <w:r>
        <w:t>3</w:t>
      </w:r>
    </w:p>
    <w:p>
      <w:r>
        <w:t>Đất chưa sử dụng</w:t>
      </w:r>
    </w:p>
    <w:p>
      <w:r>
        <w:t>CSD</w:t>
      </w:r>
    </w:p>
    <w:p>
      <w:r>
        <w:t>1.159,66</w:t>
      </w:r>
    </w:p>
    <w:p>
      <w:r>
        <w:t>1.157,96</w:t>
      </w:r>
    </w:p>
    <w:p>
      <w:r>
        <w:t>-1,70</w:t>
      </w:r>
    </w:p>
    <w:p>
      <w:r>
        <w:t>14,03</w:t>
      </w:r>
    </w:p>
    <w:p>
      <w:r>
        <w:t>13,83</w:t>
      </w:r>
    </w:p>
    <w:p>
      <w:r>
        <w:t>9,88</w:t>
      </w:r>
    </w:p>
    <w:p>
      <w:r>
        <w:t>9,81</w:t>
      </w:r>
    </w:p>
    <w:p>
      <w:r>
        <w:t>11,45</w:t>
      </w:r>
    </w:p>
    <w:p>
      <w:r>
        <w:t>11,40</w:t>
      </w:r>
    </w:p>
    <w:p>
      <w:r>
        <w:t>10,37</w:t>
      </w:r>
    </w:p>
    <w:p>
      <w:r>
        <w:t>10,37</w:t>
      </w:r>
    </w:p>
    <w:p>
      <w:r>
        <w:t>27,78</w:t>
      </w:r>
    </w:p>
    <w:p>
      <w:r>
        <w:t>27,66</w:t>
      </w:r>
    </w:p>
    <w:p>
      <w:r>
        <w:t>Phụ biểu số 03.1:</w:t>
      </w:r>
    </w:p>
    <w:p>
      <w:r>
        <w:t>Bảng điều chỉnh, bổ sung chỉ tiêu thu hồi đất     trong kế hoạch sử dụng đất hằng năm, huyện Nông Cống</w:t>
      </w:r>
    </w:p>
    <w:p>
      <w:r>
        <w:t>(Kèm theo Quyết định số: 4283/QĐ-UBND ngày 15 tháng 11 năm 2023 của UBND tỉnh)</w:t>
      </w:r>
    </w:p>
    <w:p>
      <w:r>
        <w:t>Đơn vị tính: ha</w:t>
      </w:r>
    </w:p>
    <w:p>
      <w:r>
        <w:t>TT</w:t>
      </w:r>
    </w:p>
    <w:p>
      <w:r>
        <w:t>Chỉ tiêu sử dụng đất</w:t>
      </w:r>
    </w:p>
    <w:p>
      <w:r>
        <w:t>Mã</w:t>
      </w:r>
    </w:p>
    <w:p>
      <w:r>
        <w:t>Kế hoạch thu hồi năm 2023 được phê duyệt tại Quyết định số 2520/QĐ- UBND</w:t>
      </w:r>
    </w:p>
    <w:p>
      <w:r>
        <w:t>Kế hoạch thu hồi năm 2023 sau điều chỉnh bổ sung</w:t>
      </w:r>
    </w:p>
    <w:p>
      <w:r>
        <w:t>So sánh</w:t>
      </w:r>
    </w:p>
    <w:p>
      <w:r>
        <w:t>Diện tích thu hồi đất năm 2023 phân theo đơn vị hành chính</w:t>
      </w:r>
    </w:p>
    <w:p>
      <w:r>
        <w:t>Thị trấn Nông Cống</w:t>
      </w:r>
    </w:p>
    <w:p>
      <w:r>
        <w:t>Xã Tân Thọ</w:t>
      </w:r>
    </w:p>
    <w:p>
      <w:r>
        <w:t>Xã Tân Khang</w:t>
      </w:r>
    </w:p>
    <w:p>
      <w:r>
        <w:t>Xã Trung Chính</w:t>
      </w:r>
    </w:p>
    <w:p>
      <w:r>
        <w:t>Xã Trung Thành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1</w:t>
      </w:r>
    </w:p>
    <w:p>
      <w:r>
        <w:t>Đất nông nghiệp</w:t>
      </w:r>
    </w:p>
    <w:p>
      <w:r>
        <w:t>NNP</w:t>
      </w:r>
    </w:p>
    <w:p>
      <w:r>
        <w:t>256,08</w:t>
      </w:r>
    </w:p>
    <w:p>
      <w:r>
        <w:t>285,54</w:t>
      </w:r>
    </w:p>
    <w:p>
      <w:r>
        <w:t>29,46</w:t>
      </w:r>
    </w:p>
    <w:p>
      <w:r>
        <w:t>47,13</w:t>
      </w:r>
    </w:p>
    <w:p>
      <w:r>
        <w:t>52,63</w:t>
      </w:r>
    </w:p>
    <w:p>
      <w:r>
        <w:t>1,73</w:t>
      </w:r>
    </w:p>
    <w:p>
      <w:r>
        <w:t>6,68</w:t>
      </w:r>
    </w:p>
    <w:p>
      <w:r>
        <w:t>0,47</w:t>
      </w:r>
    </w:p>
    <w:p>
      <w:r>
        <w:t>3,83</w:t>
      </w:r>
    </w:p>
    <w:p>
      <w:r>
        <w:t>13,59</w:t>
      </w:r>
    </w:p>
    <w:p>
      <w:r>
        <w:t>15,46</w:t>
      </w:r>
    </w:p>
    <w:p>
      <w:r>
        <w:t>0,67</w:t>
      </w:r>
    </w:p>
    <w:p>
      <w:r>
        <w:t>2,55</w:t>
      </w:r>
    </w:p>
    <w:p>
      <w:r>
        <w:t>1.1</w:t>
      </w:r>
    </w:p>
    <w:p>
      <w:r>
        <w:t>Đất trồng lúa</w:t>
      </w:r>
    </w:p>
    <w:p>
      <w:r>
        <w:t>LUA</w:t>
      </w:r>
    </w:p>
    <w:p>
      <w:r>
        <w:t>204,77</w:t>
      </w:r>
    </w:p>
    <w:p>
      <w:r>
        <w:t>230,76</w:t>
      </w:r>
    </w:p>
    <w:p>
      <w:r>
        <w:t>25,99</w:t>
      </w:r>
    </w:p>
    <w:p>
      <w:r>
        <w:t>41,49</w:t>
      </w:r>
    </w:p>
    <w:p>
      <w:r>
        <w:t>44,03</w:t>
      </w:r>
    </w:p>
    <w:p>
      <w:r>
        <w:t>1,73</w:t>
      </w:r>
    </w:p>
    <w:p>
      <w:r>
        <w:t>6,68</w:t>
      </w:r>
    </w:p>
    <w:p>
      <w:r>
        <w:t>0,47</w:t>
      </w:r>
    </w:p>
    <w:p>
      <w:r>
        <w:t>3,83</w:t>
      </w:r>
    </w:p>
    <w:p>
      <w:r>
        <w:t>11,39</w:t>
      </w:r>
    </w:p>
    <w:p>
      <w:r>
        <w:t>13,06</w:t>
      </w:r>
    </w:p>
    <w:p>
      <w:r>
        <w:t>0,66</w:t>
      </w:r>
    </w:p>
    <w:p>
      <w:r>
        <w:t>2,55</w:t>
      </w:r>
    </w:p>
    <w:p>
      <w:r>
        <w:t>Trong đó: Đất chuyên trồng lúa nước</w:t>
      </w:r>
    </w:p>
    <w:p>
      <w:r>
        <w:t>LUC</w:t>
      </w:r>
    </w:p>
    <w:p>
      <w:r>
        <w:t>173,68</w:t>
      </w:r>
    </w:p>
    <w:p>
      <w:r>
        <w:t>197,06</w:t>
      </w:r>
    </w:p>
    <w:p>
      <w:r>
        <w:t>23,38</w:t>
      </w:r>
    </w:p>
    <w:p>
      <w:r>
        <w:t>41,00</w:t>
      </w:r>
    </w:p>
    <w:p>
      <w:r>
        <w:t>43,54</w:t>
      </w:r>
    </w:p>
    <w:p>
      <w:r>
        <w:t>1,73</w:t>
      </w:r>
    </w:p>
    <w:p>
      <w:r>
        <w:t>5,60</w:t>
      </w:r>
    </w:p>
    <w:p>
      <w:r>
        <w:t>0,47</w:t>
      </w:r>
    </w:p>
    <w:p>
      <w:r>
        <w:t>3,22</w:t>
      </w:r>
    </w:p>
    <w:p>
      <w:r>
        <w:t>11,39</w:t>
      </w:r>
    </w:p>
    <w:p>
      <w:r>
        <w:t>13,06</w:t>
      </w:r>
    </w:p>
    <w:p>
      <w:r>
        <w:t>0,66</w:t>
      </w:r>
    </w:p>
    <w:p>
      <w:r>
        <w:t>2,55</w:t>
      </w:r>
    </w:p>
    <w:p>
      <w:r>
        <w:t>1.2</w:t>
      </w:r>
    </w:p>
    <w:p>
      <w:r>
        <w:t>Đất trồng cây hàng năm khác</w:t>
      </w:r>
    </w:p>
    <w:p>
      <w:r>
        <w:t>HNK</w:t>
      </w:r>
    </w:p>
    <w:p>
      <w:r>
        <w:t>25,27</w:t>
      </w:r>
    </w:p>
    <w:p>
      <w:r>
        <w:t>25,98</w:t>
      </w:r>
    </w:p>
    <w:p>
      <w:r>
        <w:t>0,71</w:t>
      </w:r>
    </w:p>
    <w:p>
      <w:r>
        <w:t>4,38</w:t>
      </w:r>
    </w:p>
    <w:p>
      <w:r>
        <w:t>4,38</w:t>
      </w:r>
    </w:p>
    <w:p>
      <w:r>
        <w:t>0,71</w:t>
      </w:r>
    </w:p>
    <w:p>
      <w:r>
        <w:t>0,40</w:t>
      </w:r>
    </w:p>
    <w:p>
      <w:r>
        <w:t>0,40</w:t>
      </w:r>
    </w:p>
    <w:p>
      <w:r>
        <w:t>1.3</w:t>
      </w:r>
    </w:p>
    <w:p>
      <w:r>
        <w:t>Đất trồng cây lâu năm</w:t>
      </w:r>
    </w:p>
    <w:p>
      <w:r>
        <w:t>CLN</w:t>
      </w:r>
    </w:p>
    <w:p>
      <w:r>
        <w:t>13,71</w:t>
      </w:r>
    </w:p>
    <w:p>
      <w:r>
        <w:t>13,71</w:t>
      </w:r>
    </w:p>
    <w:p>
      <w:r>
        <w:t>3,20</w:t>
      </w:r>
    </w:p>
    <w:p>
      <w:r>
        <w:t>3,20</w:t>
      </w:r>
    </w:p>
    <w:p>
      <w:r>
        <w:t>2,00</w:t>
      </w:r>
    </w:p>
    <w:p>
      <w:r>
        <w:t>2,00</w:t>
      </w:r>
    </w:p>
    <w:p>
      <w:r>
        <w:t>1.4</w:t>
      </w:r>
    </w:p>
    <w:p>
      <w:r>
        <w:t>Đất rừng phòng hộ</w:t>
      </w:r>
    </w:p>
    <w:p>
      <w:r>
        <w:t>RPH</w:t>
      </w:r>
    </w:p>
    <w:p>
      <w:r>
        <w:t>1.5</w:t>
      </w:r>
    </w:p>
    <w:p>
      <w:r>
        <w:t>Đất rừng đặc dụng</w:t>
      </w:r>
    </w:p>
    <w:p>
      <w:r>
        <w:t>RDD</w:t>
      </w:r>
    </w:p>
    <w:p>
      <w:r>
        <w:t>1.6</w:t>
      </w:r>
    </w:p>
    <w:p>
      <w:r>
        <w:t>Đất rừng sản xuất</w:t>
      </w:r>
    </w:p>
    <w:p>
      <w:r>
        <w:t>RSX</w:t>
      </w:r>
    </w:p>
    <w:p>
      <w:r>
        <w:t>7,18</w:t>
      </w:r>
    </w:p>
    <w:p>
      <w:r>
        <w:t>7,50</w:t>
      </w:r>
    </w:p>
    <w:p>
      <w:r>
        <w:t>0,32</w:t>
      </w:r>
    </w:p>
    <w:p>
      <w:r>
        <w:t>Trong đó: Đất có rừng sản xuất là rừng tự nhiên</w:t>
      </w:r>
    </w:p>
    <w:p>
      <w:r>
        <w:t>RSN</w:t>
      </w:r>
    </w:p>
    <w:p>
      <w:r>
        <w:t>1.7</w:t>
      </w:r>
    </w:p>
    <w:p>
      <w:r>
        <w:t>Đất nuôi trồng thủy sản</w:t>
      </w:r>
    </w:p>
    <w:p>
      <w:r>
        <w:t>NTS</w:t>
      </w:r>
    </w:p>
    <w:p>
      <w:r>
        <w:t>4,77</w:t>
      </w:r>
    </w:p>
    <w:p>
      <w:r>
        <w:t>6,34</w:t>
      </w:r>
    </w:p>
    <w:p>
      <w:r>
        <w:t>1,57</w:t>
      </w:r>
    </w:p>
    <w:p>
      <w:r>
        <w:t>0,25</w:t>
      </w:r>
    </w:p>
    <w:p>
      <w:r>
        <w:t>1,02</w:t>
      </w:r>
    </w:p>
    <w:p>
      <w:r>
        <w:t>0,22</w:t>
      </w:r>
    </w:p>
    <w:p>
      <w:r>
        <w:t>0,20</w:t>
      </w:r>
    </w:p>
    <w:p>
      <w:r>
        <w:t>0,01</w:t>
      </w:r>
    </w:p>
    <w:p>
      <w:r>
        <w:t>0,01</w:t>
      </w:r>
    </w:p>
    <w:p>
      <w:r>
        <w:t>1.8</w:t>
      </w:r>
    </w:p>
    <w:p>
      <w:r>
        <w:t>Đất làm muối</w:t>
      </w:r>
    </w:p>
    <w:p>
      <w:r>
        <w:t>LMU</w:t>
      </w:r>
    </w:p>
    <w:p>
      <w:r>
        <w:t>1.9</w:t>
      </w:r>
    </w:p>
    <w:p>
      <w:r>
        <w:t>Đất nông nghiệp khác</w:t>
      </w:r>
    </w:p>
    <w:p>
      <w:r>
        <w:t>NKH</w:t>
      </w:r>
    </w:p>
    <w:p>
      <w:r>
        <w:t>0,38</w:t>
      </w:r>
    </w:p>
    <w:p>
      <w:r>
        <w:t>1,25</w:t>
      </w:r>
    </w:p>
    <w:p>
      <w:r>
        <w:t>0,87</w:t>
      </w:r>
    </w:p>
    <w:p>
      <w:r>
        <w:t>0,10</w:t>
      </w:r>
    </w:p>
    <w:p>
      <w:r>
        <w:t>2</w:t>
      </w:r>
    </w:p>
    <w:p>
      <w:r>
        <w:t>Đất phi nông nghiệp</w:t>
      </w:r>
    </w:p>
    <w:p>
      <w:r>
        <w:t>PNN</w:t>
      </w:r>
    </w:p>
    <w:p>
      <w:r>
        <w:t>59,21</w:t>
      </w:r>
    </w:p>
    <w:p>
      <w:r>
        <w:t>66,35</w:t>
      </w:r>
    </w:p>
    <w:p>
      <w:r>
        <w:t>744</w:t>
      </w:r>
    </w:p>
    <w:p>
      <w:r>
        <w:t>7,89</w:t>
      </w:r>
    </w:p>
    <w:p>
      <w:r>
        <w:t>9,43</w:t>
      </w:r>
    </w:p>
    <w:p>
      <w:r>
        <w:t>0,01</w:t>
      </w:r>
    </w:p>
    <w:p>
      <w:r>
        <w:t>2,48</w:t>
      </w:r>
    </w:p>
    <w:p>
      <w:r>
        <w:t>0,90</w:t>
      </w:r>
    </w:p>
    <w:p>
      <w:r>
        <w:t>6,99</w:t>
      </w:r>
    </w:p>
    <w:p>
      <w:r>
        <w:t>7,59</w:t>
      </w:r>
    </w:p>
    <w:p>
      <w:r>
        <w:t>0,83</w:t>
      </w:r>
    </w:p>
    <w:p>
      <w:r>
        <w:t>1,00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2,04</w:t>
      </w:r>
    </w:p>
    <w:p>
      <w:r>
        <w:t>2,04</w:t>
      </w:r>
    </w:p>
    <w:p>
      <w:r>
        <w:t>2.7</w:t>
      </w:r>
    </w:p>
    <w:p>
      <w:r>
        <w:t>Đất sử dụng cho hoạt động khoáng sản</w:t>
      </w:r>
    </w:p>
    <w:p>
      <w:r>
        <w:t>SKS</w:t>
      </w:r>
    </w:p>
    <w:p>
      <w:r>
        <w:t>0,71</w:t>
      </w:r>
    </w:p>
    <w:p>
      <w:r>
        <w:t>0,71</w:t>
      </w:r>
    </w:p>
    <w:p>
      <w:r>
        <w:t>2.8</w:t>
      </w:r>
    </w:p>
    <w:p>
      <w:r>
        <w:t>Đất sản xuất vật liệu xây dựng, làm đồ gốm</w:t>
      </w:r>
    </w:p>
    <w:p>
      <w:r>
        <w:t>SKX</w:t>
      </w:r>
    </w:p>
    <w:p>
      <w:r>
        <w:t>2.9</w:t>
      </w:r>
    </w:p>
    <w:p>
      <w:r>
        <w:t>Đất phát triển hạ tầng cấp quốc gia, cấp tỉnh, cấp huyện, cấp xã</w:t>
      </w:r>
    </w:p>
    <w:p>
      <w:r>
        <w:t>DHT</w:t>
      </w:r>
    </w:p>
    <w:p>
      <w:r>
        <w:t>38,14</w:t>
      </w:r>
    </w:p>
    <w:p>
      <w:r>
        <w:t>42,50</w:t>
      </w:r>
    </w:p>
    <w:p>
      <w:r>
        <w:t>4,36</w:t>
      </w:r>
    </w:p>
    <w:p>
      <w:r>
        <w:t>6,48</w:t>
      </w:r>
    </w:p>
    <w:p>
      <w:r>
        <w:t>8,02</w:t>
      </w:r>
    </w:p>
    <w:p>
      <w:r>
        <w:t>0,01</w:t>
      </w:r>
    </w:p>
    <w:p>
      <w:r>
        <w:t>1,81</w:t>
      </w:r>
    </w:p>
    <w:p>
      <w:r>
        <w:t>0,75</w:t>
      </w:r>
    </w:p>
    <w:p>
      <w:r>
        <w:t>6,33</w:t>
      </w:r>
    </w:p>
    <w:p>
      <w:r>
        <w:t>6,33</w:t>
      </w:r>
    </w:p>
    <w:p>
      <w:r>
        <w:t>0,05</w:t>
      </w:r>
    </w:p>
    <w:p>
      <w:r>
        <w:t>Trong đó:</w:t>
      </w:r>
    </w:p>
    <w:p>
      <w:r>
        <w:t>-</w:t>
      </w:r>
    </w:p>
    <w:p>
      <w:r>
        <w:t>Đất giao thông</w:t>
      </w:r>
    </w:p>
    <w:p>
      <w:r>
        <w:t>DGT</w:t>
      </w:r>
    </w:p>
    <w:p>
      <w:r>
        <w:t>26,61</w:t>
      </w:r>
    </w:p>
    <w:p>
      <w:r>
        <w:t>26,61</w:t>
      </w:r>
    </w:p>
    <w:p>
      <w:r>
        <w:t>3,78</w:t>
      </w:r>
    </w:p>
    <w:p>
      <w:r>
        <w:t>3,78</w:t>
      </w:r>
    </w:p>
    <w:p>
      <w:r>
        <w:t>4,21</w:t>
      </w:r>
    </w:p>
    <w:p>
      <w:r>
        <w:t>4,21</w:t>
      </w:r>
    </w:p>
    <w:p>
      <w:r>
        <w:t>-</w:t>
      </w:r>
    </w:p>
    <w:p>
      <w:r>
        <w:t>Đất thủy lợi</w:t>
      </w:r>
    </w:p>
    <w:p>
      <w:r>
        <w:t>DTL</w:t>
      </w:r>
    </w:p>
    <w:p>
      <w:r>
        <w:t>6,07</w:t>
      </w:r>
    </w:p>
    <w:p>
      <w:r>
        <w:t>7,48</w:t>
      </w:r>
    </w:p>
    <w:p>
      <w:r>
        <w:t>1,41</w:t>
      </w:r>
    </w:p>
    <w:p>
      <w:r>
        <w:t>0,96</w:t>
      </w:r>
    </w:p>
    <w:p>
      <w:r>
        <w:t>1,58</w:t>
      </w:r>
    </w:p>
    <w:p>
      <w:r>
        <w:t>0,01</w:t>
      </w:r>
    </w:p>
    <w:p>
      <w:r>
        <w:t>0,26</w:t>
      </w:r>
    </w:p>
    <w:p>
      <w:r>
        <w:t>0,33</w:t>
      </w:r>
    </w:p>
    <w:p>
      <w:r>
        <w:t>1,22</w:t>
      </w:r>
    </w:p>
    <w:p>
      <w:r>
        <w:t>1,22</w:t>
      </w:r>
    </w:p>
    <w:p>
      <w:r>
        <w:t>-</w:t>
      </w:r>
    </w:p>
    <w:p>
      <w:r>
        <w:t>Đất xây dựng cơ sở văn hóa</w:t>
      </w:r>
    </w:p>
    <w:p>
      <w:r>
        <w:t>DVH</w:t>
      </w:r>
    </w:p>
    <w:p>
      <w:r>
        <w:t>0,25</w:t>
      </w:r>
    </w:p>
    <w:p>
      <w:r>
        <w:t>0,32</w:t>
      </w:r>
    </w:p>
    <w:p>
      <w:r>
        <w:t>0,07</w:t>
      </w:r>
    </w:p>
    <w:p>
      <w:r>
        <w:t>0,07</w:t>
      </w:r>
    </w:p>
    <w:p>
      <w:r>
        <w:t>-</w:t>
      </w:r>
    </w:p>
    <w:p>
      <w:r>
        <w:t>Đất xây dựng cơ sở y tế</w:t>
      </w:r>
    </w:p>
    <w:p>
      <w:r>
        <w:t>DYT</w:t>
      </w:r>
    </w:p>
    <w:p>
      <w:r>
        <w:t>0,05</w:t>
      </w:r>
    </w:p>
    <w:p>
      <w:r>
        <w:t>0,05</w:t>
      </w:r>
    </w:p>
    <w:p>
      <w:r>
        <w:t>-</w:t>
      </w:r>
    </w:p>
    <w:p>
      <w:r>
        <w:t>Đất xây dựng cơ sở giáo dục và đào tạo</w:t>
      </w:r>
    </w:p>
    <w:p>
      <w:r>
        <w:t>DGD</w:t>
      </w:r>
    </w:p>
    <w:p>
      <w:r>
        <w:t>0,17</w:t>
      </w:r>
    </w:p>
    <w:p>
      <w:r>
        <w:t>0,17</w:t>
      </w:r>
    </w:p>
    <w:p>
      <w:r>
        <w:t>-</w:t>
      </w:r>
    </w:p>
    <w:p>
      <w:r>
        <w:t>Đất xây dựng cơ sở thể dục thể thao</w:t>
      </w:r>
    </w:p>
    <w:p>
      <w:r>
        <w:t>DTT</w:t>
      </w:r>
    </w:p>
    <w:p>
      <w:r>
        <w:t>3,26</w:t>
      </w:r>
    </w:p>
    <w:p>
      <w:r>
        <w:t>3,31</w:t>
      </w:r>
    </w:p>
    <w:p>
      <w:r>
        <w:t>0,05</w:t>
      </w:r>
    </w:p>
    <w:p>
      <w:r>
        <w:t>1,61</w:t>
      </w:r>
    </w:p>
    <w:p>
      <w:r>
        <w:t>1,61</w:t>
      </w:r>
    </w:p>
    <w:p>
      <w:r>
        <w:t>0,04</w:t>
      </w:r>
    </w:p>
    <w:p>
      <w:r>
        <w:t>0,04</w:t>
      </w:r>
    </w:p>
    <w:p>
      <w:r>
        <w:t>0,05</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1,73</w:t>
      </w:r>
    </w:p>
    <w:p>
      <w:r>
        <w:t>1,80</w:t>
      </w:r>
    </w:p>
    <w:p>
      <w:r>
        <w:t>0,07</w:t>
      </w:r>
    </w:p>
    <w:p>
      <w:r>
        <w:t>0,13</w:t>
      </w:r>
    </w:p>
    <w:p>
      <w:r>
        <w:t>0,13</w:t>
      </w:r>
    </w:p>
    <w:p>
      <w:r>
        <w:t>0,07</w:t>
      </w:r>
    </w:p>
    <w:p>
      <w:r>
        <w:t>0,86</w:t>
      </w:r>
    </w:p>
    <w:p>
      <w:r>
        <w:t>0,86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11,55</w:t>
      </w:r>
    </w:p>
    <w:p>
      <w:r>
        <w:t>12,27</w:t>
      </w:r>
    </w:p>
    <w:p>
      <w:r>
        <w:t>0,72</w:t>
      </w:r>
    </w:p>
    <w:p>
      <w:r>
        <w:t>0,45</w:t>
      </w:r>
    </w:p>
    <w:p>
      <w:r>
        <w:t>0,30</w:t>
      </w:r>
    </w:p>
    <w:p>
      <w:r>
        <w:t>0,30</w:t>
      </w:r>
    </w:p>
    <w:p>
      <w:r>
        <w:t>0,76</w:t>
      </w:r>
    </w:p>
    <w:p>
      <w:r>
        <w:t>0,88</w:t>
      </w:r>
    </w:p>
    <w:p>
      <w:r>
        <w:t>2.14</w:t>
      </w:r>
    </w:p>
    <w:p>
      <w:r>
        <w:t>Đất ở tại đô thị</w:t>
      </w:r>
    </w:p>
    <w:p>
      <w:r>
        <w:t>ODT</w:t>
      </w:r>
    </w:p>
    <w:p>
      <w:r>
        <w:t>1,34</w:t>
      </w:r>
    </w:p>
    <w:p>
      <w:r>
        <w:t>1,34</w:t>
      </w:r>
    </w:p>
    <w:p>
      <w:r>
        <w:t>1,34</w:t>
      </w:r>
    </w:p>
    <w:p>
      <w:r>
        <w:t>1,34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0,05</w:t>
      </w:r>
    </w:p>
    <w:p>
      <w:r>
        <w:t>0,05</w:t>
      </w:r>
    </w:p>
    <w:p>
      <w:r>
        <w:t>0,05</w:t>
      </w:r>
    </w:p>
    <w:p>
      <w:r>
        <w:t>0,05</w:t>
      </w:r>
    </w:p>
    <w:p>
      <w:r>
        <w:t>2.19</w:t>
      </w:r>
    </w:p>
    <w:p>
      <w:r>
        <w:t>Đất sông, ngòi, kênh, rạch, suối</w:t>
      </w:r>
    </w:p>
    <w:p>
      <w:r>
        <w:t>SON</w:t>
      </w:r>
    </w:p>
    <w:p>
      <w:r>
        <w:t>0,46</w:t>
      </w:r>
    </w:p>
    <w:p>
      <w:r>
        <w:t>0,57</w:t>
      </w:r>
    </w:p>
    <w:p>
      <w:r>
        <w:t>0,11</w:t>
      </w:r>
    </w:p>
    <w:p>
      <w:r>
        <w:t>0,02</w:t>
      </w:r>
    </w:p>
    <w:p>
      <w:r>
        <w:t>0,02</w:t>
      </w:r>
    </w:p>
    <w:p>
      <w:r>
        <w:t>2.20</w:t>
      </w:r>
    </w:p>
    <w:p>
      <w:r>
        <w:t>Đất có mặt nước chuyên dùng</w:t>
      </w:r>
    </w:p>
    <w:p>
      <w:r>
        <w:t>MNC</w:t>
      </w:r>
    </w:p>
    <w:p>
      <w:r>
        <w:t>5,63</w:t>
      </w:r>
    </w:p>
    <w:p>
      <w:r>
        <w:t>6,87</w:t>
      </w:r>
    </w:p>
    <w:p>
      <w:r>
        <w:t>1,24</w:t>
      </w:r>
    </w:p>
    <w:p>
      <w:r>
        <w:t>0,22</w:t>
      </w:r>
    </w:p>
    <w:p>
      <w:r>
        <w:t>0,15</w:t>
      </w:r>
    </w:p>
    <w:p>
      <w:r>
        <w:t>0,36</w:t>
      </w:r>
    </w:p>
    <w:p>
      <w:r>
        <w:t>0,96</w:t>
      </w:r>
    </w:p>
    <w:p>
      <w:r>
        <w:t>0,07</w:t>
      </w:r>
    </w:p>
    <w:p>
      <w:r>
        <w:t>0,07</w:t>
      </w:r>
    </w:p>
    <w:p>
      <w:r>
        <w:t>2.21</w:t>
      </w:r>
    </w:p>
    <w:p>
      <w:r>
        <w:t>Đất phi nông nghiệp khác</w:t>
      </w:r>
    </w:p>
    <w:p>
      <w:r>
        <w:t>PNK</w:t>
      </w:r>
    </w:p>
    <w:p>
      <w:r>
        <w:t>Phụ biểu số 03.2:</w:t>
      </w:r>
    </w:p>
    <w:p>
      <w:r>
        <w:t>Bảng điều chỉnh, bổ sung chỉ tiêu thu hồi đất trong kế hoạch sử dụng đất hằng năm, huyện Nông Cống</w:t>
      </w:r>
    </w:p>
    <w:p>
      <w:r>
        <w:t>(Kèm theo Quyết định số: 4283/QĐ-UBND ngày 15 tháng 11 năm 2023 của UBND tỉnh)</w:t>
      </w:r>
    </w:p>
    <w:p>
      <w:r>
        <w:t>Đơn vị tính: ha</w:t>
      </w:r>
    </w:p>
    <w:p>
      <w:r>
        <w:t>TT</w:t>
      </w:r>
    </w:p>
    <w:p>
      <w:r>
        <w:t>Chỉ tiêu sử dụng đất</w:t>
      </w:r>
    </w:p>
    <w:p>
      <w:r>
        <w:t>Mã</w:t>
      </w:r>
    </w:p>
    <w:p>
      <w:r>
        <w:t>Kế hoạch thu hồi năm 2023 được phê duyệt tại Quyết định số 2520/QĐ- UBND</w:t>
      </w:r>
    </w:p>
    <w:p>
      <w:r>
        <w:t>Kế hoạch thu hồi năm 2023 sau điều chỉnh bổ sung</w:t>
      </w:r>
    </w:p>
    <w:p>
      <w:r>
        <w:t>So sánh</w:t>
      </w:r>
    </w:p>
    <w:p>
      <w:r>
        <w:t>Diện tích thu hồi đất năm 2023 phân theo đơn vị hành chính</w:t>
      </w:r>
    </w:p>
    <w:p>
      <w:r>
        <w:t>Xã Tế Nông</w:t>
      </w:r>
    </w:p>
    <w:p>
      <w:r>
        <w:t>Xã Tế Lợi</w:t>
      </w:r>
    </w:p>
    <w:p>
      <w:r>
        <w:t>Xã Tế Thắng</w:t>
      </w:r>
    </w:p>
    <w:p>
      <w:r>
        <w:t>Xã Thăng Long</w:t>
      </w:r>
    </w:p>
    <w:p>
      <w:r>
        <w:t>Xã Tượng Sơn</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1</w:t>
      </w:r>
    </w:p>
    <w:p>
      <w:r>
        <w:t>Đất nông nghiệp</w:t>
      </w:r>
    </w:p>
    <w:p>
      <w:r>
        <w:t>NNP</w:t>
      </w:r>
    </w:p>
    <w:p>
      <w:r>
        <w:t>256,08</w:t>
      </w:r>
    </w:p>
    <w:p>
      <w:r>
        <w:t>285,54</w:t>
      </w:r>
    </w:p>
    <w:p>
      <w:r>
        <w:t>29,46</w:t>
      </w:r>
    </w:p>
    <w:p>
      <w:r>
        <w:t>4,34</w:t>
      </w:r>
    </w:p>
    <w:p>
      <w:r>
        <w:t>742</w:t>
      </w:r>
    </w:p>
    <w:p>
      <w:r>
        <w:t>6,05</w:t>
      </w:r>
    </w:p>
    <w:p>
      <w:r>
        <w:t>7,51</w:t>
      </w:r>
    </w:p>
    <w:p>
      <w:r>
        <w:t>0,50</w:t>
      </w:r>
    </w:p>
    <w:p>
      <w:r>
        <w:t>4,56</w:t>
      </w:r>
    </w:p>
    <w:p>
      <w:r>
        <w:t>7,76</w:t>
      </w:r>
    </w:p>
    <w:p>
      <w:r>
        <w:t>9,86</w:t>
      </w:r>
    </w:p>
    <w:p>
      <w:r>
        <w:t>24,04</w:t>
      </w:r>
    </w:p>
    <w:p>
      <w:r>
        <w:t>27,48</w:t>
      </w:r>
    </w:p>
    <w:p>
      <w:r>
        <w:t>1.1</w:t>
      </w:r>
    </w:p>
    <w:p>
      <w:r>
        <w:t>Đất trồng lúa</w:t>
      </w:r>
    </w:p>
    <w:p>
      <w:r>
        <w:t>LUA</w:t>
      </w:r>
    </w:p>
    <w:p>
      <w:r>
        <w:t>204,77</w:t>
      </w:r>
    </w:p>
    <w:p>
      <w:r>
        <w:t>230,76</w:t>
      </w:r>
    </w:p>
    <w:p>
      <w:r>
        <w:t>25,99</w:t>
      </w:r>
    </w:p>
    <w:p>
      <w:r>
        <w:t>3,00</w:t>
      </w:r>
    </w:p>
    <w:p>
      <w:r>
        <w:t>5,78</w:t>
      </w:r>
    </w:p>
    <w:p>
      <w:r>
        <w:t>5,37</w:t>
      </w:r>
    </w:p>
    <w:p>
      <w:r>
        <w:t>6,45</w:t>
      </w:r>
    </w:p>
    <w:p>
      <w:r>
        <w:t>0,50</w:t>
      </w:r>
    </w:p>
    <w:p>
      <w:r>
        <w:t>2,56</w:t>
      </w:r>
    </w:p>
    <w:p>
      <w:r>
        <w:t>7,69</w:t>
      </w:r>
    </w:p>
    <w:p>
      <w:r>
        <w:t>9,72</w:t>
      </w:r>
    </w:p>
    <w:p>
      <w:r>
        <w:t>22,24</w:t>
      </w:r>
    </w:p>
    <w:p>
      <w:r>
        <w:t>25,87</w:t>
      </w:r>
    </w:p>
    <w:p>
      <w:r>
        <w:t>Trong đó: Đất chuyên trồng lúa nước</w:t>
      </w:r>
    </w:p>
    <w:p>
      <w:r>
        <w:t>LUC</w:t>
      </w:r>
    </w:p>
    <w:p>
      <w:r>
        <w:t>173,68</w:t>
      </w:r>
    </w:p>
    <w:p>
      <w:r>
        <w:t>197,06</w:t>
      </w:r>
    </w:p>
    <w:p>
      <w:r>
        <w:t>23,38</w:t>
      </w:r>
    </w:p>
    <w:p>
      <w:r>
        <w:t>3,00</w:t>
      </w:r>
    </w:p>
    <w:p>
      <w:r>
        <w:t>5,78</w:t>
      </w:r>
    </w:p>
    <w:p>
      <w:r>
        <w:t>5,37</w:t>
      </w:r>
    </w:p>
    <w:p>
      <w:r>
        <w:t>6,45</w:t>
      </w:r>
    </w:p>
    <w:p>
      <w:r>
        <w:t>0,50</w:t>
      </w:r>
    </w:p>
    <w:p>
      <w:r>
        <w:t>2,56</w:t>
      </w:r>
    </w:p>
    <w:p>
      <w:r>
        <w:t>7,69</w:t>
      </w:r>
    </w:p>
    <w:p>
      <w:r>
        <w:t>9,72</w:t>
      </w:r>
    </w:p>
    <w:p>
      <w:r>
        <w:t>3,31</w:t>
      </w:r>
    </w:p>
    <w:p>
      <w:r>
        <w:t>6,02</w:t>
      </w:r>
    </w:p>
    <w:p>
      <w:r>
        <w:t>1.2</w:t>
      </w:r>
    </w:p>
    <w:p>
      <w:r>
        <w:t>Đất trồng cây hàng năm khác</w:t>
      </w:r>
    </w:p>
    <w:p>
      <w:r>
        <w:t>HNK</w:t>
      </w:r>
    </w:p>
    <w:p>
      <w:r>
        <w:t>25,27</w:t>
      </w:r>
    </w:p>
    <w:p>
      <w:r>
        <w:t>25,98</w:t>
      </w:r>
    </w:p>
    <w:p>
      <w:r>
        <w:t>0,71</w:t>
      </w:r>
    </w:p>
    <w:p>
      <w:r>
        <w:t>1,24</w:t>
      </w:r>
    </w:p>
    <w:p>
      <w:r>
        <w:t>1,24</w:t>
      </w:r>
    </w:p>
    <w:p>
      <w:r>
        <w:t>0,14</w:t>
      </w:r>
    </w:p>
    <w:p>
      <w:r>
        <w:t>0,14</w:t>
      </w:r>
    </w:p>
    <w:p>
      <w:r>
        <w:t>0,60</w:t>
      </w:r>
    </w:p>
    <w:p>
      <w:r>
        <w:t>0,60</w:t>
      </w:r>
    </w:p>
    <w:p>
      <w:r>
        <w:t>1.3</w:t>
      </w:r>
    </w:p>
    <w:p>
      <w:r>
        <w:t>Đất trồng cây lâu năm</w:t>
      </w:r>
    </w:p>
    <w:p>
      <w:r>
        <w:t>CLN</w:t>
      </w:r>
    </w:p>
    <w:p>
      <w:r>
        <w:t>13,71</w:t>
      </w:r>
    </w:p>
    <w:p>
      <w:r>
        <w:t>13,71</w:t>
      </w:r>
    </w:p>
    <w:p>
      <w:r>
        <w:t>0,21</w:t>
      </w:r>
    </w:p>
    <w:p>
      <w:r>
        <w:t>0,21</w:t>
      </w:r>
    </w:p>
    <w:p>
      <w:r>
        <w:t>1.4</w:t>
      </w:r>
    </w:p>
    <w:p>
      <w:r>
        <w:t>Đất rừng phòng hộ</w:t>
      </w:r>
    </w:p>
    <w:p>
      <w:r>
        <w:t>RPH</w:t>
      </w:r>
    </w:p>
    <w:p>
      <w:r>
        <w:t>1.5</w:t>
      </w:r>
    </w:p>
    <w:p>
      <w:r>
        <w:t>Đất rừng đặc dụng</w:t>
      </w:r>
    </w:p>
    <w:p>
      <w:r>
        <w:t>RDD</w:t>
      </w:r>
    </w:p>
    <w:p>
      <w:r>
        <w:t>1.6</w:t>
      </w:r>
    </w:p>
    <w:p>
      <w:r>
        <w:t>Đất rừng sản xuất</w:t>
      </w:r>
    </w:p>
    <w:p>
      <w:r>
        <w:t>RSX</w:t>
      </w:r>
    </w:p>
    <w:p>
      <w:r>
        <w:t>7,18</w:t>
      </w:r>
    </w:p>
    <w:p>
      <w:r>
        <w:t>7,50</w:t>
      </w:r>
    </w:p>
    <w:p>
      <w:r>
        <w:t>0,32</w:t>
      </w:r>
    </w:p>
    <w:p>
      <w:r>
        <w:t>0,15</w:t>
      </w:r>
    </w:p>
    <w:p>
      <w:r>
        <w:t>0,47</w:t>
      </w:r>
    </w:p>
    <w:p>
      <w:r>
        <w:t>Trong đó: Đất có rừng sản xuất là rừng tự nhiên</w:t>
      </w:r>
    </w:p>
    <w:p>
      <w:r>
        <w:t>RSN</w:t>
      </w:r>
    </w:p>
    <w:p>
      <w:r>
        <w:t>1.7</w:t>
      </w:r>
    </w:p>
    <w:p>
      <w:r>
        <w:t>Đất nuôi trồng thủy sản</w:t>
      </w:r>
    </w:p>
    <w:p>
      <w:r>
        <w:t>NTS</w:t>
      </w:r>
    </w:p>
    <w:p>
      <w:r>
        <w:t>4,77</w:t>
      </w:r>
    </w:p>
    <w:p>
      <w:r>
        <w:t>6,34</w:t>
      </w:r>
    </w:p>
    <w:p>
      <w:r>
        <w:t>1,57</w:t>
      </w:r>
    </w:p>
    <w:p>
      <w:r>
        <w:t>0,72</w:t>
      </w:r>
    </w:p>
    <w:p>
      <w:r>
        <w:t>0,72</w:t>
      </w:r>
    </w:p>
    <w:p>
      <w:r>
        <w:t>0,68</w:t>
      </w:r>
    </w:p>
    <w:p>
      <w:r>
        <w:t>1,06</w:t>
      </w:r>
    </w:p>
    <w:p>
      <w:r>
        <w:t>1,14</w:t>
      </w:r>
    </w:p>
    <w:p>
      <w:r>
        <w:t>U4</w:t>
      </w:r>
    </w:p>
    <w:p>
      <w:r>
        <w:t>1.8</w:t>
      </w:r>
    </w:p>
    <w:p>
      <w:r>
        <w:t>Đất làm muối</w:t>
      </w:r>
    </w:p>
    <w:p>
      <w:r>
        <w:t>LMU</w:t>
      </w:r>
    </w:p>
    <w:p>
      <w:r>
        <w:t>1.9</w:t>
      </w:r>
    </w:p>
    <w:p>
      <w:r>
        <w:t>Đất nông nghiệp khác</w:t>
      </w:r>
    </w:p>
    <w:p>
      <w:r>
        <w:t>NKH</w:t>
      </w:r>
    </w:p>
    <w:p>
      <w:r>
        <w:t>0,38</w:t>
      </w:r>
    </w:p>
    <w:p>
      <w:r>
        <w:t>1,25</w:t>
      </w:r>
    </w:p>
    <w:p>
      <w:r>
        <w:t>0,87</w:t>
      </w:r>
    </w:p>
    <w:p>
      <w:r>
        <w:t>0,77</w:t>
      </w:r>
    </w:p>
    <w:p>
      <w:r>
        <w:t>2</w:t>
      </w:r>
    </w:p>
    <w:p>
      <w:r>
        <w:t>Đất phi nông nghiệp</w:t>
      </w:r>
    </w:p>
    <w:p>
      <w:r>
        <w:t>PNN</w:t>
      </w:r>
    </w:p>
    <w:p>
      <w:r>
        <w:t>59,21</w:t>
      </w:r>
    </w:p>
    <w:p>
      <w:r>
        <w:t>66,35</w:t>
      </w:r>
    </w:p>
    <w:p>
      <w:r>
        <w:t>7,14</w:t>
      </w:r>
    </w:p>
    <w:p>
      <w:r>
        <w:t>1,29</w:t>
      </w:r>
    </w:p>
    <w:p>
      <w:r>
        <w:t>1,42</w:t>
      </w:r>
    </w:p>
    <w:p>
      <w:r>
        <w:t>0,18</w:t>
      </w:r>
    </w:p>
    <w:p>
      <w:r>
        <w:t>0,95</w:t>
      </w:r>
    </w:p>
    <w:p>
      <w:r>
        <w:t>041</w:t>
      </w:r>
    </w:p>
    <w:p>
      <w:r>
        <w:t>2,36</w:t>
      </w:r>
    </w:p>
    <w:p>
      <w:r>
        <w:t>241</w:t>
      </w:r>
    </w:p>
    <w:p>
      <w:r>
        <w:t>241</w:t>
      </w:r>
    </w:p>
    <w:p>
      <w:r>
        <w:t>5,52</w:t>
      </w:r>
    </w:p>
    <w:p>
      <w:r>
        <w:t>8,45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2,04</w:t>
      </w:r>
    </w:p>
    <w:p>
      <w:r>
        <w:t>2,04</w:t>
      </w:r>
    </w:p>
    <w:p>
      <w:r>
        <w:t>2.7</w:t>
      </w:r>
    </w:p>
    <w:p>
      <w:r>
        <w:t>Đất sử dụng cho hoạt động khoáng sản</w:t>
      </w:r>
    </w:p>
    <w:p>
      <w:r>
        <w:t>SKS</w:t>
      </w:r>
    </w:p>
    <w:p>
      <w:r>
        <w:t>0,71</w:t>
      </w:r>
    </w:p>
    <w:p>
      <w:r>
        <w:t>0,71</w:t>
      </w:r>
    </w:p>
    <w:p>
      <w:r>
        <w:t>2.8</w:t>
      </w:r>
    </w:p>
    <w:p>
      <w:r>
        <w:t>Đất sản xuất vật liệu xây dựng, làm đồ gốm</w:t>
      </w:r>
    </w:p>
    <w:p>
      <w:r>
        <w:t>SKX</w:t>
      </w:r>
    </w:p>
    <w:p>
      <w:r>
        <w:t>0,30</w:t>
      </w:r>
    </w:p>
    <w:p>
      <w:r>
        <w:t>0,41</w:t>
      </w:r>
    </w:p>
    <w:p>
      <w:r>
        <w:t>2.9</w:t>
      </w:r>
    </w:p>
    <w:p>
      <w:r>
        <w:t>Đất phát triển hạ tầng cấp quốc gia, cấp tỉnh, cấp huyện, cấp xã</w:t>
      </w:r>
    </w:p>
    <w:p>
      <w:r>
        <w:t>DHT</w:t>
      </w:r>
    </w:p>
    <w:p>
      <w:r>
        <w:t>38,14</w:t>
      </w:r>
    </w:p>
    <w:p>
      <w:r>
        <w:t>42,50</w:t>
      </w:r>
    </w:p>
    <w:p>
      <w:r>
        <w:t>4,36</w:t>
      </w:r>
    </w:p>
    <w:p>
      <w:r>
        <w:t>Trong, đó:</w:t>
      </w:r>
    </w:p>
    <w:p>
      <w:r>
        <w:t>0,63</w:t>
      </w:r>
    </w:p>
    <w:p>
      <w:r>
        <w:t>0,63</w:t>
      </w:r>
    </w:p>
    <w:p>
      <w:r>
        <w:t>0,18</w:t>
      </w:r>
    </w:p>
    <w:p>
      <w:r>
        <w:t>0,40</w:t>
      </w:r>
    </w:p>
    <w:p>
      <w:r>
        <w:t>0,92</w:t>
      </w:r>
    </w:p>
    <w:p>
      <w:r>
        <w:t>0,92</w:t>
      </w:r>
    </w:p>
    <w:p>
      <w:r>
        <w:t>2,55</w:t>
      </w:r>
    </w:p>
    <w:p>
      <w:r>
        <w:t>2,55</w:t>
      </w:r>
    </w:p>
    <w:p>
      <w:r>
        <w:t>-</w:t>
      </w:r>
    </w:p>
    <w:p>
      <w:r>
        <w:t>Đất giao thông</w:t>
      </w:r>
    </w:p>
    <w:p>
      <w:r>
        <w:t>DGT</w:t>
      </w:r>
    </w:p>
    <w:p>
      <w:r>
        <w:t>26,61</w:t>
      </w:r>
    </w:p>
    <w:p>
      <w:r>
        <w:t>26,61</w:t>
      </w:r>
    </w:p>
    <w:p>
      <w:r>
        <w:t>0,11</w:t>
      </w:r>
    </w:p>
    <w:p>
      <w:r>
        <w:t>0,11</w:t>
      </w:r>
    </w:p>
    <w:p>
      <w:r>
        <w:t>0,06</w:t>
      </w:r>
    </w:p>
    <w:p>
      <w:r>
        <w:t>0,06</w:t>
      </w:r>
    </w:p>
    <w:p>
      <w:r>
        <w:t>0,62</w:t>
      </w:r>
    </w:p>
    <w:p>
      <w:r>
        <w:t>0,62</w:t>
      </w:r>
    </w:p>
    <w:p>
      <w:r>
        <w:t>2,19</w:t>
      </w:r>
    </w:p>
    <w:p>
      <w:r>
        <w:t>2,19</w:t>
      </w:r>
    </w:p>
    <w:p>
      <w:r>
        <w:t>-</w:t>
      </w:r>
    </w:p>
    <w:p>
      <w:r>
        <w:t>Đất thủy lợi</w:t>
      </w:r>
    </w:p>
    <w:p>
      <w:r>
        <w:t>DTL</w:t>
      </w:r>
    </w:p>
    <w:p>
      <w:r>
        <w:t>6,07</w:t>
      </w:r>
    </w:p>
    <w:p>
      <w:r>
        <w:t>7,48</w:t>
      </w:r>
    </w:p>
    <w:p>
      <w:r>
        <w:t>1,41</w:t>
      </w:r>
    </w:p>
    <w:p>
      <w:r>
        <w:t>0,33</w:t>
      </w:r>
    </w:p>
    <w:p>
      <w:r>
        <w:t>0,33</w:t>
      </w:r>
    </w:p>
    <w:p>
      <w:r>
        <w:t>0,01</w:t>
      </w:r>
    </w:p>
    <w:p>
      <w:r>
        <w:t>0,22</w:t>
      </w:r>
    </w:p>
    <w:p>
      <w:r>
        <w:t>0,14</w:t>
      </w:r>
    </w:p>
    <w:p>
      <w:r>
        <w:t>0,14</w:t>
      </w:r>
    </w:p>
    <w:p>
      <w:r>
        <w:t>0,11</w:t>
      </w:r>
    </w:p>
    <w:p>
      <w:r>
        <w:t>0,11</w:t>
      </w:r>
    </w:p>
    <w:p>
      <w:r>
        <w:t>-</w:t>
      </w:r>
    </w:p>
    <w:p>
      <w:r>
        <w:t>Đất xây dựng cơ sở văn hóa</w:t>
      </w:r>
    </w:p>
    <w:p>
      <w:r>
        <w:t>DVH</w:t>
      </w:r>
    </w:p>
    <w:p>
      <w:r>
        <w:t>0,25</w:t>
      </w:r>
    </w:p>
    <w:p>
      <w:r>
        <w:t>0,32</w:t>
      </w:r>
    </w:p>
    <w:p>
      <w:r>
        <w:t>0,07</w:t>
      </w:r>
    </w:p>
    <w:p>
      <w:r>
        <w:t>-</w:t>
      </w:r>
    </w:p>
    <w:p>
      <w:r>
        <w:t>Đất xây dựng cơ sở y tế</w:t>
      </w:r>
    </w:p>
    <w:p>
      <w:r>
        <w:t>DYT</w:t>
      </w:r>
    </w:p>
    <w:p>
      <w:r>
        <w:t>0,05</w:t>
      </w:r>
    </w:p>
    <w:p>
      <w:r>
        <w:t>0,05</w:t>
      </w:r>
    </w:p>
    <w:p>
      <w:r>
        <w:t>-</w:t>
      </w:r>
    </w:p>
    <w:p>
      <w:r>
        <w:t>Đất xây dựng cơ sở giáo dục và đào tạo</w:t>
      </w:r>
    </w:p>
    <w:p>
      <w:r>
        <w:t>DGD</w:t>
      </w:r>
    </w:p>
    <w:p>
      <w:r>
        <w:t>0,17</w:t>
      </w:r>
    </w:p>
    <w:p>
      <w:r>
        <w:t>0,17</w:t>
      </w:r>
    </w:p>
    <w:p>
      <w:r>
        <w:t>0,01</w:t>
      </w:r>
    </w:p>
    <w:p>
      <w:r>
        <w:t>0,01</w:t>
      </w:r>
    </w:p>
    <w:p>
      <w:r>
        <w:t>0,16</w:t>
      </w:r>
    </w:p>
    <w:p>
      <w:r>
        <w:t>0,16</w:t>
      </w:r>
    </w:p>
    <w:p>
      <w:r>
        <w:t>-</w:t>
      </w:r>
    </w:p>
    <w:p>
      <w:r>
        <w:t>Đất xây dựng cơ sở thể dục thể thao</w:t>
      </w:r>
    </w:p>
    <w:p>
      <w:r>
        <w:t>DTT</w:t>
      </w:r>
    </w:p>
    <w:p>
      <w:r>
        <w:t>3,26</w:t>
      </w:r>
    </w:p>
    <w:p>
      <w:r>
        <w:t>3,31</w:t>
      </w:r>
    </w:p>
    <w:p>
      <w:r>
        <w:t>0,05</w:t>
      </w:r>
    </w:p>
    <w:p>
      <w:r>
        <w:t>0,19</w:t>
      </w:r>
    </w:p>
    <w:p>
      <w:r>
        <w:t>0,19</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1,73</w:t>
      </w:r>
    </w:p>
    <w:p>
      <w:r>
        <w:t>1,80</w:t>
      </w:r>
    </w:p>
    <w:p>
      <w:r>
        <w:t>0,07</w:t>
      </w:r>
    </w:p>
    <w:p>
      <w:r>
        <w:t>0,10</w:t>
      </w:r>
    </w:p>
    <w:p>
      <w:r>
        <w:t>0,10</w:t>
      </w:r>
    </w:p>
    <w:p>
      <w:r>
        <w:t>0,25</w:t>
      </w:r>
    </w:p>
    <w:p>
      <w:r>
        <w:t>0,25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11,55</w:t>
      </w:r>
    </w:p>
    <w:p>
      <w:r>
        <w:t>12,27</w:t>
      </w:r>
    </w:p>
    <w:p>
      <w:r>
        <w:t>0,72</w:t>
      </w:r>
    </w:p>
    <w:p>
      <w:r>
        <w:t>0,02</w:t>
      </w:r>
    </w:p>
    <w:p>
      <w:r>
        <w:t>0,02</w:t>
      </w:r>
    </w:p>
    <w:p>
      <w:r>
        <w:t>1,24</w:t>
      </w:r>
    </w:p>
    <w:p>
      <w:r>
        <w:t>1,24</w:t>
      </w:r>
    </w:p>
    <w:p>
      <w:r>
        <w:t>0,53</w:t>
      </w:r>
    </w:p>
    <w:p>
      <w:r>
        <w:t>0,68</w:t>
      </w:r>
    </w:p>
    <w:p>
      <w:r>
        <w:t>2.14</w:t>
      </w:r>
    </w:p>
    <w:p>
      <w:r>
        <w:t>Đất ở tại đô thị</w:t>
      </w:r>
    </w:p>
    <w:p>
      <w:r>
        <w:t>ODT</w:t>
      </w:r>
    </w:p>
    <w:p>
      <w:r>
        <w:t>1,34</w:t>
      </w:r>
    </w:p>
    <w:p>
      <w:r>
        <w:t>1,34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0,05</w:t>
      </w:r>
    </w:p>
    <w:p>
      <w:r>
        <w:t>0,05</w:t>
      </w:r>
    </w:p>
    <w:p>
      <w:r>
        <w:t>2.19</w:t>
      </w:r>
    </w:p>
    <w:p>
      <w:r>
        <w:t>Đất sông, ngòi, kênh, rạch, suối</w:t>
      </w:r>
    </w:p>
    <w:p>
      <w:r>
        <w:t>SON</w:t>
      </w:r>
    </w:p>
    <w:p>
      <w:r>
        <w:t>0,46</w:t>
      </w:r>
    </w:p>
    <w:p>
      <w:r>
        <w:t>0,57</w:t>
      </w:r>
    </w:p>
    <w:p>
      <w:r>
        <w:t>0,11</w:t>
      </w:r>
    </w:p>
    <w:p>
      <w:r>
        <w:t>0,11</w:t>
      </w:r>
    </w:p>
    <w:p>
      <w:r>
        <w:t>0,05</w:t>
      </w:r>
    </w:p>
    <w:p>
      <w:r>
        <w:t>0,05</w:t>
      </w:r>
    </w:p>
    <w:p>
      <w:r>
        <w:t>2.20</w:t>
      </w:r>
    </w:p>
    <w:p>
      <w:r>
        <w:t>Đất có mặt nước chuyên dùng</w:t>
      </w:r>
    </w:p>
    <w:p>
      <w:r>
        <w:t>MNC</w:t>
      </w:r>
    </w:p>
    <w:p>
      <w:r>
        <w:t>5,63</w:t>
      </w:r>
    </w:p>
    <w:p>
      <w:r>
        <w:t>6,87</w:t>
      </w:r>
    </w:p>
    <w:p>
      <w:r>
        <w:t>1,24</w:t>
      </w:r>
    </w:p>
    <w:p>
      <w:r>
        <w:t>0,64</w:t>
      </w:r>
    </w:p>
    <w:p>
      <w:r>
        <w:t>0,66</w:t>
      </w:r>
    </w:p>
    <w:p>
      <w:r>
        <w:t>0,25</w:t>
      </w:r>
    </w:p>
    <w:p>
      <w:r>
        <w:t>0,31</w:t>
      </w:r>
    </w:p>
    <w:p>
      <w:r>
        <w:t>0,31</w:t>
      </w:r>
    </w:p>
    <w:p>
      <w:r>
        <w:t>2,44</w:t>
      </w:r>
    </w:p>
    <w:p>
      <w:r>
        <w:t>2,44</w:t>
      </w:r>
    </w:p>
    <w:p>
      <w:r>
        <w:t>2.21</w:t>
      </w:r>
    </w:p>
    <w:p>
      <w:r>
        <w:t>Đất phi nông nghiệp khác</w:t>
      </w:r>
    </w:p>
    <w:p>
      <w:r>
        <w:t>PNK</w:t>
      </w:r>
    </w:p>
    <w:p>
      <w:r>
        <w:t>Phụ biểu số 04.1:</w:t>
      </w:r>
    </w:p>
    <w:p>
      <w:r>
        <w:t>Bảng điều chỉnh, bổ sung chỉ ti  êu chuyển mục đích sử dụng đất trong kế hoạch sử dụng đất hằng năm, huyện Nông Cống</w:t>
      </w:r>
    </w:p>
    <w:p>
      <w:r>
        <w:t>(Kèm theo Quyết định số: 4283/QĐ-UBND ngày 15 tháng 11 năm 2023 của UBND tỉnh)</w:t>
      </w:r>
    </w:p>
    <w:p>
      <w:r>
        <w:t>Đơn vị tính: ha</w:t>
      </w:r>
    </w:p>
    <w:p>
      <w:r>
        <w:t>TT</w:t>
      </w:r>
    </w:p>
    <w:p>
      <w:r>
        <w:t>Chỉ tiêu sử dụng đất</w:t>
      </w:r>
    </w:p>
    <w:p>
      <w:r>
        <w:t>Mã</w:t>
      </w:r>
    </w:p>
    <w:p>
      <w:r>
        <w:t>Kế hoạch chuyển mục đích năm 2023 được phê duyệt tại Quyết định số 2520/QĐ-UBND</w:t>
      </w:r>
    </w:p>
    <w:p>
      <w:r>
        <w:t>Kế hoạch chuyển mục đích năm 2023 sau điều chỉnh, bổ sung</w:t>
      </w:r>
    </w:p>
    <w:p>
      <w:r>
        <w:t>So sánh</w:t>
      </w:r>
    </w:p>
    <w:p>
      <w:r>
        <w:t>Diện tích chuyển mục đích sử dụng đất phân theo đơn vị hành chính</w:t>
      </w:r>
    </w:p>
    <w:p>
      <w:r>
        <w:t>Thị trấn Nông Cống</w:t>
      </w:r>
    </w:p>
    <w:p>
      <w:r>
        <w:t>Xã Tân Thọ</w:t>
      </w:r>
    </w:p>
    <w:p>
      <w:r>
        <w:t>Xã Tân Khang</w:t>
      </w:r>
    </w:p>
    <w:p>
      <w:r>
        <w:t>Xã Trung Chính</w:t>
      </w:r>
    </w:p>
    <w:p>
      <w:r>
        <w:t>Xã Trung Thành</w:t>
      </w:r>
    </w:p>
    <w:p>
      <w:r>
        <w:t>Năm 2023 được duyệt</w:t>
      </w:r>
    </w:p>
    <w:p>
      <w:r>
        <w:t>Năm 2023 sau điều chỉnh</w:t>
      </w:r>
    </w:p>
    <w:p>
      <w:r>
        <w:t>Năm 2023 được duyệt</w:t>
      </w:r>
    </w:p>
    <w:p>
      <w:r>
        <w:t>Năm 2023 được điều chỉnh</w:t>
      </w:r>
    </w:p>
    <w:p>
      <w:r>
        <w:t>Năm 2023 được duyệt</w:t>
      </w:r>
    </w:p>
    <w:p>
      <w:r>
        <w:t>Năm 2023 được điều chỉnh</w:t>
      </w:r>
    </w:p>
    <w:p>
      <w:r>
        <w:t>Năm 2023 được duyệt</w:t>
      </w:r>
    </w:p>
    <w:p>
      <w:r>
        <w:t>Năm 2023 được điều chỉnh</w:t>
      </w:r>
    </w:p>
    <w:p>
      <w:r>
        <w:t>Năm 2023 được duyệt</w:t>
      </w:r>
    </w:p>
    <w:p>
      <w:r>
        <w:t>Năm 2023 được điều chỉnh</w:t>
      </w:r>
    </w:p>
    <w:p>
      <w:r>
        <w:t>1</w:t>
      </w:r>
    </w:p>
    <w:p>
      <w:r>
        <w:t>Đất nông nghiệp chuyển sang phi nông nghiệp</w:t>
      </w:r>
    </w:p>
    <w:p>
      <w:r>
        <w:t>NNP/PNN</w:t>
      </w:r>
    </w:p>
    <w:p>
      <w:r>
        <w:t>472,94</w:t>
      </w:r>
    </w:p>
    <w:p>
      <w:r>
        <w:t>502,40</w:t>
      </w:r>
    </w:p>
    <w:p>
      <w:r>
        <w:t>29,46</w:t>
      </w:r>
    </w:p>
    <w:p>
      <w:r>
        <w:t>60,27</w:t>
      </w:r>
    </w:p>
    <w:p>
      <w:r>
        <w:t>63,58</w:t>
      </w:r>
    </w:p>
    <w:p>
      <w:r>
        <w:t>15,16</w:t>
      </w:r>
    </w:p>
    <w:p>
      <w:r>
        <w:t>21,04</w:t>
      </w:r>
    </w:p>
    <w:p>
      <w:r>
        <w:t>3,84</w:t>
      </w:r>
    </w:p>
    <w:p>
      <w:r>
        <w:t>7,50</w:t>
      </w:r>
    </w:p>
    <w:p>
      <w:r>
        <w:t>15,78</w:t>
      </w:r>
    </w:p>
    <w:p>
      <w:r>
        <w:t>17,45</w:t>
      </w:r>
    </w:p>
    <w:p>
      <w:r>
        <w:t>0,75</w:t>
      </w:r>
    </w:p>
    <w:p>
      <w:r>
        <w:t>2,64</w:t>
      </w:r>
    </w:p>
    <w:p>
      <w:r>
        <w:t>Trong đó:</w:t>
      </w:r>
    </w:p>
    <w:p>
      <w:r>
        <w:t>1.1</w:t>
      </w:r>
    </w:p>
    <w:p>
      <w:r>
        <w:t>Đất trồng lúa</w:t>
      </w:r>
    </w:p>
    <w:p>
      <w:r>
        <w:t>LUA/PNN</w:t>
      </w:r>
    </w:p>
    <w:p>
      <w:r>
        <w:t>283,13</w:t>
      </w:r>
    </w:p>
    <w:p>
      <w:r>
        <w:t>309,12</w:t>
      </w:r>
    </w:p>
    <w:p>
      <w:r>
        <w:t>25,99</w:t>
      </w:r>
    </w:p>
    <w:p>
      <w:r>
        <w:t>48,99</w:t>
      </w:r>
    </w:p>
    <w:p>
      <w:r>
        <w:t>51,53</w:t>
      </w:r>
    </w:p>
    <w:p>
      <w:r>
        <w:t>15,16</w:t>
      </w:r>
    </w:p>
    <w:p>
      <w:r>
        <w:t>20,11</w:t>
      </w:r>
    </w:p>
    <w:p>
      <w:r>
        <w:t>3,02</w:t>
      </w:r>
    </w:p>
    <w:p>
      <w:r>
        <w:t>6,38</w:t>
      </w:r>
    </w:p>
    <w:p>
      <w:r>
        <w:t>13,56</w:t>
      </w:r>
    </w:p>
    <w:p>
      <w:r>
        <w:t>15,23</w:t>
      </w:r>
    </w:p>
    <w:p>
      <w:r>
        <w:t>0,66</w:t>
      </w:r>
    </w:p>
    <w:p>
      <w:r>
        <w:t>2,55</w:t>
      </w:r>
    </w:p>
    <w:p>
      <w:r>
        <w:t>Trong đó: Đất chuyên trồng lúa nước</w:t>
      </w:r>
    </w:p>
    <w:p>
      <w:r>
        <w:t>LUC/PNN</w:t>
      </w:r>
    </w:p>
    <w:p>
      <w:r>
        <w:t>239,76</w:t>
      </w:r>
    </w:p>
    <w:p>
      <w:r>
        <w:t>263,14</w:t>
      </w:r>
    </w:p>
    <w:p>
      <w:r>
        <w:t>23,38</w:t>
      </w:r>
    </w:p>
    <w:p>
      <w:r>
        <w:t>48,50</w:t>
      </w:r>
    </w:p>
    <w:p>
      <w:r>
        <w:t>51,04</w:t>
      </w:r>
    </w:p>
    <w:p>
      <w:r>
        <w:t>10,55</w:t>
      </w:r>
    </w:p>
    <w:p>
      <w:r>
        <w:t>14,42</w:t>
      </w:r>
    </w:p>
    <w:p>
      <w:r>
        <w:t>3,02</w:t>
      </w:r>
    </w:p>
    <w:p>
      <w:r>
        <w:t>5,77</w:t>
      </w:r>
    </w:p>
    <w:p>
      <w:r>
        <w:t>13,56</w:t>
      </w:r>
    </w:p>
    <w:p>
      <w:r>
        <w:t>15,23</w:t>
      </w:r>
    </w:p>
    <w:p>
      <w:r>
        <w:t>0,66</w:t>
      </w:r>
    </w:p>
    <w:p>
      <w:r>
        <w:t>2,55</w:t>
      </w:r>
    </w:p>
    <w:p>
      <w:r>
        <w:t>1.2</w:t>
      </w:r>
    </w:p>
    <w:p>
      <w:r>
        <w:t>Đất trồng cây hàng năm khác</w:t>
      </w:r>
    </w:p>
    <w:p>
      <w:r>
        <w:t>HNK/PNN</w:t>
      </w:r>
    </w:p>
    <w:p>
      <w:r>
        <w:t>25,27</w:t>
      </w:r>
    </w:p>
    <w:p>
      <w:r>
        <w:t>25,98</w:t>
      </w:r>
    </w:p>
    <w:p>
      <w:r>
        <w:t>0,71</w:t>
      </w:r>
    </w:p>
    <w:p>
      <w:r>
        <w:t>2 19</w:t>
      </w:r>
    </w:p>
    <w:p>
      <w:r>
        <w:t>2,19</w:t>
      </w:r>
    </w:p>
    <w:p>
      <w:r>
        <w:t>0,71</w:t>
      </w:r>
    </w:p>
    <w:p>
      <w:r>
        <w:t>0,20</w:t>
      </w:r>
    </w:p>
    <w:p>
      <w:r>
        <w:t>020</w:t>
      </w:r>
    </w:p>
    <w:p>
      <w:r>
        <w:t>1.3</w:t>
      </w:r>
    </w:p>
    <w:p>
      <w:r>
        <w:t>Đất trồng cây lâu năm</w:t>
      </w:r>
    </w:p>
    <w:p>
      <w:r>
        <w:t>CLN/PNN</w:t>
      </w:r>
    </w:p>
    <w:p>
      <w:r>
        <w:t>21,59</w:t>
      </w:r>
    </w:p>
    <w:p>
      <w:r>
        <w:t>21,59</w:t>
      </w:r>
    </w:p>
    <w:p>
      <w:r>
        <w:t>3,57</w:t>
      </w:r>
    </w:p>
    <w:p>
      <w:r>
        <w:t>3,57</w:t>
      </w:r>
    </w:p>
    <w:p>
      <w:r>
        <w:t>0,82</w:t>
      </w:r>
    </w:p>
    <w:p>
      <w:r>
        <w:t>0,82</w:t>
      </w:r>
    </w:p>
    <w:p>
      <w:r>
        <w:t>2,02</w:t>
      </w:r>
    </w:p>
    <w:p>
      <w:r>
        <w:t>2,02</w:t>
      </w:r>
    </w:p>
    <w:p>
      <w:r>
        <w:t>0,08</w:t>
      </w:r>
    </w:p>
    <w:p>
      <w:r>
        <w:t>0,08</w:t>
      </w:r>
    </w:p>
    <w:p>
      <w:r>
        <w:t>1.4</w:t>
      </w:r>
    </w:p>
    <w:p>
      <w:r>
        <w:t>Đất rừng phòng hộ</w:t>
      </w:r>
    </w:p>
    <w:p>
      <w:r>
        <w:t>RPH/PNN</w:t>
      </w:r>
    </w:p>
    <w:p>
      <w:r>
        <w:t>1.5</w:t>
      </w:r>
    </w:p>
    <w:p>
      <w:r>
        <w:t>Đất rừng đặc dụng</w:t>
      </w:r>
    </w:p>
    <w:p>
      <w:r>
        <w:t>RDD/PNN</w:t>
      </w:r>
    </w:p>
    <w:p>
      <w:r>
        <w:t>1.6</w:t>
      </w:r>
    </w:p>
    <w:p>
      <w:r>
        <w:t>Đất rừng sản xuất</w:t>
      </w:r>
    </w:p>
    <w:p>
      <w:r>
        <w:t>RSX/PNN</w:t>
      </w:r>
    </w:p>
    <w:p>
      <w:r>
        <w:t>132,43</w:t>
      </w:r>
    </w:p>
    <w:p>
      <w:r>
        <w:t>132,75</w:t>
      </w:r>
    </w:p>
    <w:p>
      <w:r>
        <w:t>0,32</w:t>
      </w:r>
    </w:p>
    <w:p>
      <w:r>
        <w:t>Trong đó: Đất có rừng sản xuất là rừng tự nhiên</w:t>
      </w:r>
    </w:p>
    <w:p>
      <w:r>
        <w:t>1.7</w:t>
      </w:r>
    </w:p>
    <w:p>
      <w:r>
        <w:t>Đất nuôi trồng thủy sản</w:t>
      </w:r>
    </w:p>
    <w:p>
      <w:r>
        <w:t>NTS/PNN</w:t>
      </w:r>
    </w:p>
    <w:p>
      <w:r>
        <w:t>4,87</w:t>
      </w:r>
    </w:p>
    <w:p>
      <w:r>
        <w:t>6,44</w:t>
      </w:r>
    </w:p>
    <w:p>
      <w:r>
        <w:t>1,57</w:t>
      </w:r>
    </w:p>
    <w:p>
      <w:r>
        <w:t>0,25</w:t>
      </w:r>
    </w:p>
    <w:p>
      <w:r>
        <w:t>1,02</w:t>
      </w:r>
    </w:p>
    <w:p>
      <w:r>
        <w:t>0,22</w:t>
      </w:r>
    </w:p>
    <w:p>
      <w:r>
        <w:t>0,20</w:t>
      </w:r>
    </w:p>
    <w:p>
      <w:r>
        <w:t>0,01</w:t>
      </w:r>
    </w:p>
    <w:p>
      <w:r>
        <w:t>0,01</w:t>
      </w:r>
    </w:p>
    <w:p>
      <w:r>
        <w:t>1.8</w:t>
      </w:r>
    </w:p>
    <w:p>
      <w:r>
        <w:t>Đất làm muối</w:t>
      </w:r>
    </w:p>
    <w:p>
      <w:r>
        <w:t>LMU/PNN</w:t>
      </w:r>
    </w:p>
    <w:p>
      <w:r>
        <w:t>1.9</w:t>
      </w:r>
    </w:p>
    <w:p>
      <w:r>
        <w:t>Đất nông nghiệp khác</w:t>
      </w:r>
    </w:p>
    <w:p>
      <w:r>
        <w:t>NKH/PNN</w:t>
      </w:r>
    </w:p>
    <w:p>
      <w:r>
        <w:t>5,65</w:t>
      </w:r>
    </w:p>
    <w:p>
      <w:r>
        <w:t>6,52</w:t>
      </w:r>
    </w:p>
    <w:p>
      <w:r>
        <w:t>0,87</w:t>
      </w:r>
    </w:p>
    <w:p>
      <w:r>
        <w:t>5,27</w:t>
      </w:r>
    </w:p>
    <w:p>
      <w:r>
        <w:t>5,27</w:t>
      </w:r>
    </w:p>
    <w:p>
      <w:r>
        <w:t>0,10</w:t>
      </w:r>
    </w:p>
    <w:p>
      <w:r>
        <w:t>2</w:t>
      </w:r>
    </w:p>
    <w:p>
      <w:r>
        <w:t>Chuyển đổi cơ cấu sử dụng đất trong nội bộ đất nông nghiệp</w:t>
      </w:r>
    </w:p>
    <w:p>
      <w:r>
        <w:t>26,62</w:t>
      </w:r>
    </w:p>
    <w:p>
      <w:r>
        <w:t>26,62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26,62</w:t>
      </w:r>
    </w:p>
    <w:p>
      <w:r>
        <w:t>Trong đó: Đất có rừng sản xuất là rừng tự nhiên</w:t>
      </w:r>
    </w:p>
    <w:p>
      <w:r>
        <w:t>RSN/NKR(a)</w:t>
      </w:r>
    </w:p>
    <w:p>
      <w:r>
        <w:t>3</w:t>
      </w:r>
    </w:p>
    <w:p>
      <w:r>
        <w:t>Đất phi nông nghiệp không phải là đất ở chuyển sang đất ở</w:t>
      </w:r>
    </w:p>
    <w:p>
      <w:r>
        <w:t>PKO/OCT</w:t>
      </w:r>
    </w:p>
    <w:p>
      <w:r>
        <w:t>7,23</w:t>
      </w:r>
    </w:p>
    <w:p>
      <w:r>
        <w:t>7,23</w:t>
      </w:r>
    </w:p>
    <w:p>
      <w:r>
        <w:t>3,24</w:t>
      </w:r>
    </w:p>
    <w:p>
      <w:r>
        <w:t>3,24</w:t>
      </w:r>
    </w:p>
    <w:p>
      <w:r>
        <w:t>0,53</w:t>
      </w:r>
    </w:p>
    <w:p>
      <w:r>
        <w:t>0,53</w:t>
      </w:r>
    </w:p>
    <w:p>
      <w:r>
        <w:t>Phụ biểu số 04.2:</w:t>
      </w:r>
    </w:p>
    <w:p>
      <w:r>
        <w:t>Bảng điều chỉnh, bổ sung chỉ tiêu chuy  ển mục đích sử dụng đất   trong kế hoạch sử dụng đất hằng năm, huyện Nông Cống</w:t>
      </w:r>
    </w:p>
    <w:p>
      <w:r>
        <w:t>(Kèm theo Quyết định số: 4283/QĐ-UBND ngày 15 tháng 11 năm 2023 của UBND tỉnh)</w:t>
      </w:r>
    </w:p>
    <w:p>
      <w:r>
        <w:t>Đơn vị tính: ha</w:t>
      </w:r>
    </w:p>
    <w:p>
      <w:r>
        <w:t>TT</w:t>
      </w:r>
    </w:p>
    <w:p>
      <w:r>
        <w:t>Chỉ tiêu sử dụng đất</w:t>
      </w:r>
    </w:p>
    <w:p>
      <w:r>
        <w:t>Mã</w:t>
      </w:r>
    </w:p>
    <w:p>
      <w:r>
        <w:t>Kế hoạch chuyển mục đích năm 2023 được phê duyệt tại Quyết định số 2520/QĐ -UBND</w:t>
      </w:r>
    </w:p>
    <w:p>
      <w:r>
        <w:t>Kế hoạch chuyển mục đích năm 2023 sau điều chỉnh, bổ sung</w:t>
      </w:r>
    </w:p>
    <w:p>
      <w:r>
        <w:t>So sánh</w:t>
      </w:r>
    </w:p>
    <w:p>
      <w:r>
        <w:t>Diện tích chuyển mục đích sử dụng đất phân theo đơn vị hành chính</w:t>
      </w:r>
    </w:p>
    <w:p>
      <w:r>
        <w:t>Xã Tế Nông</w:t>
      </w:r>
    </w:p>
    <w:p>
      <w:r>
        <w:t>Xã Tế Lợi</w:t>
      </w:r>
    </w:p>
    <w:p>
      <w:r>
        <w:t>Xã Tế Thắng</w:t>
      </w:r>
    </w:p>
    <w:p>
      <w:r>
        <w:t>Xã Thăng Long</w:t>
      </w:r>
    </w:p>
    <w:p>
      <w:r>
        <w:t>Xã Tượng Sơn</w:t>
      </w:r>
    </w:p>
    <w:p>
      <w:r>
        <w:t>Năm 2023 được duyệt</w:t>
      </w:r>
    </w:p>
    <w:p>
      <w:r>
        <w:t>Năm 2023 sau điều chỉnh</w:t>
      </w:r>
    </w:p>
    <w:p>
      <w:r>
        <w:t>Năm 2023 được duyệt</w:t>
      </w:r>
    </w:p>
    <w:p>
      <w:r>
        <w:t>Năm 2023 được điều chỉnh</w:t>
      </w:r>
    </w:p>
    <w:p>
      <w:r>
        <w:t>Năm 2023 được duyệt</w:t>
      </w:r>
    </w:p>
    <w:p>
      <w:r>
        <w:t>Năm 2023 được điều chỉnh</w:t>
      </w:r>
    </w:p>
    <w:p>
      <w:r>
        <w:t>Năm 2023 được duyệt</w:t>
      </w:r>
    </w:p>
    <w:p>
      <w:r>
        <w:t>Năm 2023 được điều chỉnh</w:t>
      </w:r>
    </w:p>
    <w:p>
      <w:r>
        <w:t>Năm 2023 được duyệt</w:t>
      </w:r>
    </w:p>
    <w:p>
      <w:r>
        <w:t>Năm 2023 được điều chỉnh</w:t>
      </w:r>
    </w:p>
    <w:p>
      <w:r>
        <w:t>1</w:t>
      </w:r>
    </w:p>
    <w:p>
      <w:r>
        <w:t>Đất nông nghiệp chuyển sang phi nông nghiệp</w:t>
      </w:r>
    </w:p>
    <w:p>
      <w:r>
        <w:t>NNP/PNN</w:t>
      </w:r>
    </w:p>
    <w:p>
      <w:r>
        <w:t>472,94</w:t>
      </w:r>
    </w:p>
    <w:p>
      <w:r>
        <w:t>502,40</w:t>
      </w:r>
    </w:p>
    <w:p>
      <w:r>
        <w:t>29,46</w:t>
      </w:r>
    </w:p>
    <w:p>
      <w:r>
        <w:t>10,20</w:t>
      </w:r>
    </w:p>
    <w:p>
      <w:r>
        <w:t>12,98</w:t>
      </w:r>
    </w:p>
    <w:p>
      <w:r>
        <w:t>9,58</w:t>
      </w:r>
    </w:p>
    <w:p>
      <w:r>
        <w:t>11,81</w:t>
      </w:r>
    </w:p>
    <w:p>
      <w:r>
        <w:t>4,87</w:t>
      </w:r>
    </w:p>
    <w:p>
      <w:r>
        <w:t>8,93</w:t>
      </w:r>
    </w:p>
    <w:p>
      <w:r>
        <w:t>10,42</w:t>
      </w:r>
    </w:p>
    <w:p>
      <w:r>
        <w:t>12,45</w:t>
      </w:r>
    </w:p>
    <w:p>
      <w:r>
        <w:t>107,80</w:t>
      </w:r>
    </w:p>
    <w:p>
      <w:r>
        <w:t>111,75</w:t>
      </w:r>
    </w:p>
    <w:p>
      <w:r>
        <w:t>Trong đó:</w:t>
      </w:r>
    </w:p>
    <w:p>
      <w:r>
        <w:t>1.1</w:t>
      </w:r>
    </w:p>
    <w:p>
      <w:r>
        <w:t>Đất trồng lúa</w:t>
      </w:r>
    </w:p>
    <w:p>
      <w:r>
        <w:t>LUA/PNN</w:t>
      </w:r>
    </w:p>
    <w:p>
      <w:r>
        <w:t>283,13</w:t>
      </w:r>
    </w:p>
    <w:p>
      <w:r>
        <w:t>309,12</w:t>
      </w:r>
    </w:p>
    <w:p>
      <w:r>
        <w:t>25,99</w:t>
      </w:r>
    </w:p>
    <w:p>
      <w:r>
        <w:t>8,67</w:t>
      </w:r>
    </w:p>
    <w:p>
      <w:r>
        <w:t>11,45</w:t>
      </w:r>
    </w:p>
    <w:p>
      <w:r>
        <w:t>8,81</w:t>
      </w:r>
    </w:p>
    <w:p>
      <w:r>
        <w:t>9,89</w:t>
      </w:r>
    </w:p>
    <w:p>
      <w:r>
        <w:t>4,60</w:t>
      </w:r>
    </w:p>
    <w:p>
      <w:r>
        <w:t>8,56</w:t>
      </w:r>
    </w:p>
    <w:p>
      <w:r>
        <w:t>10,21</w:t>
      </w:r>
    </w:p>
    <w:p>
      <w:r>
        <w:t>12,24</w:t>
      </w:r>
    </w:p>
    <w:p>
      <w:r>
        <w:t>22,66</w:t>
      </w:r>
    </w:p>
    <w:p>
      <w:r>
        <w:t>26,29</w:t>
      </w:r>
    </w:p>
    <w:p>
      <w:r>
        <w:t>Trong đó: Đất chuyên trồng lúa nước</w:t>
      </w:r>
    </w:p>
    <w:p>
      <w:r>
        <w:t>LUC/PNN</w:t>
      </w:r>
    </w:p>
    <w:p>
      <w:r>
        <w:t>239,76</w:t>
      </w:r>
    </w:p>
    <w:p>
      <w:r>
        <w:t>263,14</w:t>
      </w:r>
    </w:p>
    <w:p>
      <w:r>
        <w:t>23,38</w:t>
      </w:r>
    </w:p>
    <w:p>
      <w:r>
        <w:t>8,67</w:t>
      </w:r>
    </w:p>
    <w:p>
      <w:r>
        <w:t>11,45</w:t>
      </w:r>
    </w:p>
    <w:p>
      <w:r>
        <w:t>8,81</w:t>
      </w:r>
    </w:p>
    <w:p>
      <w:r>
        <w:t>9,89</w:t>
      </w:r>
    </w:p>
    <w:p>
      <w:r>
        <w:t>4,10</w:t>
      </w:r>
    </w:p>
    <w:p>
      <w:r>
        <w:t>7,61</w:t>
      </w:r>
    </w:p>
    <w:p>
      <w:r>
        <w:t>10,21</w:t>
      </w:r>
    </w:p>
    <w:p>
      <w:r>
        <w:t>12,24</w:t>
      </w:r>
    </w:p>
    <w:p>
      <w:r>
        <w:t>3,73</w:t>
      </w:r>
    </w:p>
    <w:p>
      <w:r>
        <w:t>6,44</w:t>
      </w:r>
    </w:p>
    <w:p>
      <w:r>
        <w:t>1.2</w:t>
      </w:r>
    </w:p>
    <w:p>
      <w:r>
        <w:t>Đất trồng cây hàng năm khác</w:t>
      </w:r>
    </w:p>
    <w:p>
      <w:r>
        <w:t>HNK/PNN</w:t>
      </w:r>
    </w:p>
    <w:p>
      <w:r>
        <w:t>25,27</w:t>
      </w:r>
    </w:p>
    <w:p>
      <w:r>
        <w:t>25,98</w:t>
      </w:r>
    </w:p>
    <w:p>
      <w:r>
        <w:t>0,71</w:t>
      </w:r>
    </w:p>
    <w:p>
      <w:r>
        <w:t>0,62</w:t>
      </w:r>
    </w:p>
    <w:p>
      <w:r>
        <w:t>0,62</w:t>
      </w:r>
    </w:p>
    <w:p>
      <w:r>
        <w:t>0,07</w:t>
      </w:r>
    </w:p>
    <w:p>
      <w:r>
        <w:t>0,07</w:t>
      </w:r>
    </w:p>
    <w:p>
      <w:r>
        <w:t>0,30</w:t>
      </w:r>
    </w:p>
    <w:p>
      <w:r>
        <w:t>0,30</w:t>
      </w:r>
    </w:p>
    <w:p>
      <w:r>
        <w:t>1.3</w:t>
      </w:r>
    </w:p>
    <w:p>
      <w:r>
        <w:t>Đất trồng cây lâu năm</w:t>
      </w:r>
    </w:p>
    <w:p>
      <w:r>
        <w:t>CLN/PNN</w:t>
      </w:r>
    </w:p>
    <w:p>
      <w:r>
        <w:t>21,59</w:t>
      </w:r>
    </w:p>
    <w:p>
      <w:r>
        <w:t>21,59</w:t>
      </w:r>
    </w:p>
    <w:p>
      <w:r>
        <w:t>0,19</w:t>
      </w:r>
    </w:p>
    <w:p>
      <w:r>
        <w:t>0,19</w:t>
      </w:r>
    </w:p>
    <w:p>
      <w:r>
        <w:t>0,09</w:t>
      </w:r>
    </w:p>
    <w:p>
      <w:r>
        <w:t>0,09</w:t>
      </w:r>
    </w:p>
    <w:p>
      <w:r>
        <w:t>0,27</w:t>
      </w:r>
    </w:p>
    <w:p>
      <w:r>
        <w:t>0,27</w:t>
      </w:r>
    </w:p>
    <w:p>
      <w:r>
        <w:t>0,14</w:t>
      </w:r>
    </w:p>
    <w:p>
      <w:r>
        <w:t>0,14</w:t>
      </w:r>
    </w:p>
    <w:p>
      <w:r>
        <w:t>0,33</w:t>
      </w:r>
    </w:p>
    <w:p>
      <w:r>
        <w:t>0,33</w:t>
      </w:r>
    </w:p>
    <w:p>
      <w:r>
        <w:t>1.4</w:t>
      </w:r>
    </w:p>
    <w:p>
      <w:r>
        <w:t>Đất rừng phòng hộ</w:t>
      </w:r>
    </w:p>
    <w:p>
      <w:r>
        <w:t>RPH/PNN</w:t>
      </w:r>
    </w:p>
    <w:p>
      <w:r>
        <w:t>1.5</w:t>
      </w:r>
    </w:p>
    <w:p>
      <w:r>
        <w:t>Đất rừng đặc dụng</w:t>
      </w:r>
    </w:p>
    <w:p>
      <w:r>
        <w:t>RDD/PNN</w:t>
      </w:r>
    </w:p>
    <w:p>
      <w:r>
        <w:t>1.6</w:t>
      </w:r>
    </w:p>
    <w:p>
      <w:r>
        <w:t>Đất rừng sản xuất</w:t>
      </w:r>
    </w:p>
    <w:p>
      <w:r>
        <w:t>RSX/PNN</w:t>
      </w:r>
    </w:p>
    <w:p>
      <w:r>
        <w:t>132,43</w:t>
      </w:r>
    </w:p>
    <w:p>
      <w:r>
        <w:t>132,75</w:t>
      </w:r>
    </w:p>
    <w:p>
      <w:r>
        <w:t>0,32</w:t>
      </w:r>
    </w:p>
    <w:p>
      <w:r>
        <w:t>83,37</w:t>
      </w:r>
    </w:p>
    <w:p>
      <w:r>
        <w:t>83,69</w:t>
      </w:r>
    </w:p>
    <w:p>
      <w:r>
        <w:t>Trong đó: Đất có rừng sản xuất là rừng tự nhiên</w:t>
      </w:r>
    </w:p>
    <w:p>
      <w:r>
        <w:t>1.7</w:t>
      </w:r>
    </w:p>
    <w:p>
      <w:r>
        <w:t>Đất nuôi trồng thủy sản</w:t>
      </w:r>
    </w:p>
    <w:p>
      <w:r>
        <w:t>NTS/PNN</w:t>
      </w:r>
    </w:p>
    <w:p>
      <w:r>
        <w:t>4,87</w:t>
      </w:r>
    </w:p>
    <w:p>
      <w:r>
        <w:t>6,44</w:t>
      </w:r>
    </w:p>
    <w:p>
      <w:r>
        <w:t>1,57</w:t>
      </w:r>
    </w:p>
    <w:p>
      <w:r>
        <w:t>0,72</w:t>
      </w:r>
    </w:p>
    <w:p>
      <w:r>
        <w:t>0,72</w:t>
      </w:r>
    </w:p>
    <w:p>
      <w:r>
        <w:t>0,68</w:t>
      </w:r>
    </w:p>
    <w:p>
      <w:r>
        <w:t>1,06</w:t>
      </w:r>
    </w:p>
    <w:p>
      <w:r>
        <w:t>1,14</w:t>
      </w:r>
    </w:p>
    <w:p>
      <w:r>
        <w:t>1,14</w:t>
      </w:r>
    </w:p>
    <w:p>
      <w:r>
        <w:t>1.8</w:t>
      </w:r>
    </w:p>
    <w:p>
      <w:r>
        <w:t>Đất làm muối</w:t>
      </w:r>
    </w:p>
    <w:p>
      <w:r>
        <w:t>LMU/PNN</w:t>
      </w:r>
    </w:p>
    <w:p>
      <w:r>
        <w:t>1.9</w:t>
      </w:r>
    </w:p>
    <w:p>
      <w:r>
        <w:t>Đất nông nghiệp khác</w:t>
      </w:r>
    </w:p>
    <w:p>
      <w:r>
        <w:t>NKH/PNN</w:t>
      </w:r>
    </w:p>
    <w:p>
      <w:r>
        <w:t>5,65</w:t>
      </w:r>
    </w:p>
    <w:p>
      <w:r>
        <w:t>6,52</w:t>
      </w:r>
    </w:p>
    <w:p>
      <w:r>
        <w:t>0,87</w:t>
      </w:r>
    </w:p>
    <w:p>
      <w:r>
        <w:t>0,77</w:t>
      </w:r>
    </w:p>
    <w:p>
      <w:r>
        <w:t>2</w:t>
      </w:r>
    </w:p>
    <w:p>
      <w:r>
        <w:t>Chuyển đổi cơ cấu sử dụng đất trong nội bộ đất nông nghiệp</w:t>
      </w:r>
    </w:p>
    <w:p>
      <w:r>
        <w:t>26,62</w:t>
      </w:r>
    </w:p>
    <w:p>
      <w:r>
        <w:t>26,62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26,62</w:t>
      </w:r>
    </w:p>
    <w:p>
      <w:r>
        <w:t>Trong đó: Đất có rừng sản xuất là rừng tự nhiên</w:t>
      </w:r>
    </w:p>
    <w:p>
      <w:r>
        <w:t>RSN/NKR(a)</w:t>
      </w:r>
    </w:p>
    <w:p>
      <w:r>
        <w:t>3</w:t>
      </w:r>
    </w:p>
    <w:p>
      <w:r>
        <w:t>Đất phi nông nghiệp không phải là đất ở chuyển sang đất ở</w:t>
      </w:r>
    </w:p>
    <w:p>
      <w:r>
        <w:t>PKO/OCT</w:t>
      </w:r>
    </w:p>
    <w:p>
      <w:r>
        <w:t>7,23</w:t>
      </w:r>
    </w:p>
    <w:p>
      <w:r>
        <w:t>7,23</w:t>
      </w:r>
    </w:p>
    <w:p>
      <w:r>
        <w:t>0,17</w:t>
      </w:r>
    </w:p>
    <w:p>
      <w:r>
        <w:t>0,17</w:t>
      </w:r>
    </w:p>
    <w:p>
      <w:r>
        <w:t>0,03</w:t>
      </w:r>
    </w:p>
    <w:p>
      <w:r>
        <w:t>0,03</w:t>
      </w:r>
    </w:p>
    <w:p>
      <w:r>
        <w:t>0,61</w:t>
      </w:r>
    </w:p>
    <w:p>
      <w:r>
        <w:t>0,61</w:t>
      </w:r>
    </w:p>
    <w:p>
      <w:r>
        <w:t>0,14</w:t>
      </w:r>
    </w:p>
    <w:p>
      <w:r>
        <w:t>0,14</w:t>
      </w:r>
    </w:p>
    <w:p>
      <w:r>
        <w:t>Phụ biểu số 05.1:</w:t>
      </w:r>
    </w:p>
    <w:p>
      <w:r>
        <w:t>Bảng điều chỉnh chỉ tiêu đưa đất chưa sử dụng vào sử dụng trong kế hoạch sử dụng đất hằng năm, huyện Nông Cống</w:t>
      </w:r>
    </w:p>
    <w:p>
      <w:r>
        <w:t>(Kèm theo Quyết định số: 4283/QĐ-UBND ngày 15 tháng 11 năm 2023 của UBND tỉnh)</w:t>
      </w:r>
    </w:p>
    <w:p>
      <w:r>
        <w:t>Đơn vị tính: ha</w:t>
      </w:r>
    </w:p>
    <w:p>
      <w:r>
        <w:t>TT</w:t>
      </w:r>
    </w:p>
    <w:p>
      <w:r>
        <w:t>Chỉ tiêu sử dụng đất</w:t>
      </w:r>
    </w:p>
    <w:p>
      <w:r>
        <w:t>Mã</w:t>
      </w:r>
    </w:p>
    <w:p>
      <w:r>
        <w:t>Tổng diện tích đất năm 2023 được phê duyệt tại Quyết định số 2520/QĐ- UBND</w:t>
      </w:r>
    </w:p>
    <w:p>
      <w:r>
        <w:t>Tổng diện tích năm 2021 sau điều chỉnh bổ sung</w:t>
      </w:r>
    </w:p>
    <w:p>
      <w:r>
        <w:t>So sánh</w:t>
      </w:r>
    </w:p>
    <w:p>
      <w:r>
        <w:t>Diện tích đất chưa sử dụng đưa vào sử dụng phân theo đơn vị hành chính</w:t>
      </w:r>
    </w:p>
    <w:p>
      <w:r>
        <w:t>Xã Trung Chính</w:t>
      </w:r>
    </w:p>
    <w:p>
      <w:r>
        <w:t>Xã Trung Thành</w:t>
      </w:r>
    </w:p>
    <w:p>
      <w:r>
        <w:t>Xã Tế Nông</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1</w:t>
      </w:r>
    </w:p>
    <w:p>
      <w:r>
        <w:t>Đất nông nghiệp</w:t>
      </w:r>
    </w:p>
    <w:p>
      <w:r>
        <w:t>NNP</w:t>
      </w:r>
    </w:p>
    <w:p>
      <w:r>
        <w:t>9,30</w:t>
      </w:r>
    </w:p>
    <w:p>
      <w:r>
        <w:t>9,30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9,30</w:t>
      </w:r>
    </w:p>
    <w:p>
      <w:r>
        <w:t>9,30</w:t>
      </w:r>
    </w:p>
    <w:p>
      <w:r>
        <w:t>2</w:t>
      </w:r>
    </w:p>
    <w:p>
      <w:r>
        <w:t>Đất phi nông nghiệp</w:t>
      </w:r>
    </w:p>
    <w:p>
      <w:r>
        <w:t>PNN</w:t>
      </w:r>
    </w:p>
    <w:p>
      <w:r>
        <w:t>12,15</w:t>
      </w:r>
    </w:p>
    <w:p>
      <w:r>
        <w:t>13,85</w:t>
      </w:r>
    </w:p>
    <w:p>
      <w:r>
        <w:t>1,70</w:t>
      </w:r>
    </w:p>
    <w:p>
      <w:r>
        <w:t>0,02</w:t>
      </w:r>
    </w:p>
    <w:p>
      <w:r>
        <w:t>1,16</w:t>
      </w:r>
    </w:p>
    <w:p>
      <w:r>
        <w:t>1,06</w:t>
      </w:r>
    </w:p>
    <w:p>
      <w:r>
        <w:t>1,18</w:t>
      </w:r>
    </w:p>
    <w:p>
      <w:r>
        <w:t>0,39</w:t>
      </w:r>
    </w:p>
    <w:p>
      <w:r>
        <w:t>0,59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1,11</w:t>
      </w:r>
    </w:p>
    <w:p>
      <w:r>
        <w:t>1,11</w:t>
      </w:r>
    </w:p>
    <w:p>
      <w:r>
        <w:t>2.5</w:t>
      </w:r>
    </w:p>
    <w:p>
      <w:r>
        <w:t>Đất thương mại, dịch vụ</w:t>
      </w:r>
    </w:p>
    <w:p>
      <w:r>
        <w:t>TMD</w:t>
      </w:r>
    </w:p>
    <w:p>
      <w:r>
        <w:t>2.6</w:t>
      </w:r>
    </w:p>
    <w:p>
      <w:r>
        <w:t>Đất cơ sở sản xuất phi nông nghiệp</w:t>
      </w:r>
    </w:p>
    <w:p>
      <w:r>
        <w:t>SKC</w:t>
      </w:r>
    </w:p>
    <w:p>
      <w:r>
        <w:t>5,37</w:t>
      </w:r>
    </w:p>
    <w:p>
      <w:r>
        <w:t>5,37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5,21</w:t>
      </w:r>
    </w:p>
    <w:p>
      <w:r>
        <w:t>6,91</w:t>
      </w:r>
    </w:p>
    <w:p>
      <w:r>
        <w:t>1,70</w:t>
      </w:r>
    </w:p>
    <w:p>
      <w:r>
        <w:t>1,14</w:t>
      </w:r>
    </w:p>
    <w:p>
      <w:r>
        <w:t>1,06</w:t>
      </w:r>
    </w:p>
    <w:p>
      <w:r>
        <w:t>1,18</w:t>
      </w:r>
    </w:p>
    <w:p>
      <w:r>
        <w:t>0,39</w:t>
      </w:r>
    </w:p>
    <w:p>
      <w:r>
        <w:t>0,59</w:t>
      </w:r>
    </w:p>
    <w:p>
      <w:r>
        <w:t>Trong đó:</w:t>
      </w:r>
    </w:p>
    <w:p>
      <w:r>
        <w:t>-</w:t>
      </w:r>
    </w:p>
    <w:p>
      <w:r>
        <w:t>Đất giao thông</w:t>
      </w:r>
    </w:p>
    <w:p>
      <w:r>
        <w:t>DGT</w:t>
      </w:r>
    </w:p>
    <w:p>
      <w:r>
        <w:t>1,81</w:t>
      </w:r>
    </w:p>
    <w:p>
      <w:r>
        <w:t>3,51</w:t>
      </w:r>
    </w:p>
    <w:p>
      <w:r>
        <w:t>1,70</w:t>
      </w:r>
    </w:p>
    <w:p>
      <w:r>
        <w:t>1,14</w:t>
      </w:r>
    </w:p>
    <w:p>
      <w:r>
        <w:t>0,12</w:t>
      </w:r>
    </w:p>
    <w:p>
      <w:r>
        <w:t>0,16</w:t>
      </w:r>
    </w:p>
    <w:p>
      <w:r>
        <w:t>0,36</w:t>
      </w:r>
    </w:p>
    <w:p>
      <w:r>
        <w:t>-</w:t>
      </w:r>
    </w:p>
    <w:p>
      <w:r>
        <w:t>Đất thủy lợi</w:t>
      </w:r>
    </w:p>
    <w:p>
      <w:r>
        <w:t>DTL</w:t>
      </w:r>
    </w:p>
    <w:p>
      <w:r>
        <w:t>2,15</w:t>
      </w:r>
    </w:p>
    <w:p>
      <w:r>
        <w:t>2,15</w:t>
      </w:r>
    </w:p>
    <w:p>
      <w:r>
        <w:t>0,23</w:t>
      </w:r>
    </w:p>
    <w:p>
      <w:r>
        <w:t>0,23</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0,10</w:t>
      </w:r>
    </w:p>
    <w:p>
      <w:r>
        <w:t>0,10</w:t>
      </w:r>
    </w:p>
    <w:p>
      <w:r>
        <w:t>-</w:t>
      </w:r>
    </w:p>
    <w:p>
      <w:r>
        <w:t>Đất xây dựng cơ sở thể dục thể thao</w:t>
      </w:r>
    </w:p>
    <w:p>
      <w:r>
        <w:t>DTT</w:t>
      </w:r>
    </w:p>
    <w:p>
      <w:r>
        <w:t>0,02</w:t>
      </w:r>
    </w:p>
    <w:p>
      <w:r>
        <w:t>0,02</w:t>
      </w:r>
    </w:p>
    <w:p>
      <w:r>
        <w:t>-</w:t>
      </w:r>
    </w:p>
    <w:p>
      <w:r>
        <w:t>Đất công trình năng lượng</w:t>
      </w:r>
    </w:p>
    <w:p>
      <w:r>
        <w:t>DNL</w:t>
      </w:r>
    </w:p>
    <w:p>
      <w:r>
        <w:t>-</w:t>
      </w:r>
    </w:p>
    <w:p>
      <w:r>
        <w:t>Đất công trình bưu chính, viễn thông</w:t>
      </w:r>
    </w:p>
    <w:p>
      <w:r>
        <w:t>DBV</w:t>
      </w:r>
    </w:p>
    <w:p>
      <w:r>
        <w:t>-</w:t>
      </w:r>
    </w:p>
    <w:p>
      <w:r>
        <w:t>Đất xây dựng kho dư trữ quốc gia</w:t>
      </w:r>
    </w:p>
    <w:p>
      <w:r>
        <w:t>DKG</w:t>
      </w:r>
    </w:p>
    <w:p>
      <w:r>
        <w:t>-</w:t>
      </w:r>
    </w:p>
    <w:p>
      <w:r>
        <w:t>Đất có di tích lịch sử - văn hóa</w:t>
      </w:r>
    </w:p>
    <w:p>
      <w:r>
        <w:t>DDT</w:t>
      </w:r>
    </w:p>
    <w:p>
      <w:r>
        <w:t>0,06</w:t>
      </w:r>
    </w:p>
    <w:p>
      <w:r>
        <w:t>0,06</w:t>
      </w:r>
    </w:p>
    <w:p>
      <w:r>
        <w:t>0,06</w:t>
      </w:r>
    </w:p>
    <w:p>
      <w:r>
        <w:t>0,06</w:t>
      </w:r>
    </w:p>
    <w:p>
      <w:r>
        <w:t>-</w:t>
      </w:r>
    </w:p>
    <w:p>
      <w:r>
        <w:t>Đất bãi thải, xử lý chất thải</w:t>
      </w:r>
    </w:p>
    <w:p>
      <w:r>
        <w:t>DRA</w:t>
      </w:r>
    </w:p>
    <w:p>
      <w:r>
        <w:t>-</w:t>
      </w:r>
    </w:p>
    <w:p>
      <w:r>
        <w:t>Đất cơ sở tôn giáo</w:t>
      </w:r>
    </w:p>
    <w:p>
      <w:r>
        <w:t>TON</w:t>
      </w:r>
    </w:p>
    <w:p>
      <w:r>
        <w:t>1,07</w:t>
      </w:r>
    </w:p>
    <w:p>
      <w:r>
        <w:t>1,07</w:t>
      </w:r>
    </w:p>
    <w:p>
      <w:r>
        <w:t>1,00</w:t>
      </w:r>
    </w:p>
    <w:p>
      <w:r>
        <w:t>1,00</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0,29</w:t>
      </w:r>
    </w:p>
    <w:p>
      <w:r>
        <w:t>0,29</w:t>
      </w:r>
    </w:p>
    <w:p>
      <w:r>
        <w:t>2.13</w:t>
      </w:r>
    </w:p>
    <w:p>
      <w:r>
        <w:t>Đất ở tại nông thôn</w:t>
      </w:r>
    </w:p>
    <w:p>
      <w:r>
        <w:t>ONT</w:t>
      </w:r>
    </w:p>
    <w:p>
      <w:r>
        <w:t>0,03</w:t>
      </w:r>
    </w:p>
    <w:p>
      <w:r>
        <w:t>0,03</w:t>
      </w:r>
    </w:p>
    <w:p>
      <w:r>
        <w:t>0,02</w:t>
      </w:r>
    </w:p>
    <w:p>
      <w:r>
        <w:t>0,02</w:t>
      </w:r>
    </w:p>
    <w:p>
      <w:r>
        <w:t>2.14</w:t>
      </w:r>
    </w:p>
    <w:p>
      <w:r>
        <w:t>Đất ở tại đô thị</w:t>
      </w:r>
    </w:p>
    <w:p>
      <w:r>
        <w:t>ODT</w:t>
      </w:r>
    </w:p>
    <w:p>
      <w:r>
        <w:t>0,12</w:t>
      </w:r>
    </w:p>
    <w:p>
      <w:r>
        <w:t>0,12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w:t>
      </w:r>
    </w:p>
    <w:p>
      <w:r>
        <w:t>Đất có mặt nước chuyên dùng</w:t>
      </w:r>
    </w:p>
    <w:p>
      <w:r>
        <w:t>MNC</w:t>
      </w:r>
    </w:p>
    <w:p>
      <w:r>
        <w:t>0,02</w:t>
      </w:r>
    </w:p>
    <w:p>
      <w:r>
        <w:t>0,02</w:t>
      </w:r>
    </w:p>
    <w:p>
      <w:r>
        <w:t>2.21</w:t>
      </w:r>
    </w:p>
    <w:p>
      <w:r>
        <w:t>Đất phi nông nghiệp khác</w:t>
      </w:r>
    </w:p>
    <w:p>
      <w:r>
        <w:t>PNK</w:t>
      </w:r>
    </w:p>
    <w:p>
      <w:r>
        <w:t>Phụ biểu số 05.2:</w:t>
      </w:r>
    </w:p>
    <w:p>
      <w:r>
        <w:t>Bảng điều chỉnh chỉ tiêu đưa đất chưa sử dụng vào sử dụng trong kế hoạch sử dụng đất hằng năm, huyện Nông Cống</w:t>
      </w:r>
    </w:p>
    <w:p>
      <w:r>
        <w:t>(Kèm theo Quyết định số: 4283/QĐ-UBND ngày 15 tháng 11 năm 2023 của UBND tỉnh)</w:t>
      </w:r>
    </w:p>
    <w:p>
      <w:r>
        <w:t>Đơn vị tính: ha</w:t>
      </w:r>
    </w:p>
    <w:p>
      <w:r>
        <w:t>TT</w:t>
      </w:r>
    </w:p>
    <w:p>
      <w:r>
        <w:t>Chỉ tiêu sử dụng đất</w:t>
      </w:r>
    </w:p>
    <w:p>
      <w:r>
        <w:t>Mã</w:t>
      </w:r>
    </w:p>
    <w:p>
      <w:r>
        <w:t>Tổng diện tích đất năm 2023 được phê duyệt tại Quyết định số 2520/QĐ- UBND</w:t>
      </w:r>
    </w:p>
    <w:p>
      <w:r>
        <w:t>Tổng diện tích năm 2023 sau điều chỉnh bổ sung</w:t>
      </w:r>
    </w:p>
    <w:p>
      <w:r>
        <w:t>So sánh</w:t>
      </w:r>
    </w:p>
    <w:p>
      <w:r>
        <w:t>Diện tích đất chưa sử dụng đưa vào sử dụng phân theo đơn vị hành chính</w:t>
      </w:r>
    </w:p>
    <w:p>
      <w:r>
        <w:t>Xã Tế Lợi</w:t>
      </w:r>
    </w:p>
    <w:p>
      <w:r>
        <w:t>Xã Tế Thắng</w:t>
      </w:r>
    </w:p>
    <w:p>
      <w:r>
        <w:t>Xã Tượng Sơn</w:t>
      </w:r>
    </w:p>
    <w:p>
      <w:r>
        <w:t>Năm 2023 được duyệt</w:t>
      </w:r>
    </w:p>
    <w:p>
      <w:r>
        <w:t>Năm 2023 sau điều chỉnh</w:t>
      </w:r>
    </w:p>
    <w:p>
      <w:r>
        <w:t>Năm 2023 được duyệt</w:t>
      </w:r>
    </w:p>
    <w:p>
      <w:r>
        <w:t>Năm 2023 sau điều chỉnh</w:t>
      </w:r>
    </w:p>
    <w:p>
      <w:r>
        <w:t>Năm 2023 được duyệt</w:t>
      </w:r>
    </w:p>
    <w:p>
      <w:r>
        <w:t>Năm 2023 sau điều chỉnh</w:t>
      </w:r>
    </w:p>
    <w:p>
      <w:r>
        <w:t>1</w:t>
      </w:r>
    </w:p>
    <w:p>
      <w:r>
        <w:t>Đất nông nghiệp</w:t>
      </w:r>
    </w:p>
    <w:p>
      <w:r>
        <w:t>NNP</w:t>
      </w:r>
    </w:p>
    <w:p>
      <w:r>
        <w:t>9,30</w:t>
      </w:r>
    </w:p>
    <w:p>
      <w:r>
        <w:t>9,30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9,30</w:t>
      </w:r>
    </w:p>
    <w:p>
      <w:r>
        <w:t>9,30</w:t>
      </w:r>
    </w:p>
    <w:p>
      <w:r>
        <w:t>2</w:t>
      </w:r>
    </w:p>
    <w:p>
      <w:r>
        <w:t>Đất phi nông nghiệp</w:t>
      </w:r>
    </w:p>
    <w:p>
      <w:r>
        <w:t>PNN</w:t>
      </w:r>
    </w:p>
    <w:p>
      <w:r>
        <w:t>12,15</w:t>
      </w:r>
    </w:p>
    <w:p>
      <w:r>
        <w:t>13,85</w:t>
      </w:r>
    </w:p>
    <w:p>
      <w:r>
        <w:t>1,70</w:t>
      </w:r>
    </w:p>
    <w:p>
      <w:r>
        <w:t>0,25</w:t>
      </w:r>
    </w:p>
    <w:p>
      <w:r>
        <w:t>0,32</w:t>
      </w:r>
    </w:p>
    <w:p>
      <w:r>
        <w:t>0,31</w:t>
      </w:r>
    </w:p>
    <w:p>
      <w:r>
        <w:t>0,36</w:t>
      </w:r>
    </w:p>
    <w:p>
      <w:r>
        <w:t>1,37</w:t>
      </w:r>
    </w:p>
    <w:p>
      <w:r>
        <w:t>1,49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1,11</w:t>
      </w:r>
    </w:p>
    <w:p>
      <w:r>
        <w:t>1,11</w:t>
      </w:r>
    </w:p>
    <w:p>
      <w:r>
        <w:t>2.5</w:t>
      </w:r>
    </w:p>
    <w:p>
      <w:r>
        <w:t>Đất thương mại, dịch vụ</w:t>
      </w:r>
    </w:p>
    <w:p>
      <w:r>
        <w:t>TMD</w:t>
      </w:r>
    </w:p>
    <w:p>
      <w:r>
        <w:t>2.6</w:t>
      </w:r>
    </w:p>
    <w:p>
      <w:r>
        <w:t>Đất cơ sở sản xuất phi nông nghiệp</w:t>
      </w:r>
    </w:p>
    <w:p>
      <w:r>
        <w:t>SKC</w:t>
      </w:r>
    </w:p>
    <w:p>
      <w:r>
        <w:t>5,37</w:t>
      </w:r>
    </w:p>
    <w:p>
      <w:r>
        <w:t>5,37</w:t>
      </w:r>
    </w:p>
    <w:p>
      <w:r>
        <w:t>0,04</w:t>
      </w:r>
    </w:p>
    <w:p>
      <w:r>
        <w:t>0,04</w:t>
      </w:r>
    </w:p>
    <w:p>
      <w:r>
        <w:t>0,98</w:t>
      </w:r>
    </w:p>
    <w:p>
      <w:r>
        <w:t>0,98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5,21</w:t>
      </w:r>
    </w:p>
    <w:p>
      <w:r>
        <w:t>6,91</w:t>
      </w:r>
    </w:p>
    <w:p>
      <w:r>
        <w:t>1,70</w:t>
      </w:r>
    </w:p>
    <w:p>
      <w:r>
        <w:t>0,21</w:t>
      </w:r>
    </w:p>
    <w:p>
      <w:r>
        <w:t>0,28</w:t>
      </w:r>
    </w:p>
    <w:p>
      <w:r>
        <w:t>0,31</w:t>
      </w:r>
    </w:p>
    <w:p>
      <w:r>
        <w:t>0,36</w:t>
      </w:r>
    </w:p>
    <w:p>
      <w:r>
        <w:t>0,39</w:t>
      </w:r>
    </w:p>
    <w:p>
      <w:r>
        <w:t>0,51</w:t>
      </w:r>
    </w:p>
    <w:p>
      <w:r>
        <w:t>Trong đó:</w:t>
      </w:r>
    </w:p>
    <w:p>
      <w:r>
        <w:t>-</w:t>
      </w:r>
    </w:p>
    <w:p>
      <w:r>
        <w:t>Đất giao thông</w:t>
      </w:r>
    </w:p>
    <w:p>
      <w:r>
        <w:t>DGT</w:t>
      </w:r>
    </w:p>
    <w:p>
      <w:r>
        <w:t>1,81</w:t>
      </w:r>
    </w:p>
    <w:p>
      <w:r>
        <w:t>3,51</w:t>
      </w:r>
    </w:p>
    <w:p>
      <w:r>
        <w:t>1,70</w:t>
      </w:r>
    </w:p>
    <w:p>
      <w:r>
        <w:t>0,07</w:t>
      </w:r>
    </w:p>
    <w:p>
      <w:r>
        <w:t>0,05</w:t>
      </w:r>
    </w:p>
    <w:p>
      <w:r>
        <w:t>0,12</w:t>
      </w:r>
    </w:p>
    <w:p>
      <w:r>
        <w:t>-</w:t>
      </w:r>
    </w:p>
    <w:p>
      <w:r>
        <w:t>Đất thủy lợi</w:t>
      </w:r>
    </w:p>
    <w:p>
      <w:r>
        <w:t>DTL</w:t>
      </w:r>
    </w:p>
    <w:p>
      <w:r>
        <w:t>2,15</w:t>
      </w:r>
    </w:p>
    <w:p>
      <w:r>
        <w:t>2,15</w:t>
      </w:r>
    </w:p>
    <w:p>
      <w:r>
        <w:t>0,20</w:t>
      </w:r>
    </w:p>
    <w:p>
      <w:r>
        <w:t>0,20</w:t>
      </w:r>
    </w:p>
    <w:p>
      <w:r>
        <w:t>0,31</w:t>
      </w:r>
    </w:p>
    <w:p>
      <w:r>
        <w:t>0,31</w:t>
      </w:r>
    </w:p>
    <w:p>
      <w:r>
        <w:t>0,39</w:t>
      </w:r>
    </w:p>
    <w:p>
      <w:r>
        <w:t>0,39</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0,10</w:t>
      </w:r>
    </w:p>
    <w:p>
      <w:r>
        <w:t>0,10</w:t>
      </w:r>
    </w:p>
    <w:p>
      <w:r>
        <w:t>0,01</w:t>
      </w:r>
    </w:p>
    <w:p>
      <w:r>
        <w:t>0,01</w:t>
      </w:r>
    </w:p>
    <w:p>
      <w:r>
        <w:t>-</w:t>
      </w:r>
    </w:p>
    <w:p>
      <w:r>
        <w:t>Đất xây dựng cơ sở thể dục thể thao</w:t>
      </w:r>
    </w:p>
    <w:p>
      <w:r>
        <w:t>DTT</w:t>
      </w:r>
    </w:p>
    <w:p>
      <w:r>
        <w:t>0,02</w:t>
      </w:r>
    </w:p>
    <w:p>
      <w:r>
        <w:t>0,02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0,06</w:t>
      </w:r>
    </w:p>
    <w:p>
      <w:r>
        <w:t>0,06</w:t>
      </w:r>
    </w:p>
    <w:p>
      <w:r>
        <w:t>-</w:t>
      </w:r>
    </w:p>
    <w:p>
      <w:r>
        <w:t>Đất bãi thải, xử lý chất thải</w:t>
      </w:r>
    </w:p>
    <w:p>
      <w:r>
        <w:t>DRA</w:t>
      </w:r>
    </w:p>
    <w:p>
      <w:r>
        <w:t>-</w:t>
      </w:r>
    </w:p>
    <w:p>
      <w:r>
        <w:t>Đất cơ sở tôn giáo</w:t>
      </w:r>
    </w:p>
    <w:p>
      <w:r>
        <w:t>TON</w:t>
      </w:r>
    </w:p>
    <w:p>
      <w:r>
        <w:t>1,07</w:t>
      </w:r>
    </w:p>
    <w:p>
      <w:r>
        <w:t>1,07</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0,29</w:t>
      </w:r>
    </w:p>
    <w:p>
      <w:r>
        <w:t>0,29</w:t>
      </w:r>
    </w:p>
    <w:p>
      <w:r>
        <w:t>2.13</w:t>
      </w:r>
    </w:p>
    <w:p>
      <w:r>
        <w:t>Đất ở tại nông thôn</w:t>
      </w:r>
    </w:p>
    <w:p>
      <w:r>
        <w:t>ONT</w:t>
      </w:r>
    </w:p>
    <w:p>
      <w:r>
        <w:t>0,03</w:t>
      </w:r>
    </w:p>
    <w:p>
      <w:r>
        <w:t>0,03</w:t>
      </w:r>
    </w:p>
    <w:p>
      <w:r>
        <w:t>2.14</w:t>
      </w:r>
    </w:p>
    <w:p>
      <w:r>
        <w:t>Đất ở tại đô thị</w:t>
      </w:r>
    </w:p>
    <w:p>
      <w:r>
        <w:t>ODT</w:t>
      </w:r>
    </w:p>
    <w:p>
      <w:r>
        <w:t>0,12</w:t>
      </w:r>
    </w:p>
    <w:p>
      <w:r>
        <w:t>0,12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w:t>
      </w:r>
    </w:p>
    <w:p>
      <w:r>
        <w:t>Đất có mặt nước chuyên dùng</w:t>
      </w:r>
    </w:p>
    <w:p>
      <w:r>
        <w:t>MNC</w:t>
      </w:r>
    </w:p>
    <w:p>
      <w:r>
        <w:t>0,02</w:t>
      </w:r>
    </w:p>
    <w:p>
      <w:r>
        <w:t>0,02</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