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428/QĐ-UBND năm 2025 về cơ cấu tổ chức của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428/QĐ-UBND</w:t>
      </w:r>
    </w:p>
    <w:p>
      <w:r>
        <w:t>Khánh Hòa, ngày 20 tháng 02 năm 2025</w:t>
      </w:r>
    </w:p>
    <w:p>
      <w:r>
        <w:t>QUYẾT ĐỊNH</w:t>
      </w:r>
    </w:p>
    <w:p>
      <w:r>
        <w:t>VỀ CƠ CẤU TỔ CHỨC CỦA SỞ KHOA HỌC VÀ CÔNG NGHỆ TỈNH KHÁNH HÒA</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Phương án số 01-PA/TU, ngày 26 tháng 12 năm 2024 của Tỉnh ủy Khánh Hòa về việc sắp xếp tổ chức bộ máy của hệ thống chính trị tỉnh Khánh Hòa;</w:t>
      </w:r>
    </w:p>
    <w:p>
      <w:r>
        <w:t>Căn cứ Nghị quyết số 46-NQ/TU ngày 24 tháng 01 năm 2025 của Ban Chấp hành Đảng bộ tỉnh Khánh Hòa về sắp xếp, tinh gọn tổ chức bộ máy của các tổ chức đảng và điều chỉnh, bổ sung Phương án số 01-PA/TU, ngày 26/12/2024 của Tỉnh ủy Khánh Hòa về việc sắp xếp tổ chức bộ máy của hệ thống chính trị tỉnh Khánh Hòa;</w:t>
      </w:r>
    </w:p>
    <w:p>
      <w:r>
        <w:t>Căn cứ Nghị quyết số 03/NQ-HĐND ngày 20 tháng 02 năm 2025 của Hội đồng nhân dân tỉnh Khánh Hòa về việc thành lập Sở Khoa học và Công nghệ tỉnh Khánh Hòa;</w:t>
      </w:r>
    </w:p>
    <w:p>
      <w:r>
        <w:t>Theo Tờ trình số 42-TTr/BCSĐ ngày 17 tháng 01 năm 2025 của Ban cán sự đảng Ủy ban nhân dân tỉnh về các Đề án sắp xếp tổ chức bộ máy các cơ quan chuyên môn thuộc UBND tỉnh thuộc diện hợp nhất, sáp nhập, chuyển chức năng nhiệm vụ;</w:t>
      </w:r>
    </w:p>
    <w:p>
      <w:r>
        <w:t>Theo đề nghị của Giám đốc Sở Khoa học và Công nghệ tại Tờ trình số 108/TTr-SKHCN ngày 15 tháng 01 năm 2025 và Giám đốc Sở Nội vụ tại Tờ trình số 625/SNV-TCBC-CCVC ngày 20 tháng 02 năm 2025.</w:t>
      </w:r>
    </w:p>
    <w:p>
      <w:r>
        <w:t>QUYẾT ĐỊNH:</w:t>
      </w:r>
    </w:p>
    <w:p>
      <w:r>
        <w:t>Điều 1.  Sắp xếp cơ cấu tổ chức Sở Khoa học và Công nghệ tỉnh Khánh Hòa như sau:</w:t>
      </w:r>
    </w:p>
    <w:p>
      <w:r>
        <w:t>1. Lãnh đạo Sở: có Giám đốc và các Phó Giám đốc theo quy định;</w:t>
      </w:r>
    </w:p>
    <w:p>
      <w:r>
        <w:t>2. Các phòng chuyên môn và tương đương thuộc Sở:</w:t>
      </w:r>
    </w:p>
    <w:p>
      <w:r>
        <w:t>a) Văn phòng Sở;</w:t>
      </w:r>
    </w:p>
    <w:p>
      <w:r>
        <w:t>b) Thanh tra Sở;</w:t>
      </w:r>
    </w:p>
    <w:p>
      <w:r>
        <w:t>c) Phòng Quản lý Khoa học, Công nghệ và Đổi mới sáng tạo;</w:t>
      </w:r>
    </w:p>
    <w:p>
      <w:r>
        <w:t>d) Phòng Quản lý Tiêu chuẩn Đo lường Chất lượng;</w:t>
      </w:r>
    </w:p>
    <w:p>
      <w:r>
        <w:t>đ) Phòng Quản lý Công nghệ thông tin - Bưu chính - Viễn thông.</w:t>
      </w:r>
    </w:p>
    <w:p>
      <w:r>
        <w:t>3. Đơn vị sự nghiệp trực thuộc:</w:t>
      </w:r>
    </w:p>
    <w:p>
      <w:r>
        <w:t>a) Trung tâm Thông tin và Ứng dụng khoa học, công nghệ;</w:t>
      </w:r>
    </w:p>
    <w:p>
      <w:r>
        <w:t>b) Trung tâm Kỹ thuật Tiêu chuẩn Đo lường Chất lượng;</w:t>
      </w:r>
    </w:p>
    <w:p>
      <w:r>
        <w:t>c) Trung tâm Công nghệ thông tin và Dịch vụ hành chính công trực tuyến.</w:t>
      </w:r>
    </w:p>
    <w:p>
      <w:r>
        <w:t>Trong quá trình thực hiện, căn cứ khối lượng công việc, tính chất, đặc điểm tình hình và yêu cầu quản lý nhà nước của ngành, Giám đốc Sở Khoa học và Công nghệ đề xuất Ủy ban nhân dân tỉnh (thông qua Sở Nội vụ thẩm định) việc thành lập mới, chia tách, sáp nhập, giải thể tổ chức, đơn vị thuộc và trực thuộc theo quy định pháp luật, nhằm đáp ứng yêu cầu quản lý nhà nước theo chuyên ngành.</w:t>
      </w:r>
    </w:p>
    <w:p>
      <w:r>
        <w:t>Hợp nhất nguyên trạng chức năng, nhiệm vụ, quyền hạn, nhân sự, hồ sơ liên quan từ Sở Thông tin và Truyền thông và Sở Khoa học và Công nghệ.</w:t>
      </w:r>
    </w:p>
    <w:p>
      <w:r>
        <w:t>Chuyển nguyên trạng chức năng, nhiệm vụ, quyền hạn, nhân sự, hồ sơ liên quan về báo chí, xuất bản từ Sở Thông tin và Truyền thông sang Sở Văn hóa, Thể thao và Du lịch.</w:t>
      </w:r>
    </w:p>
    <w:p>
      <w:r>
        <w:t>Chuyển giao nhiệm vụ quản lý nhà nước về an toàn, an ninh thông tin mạng từ Sở Thông tin và Truyền thông sang Công an tỉnh (lộ trình thực hiện theo hướng dẫn của Trung ương).</w:t>
      </w:r>
    </w:p>
    <w:p>
      <w:r>
        <w:t>Điều 2.  Tạm giao biên chế cho Sở Khoa học và Công nghệ sau khi sắp xếp như sau:</w:t>
      </w:r>
    </w:p>
    <w:p>
      <w:r>
        <w:t>1. Biên chế công chức: 49 biên chế (trong đó gồm 32 biên chế của Sở Khoa học và Công nghệ và 17 biên chế của Sở Thông tin và Truyền thông)</w:t>
      </w:r>
    </w:p>
    <w:p>
      <w:r>
        <w:t>2. Số lượng người làm việc: 29 chỉ tiêu (trong đó gồm 16 chỉ tiêu của Sở Khoa học và Công nghệ và 13 chỉ tiêu của Sở Thông tin và Truyền thông). Trong đó:</w:t>
      </w:r>
    </w:p>
    <w:p>
      <w:r>
        <w:t>- Số lượng người làm việc hưởng lương từ ngân sách nhà nước: 25 chỉ tiêu (trong đó gồm 12 chỉ tiêu của Sở Khoa học và Công nghệ và 13 chỉ tiêu của Sở Thông tin và Truyền thông).</w:t>
      </w:r>
    </w:p>
    <w:p>
      <w:r>
        <w:t>- Số lượng người làm việc hưởng lương từ nguồn thu sự nghiệp: 04 chỉ tiêu.</w:t>
      </w:r>
    </w:p>
    <w:p>
      <w:r>
        <w:t>Điều 3.  Giám đốc Sở Khoa học và Công nghệ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w:t>
      </w:r>
    </w:p>
    <w:p>
      <w:r>
        <w:t>Điều 4.  Quyết định này có hiệu lực kể từ ngày ký.</w:t>
      </w:r>
    </w:p>
    <w:p>
      <w:r>
        <w:t>Điều 5.  Chánh Văn phòng Ủy ban nhân dân tỉnh; Giám đốc các Sở: Nội vụ, Khoa học và Công nghệ, Tài chính; thủ trưởng các sở, ban, ngành; Chủ tịch UBND các huyện, thị xã, thành phố và Thủ trưởng các cơ quan, đơn vị liên quan chịu trách nhiệm thi hành Quyết định này./.</w:t>
      </w:r>
    </w:p>
    <w:p>
      <w:r>
        <w:t>Nơi nhận:</w:t>
      </w:r>
    </w:p>
    <w:p>
      <w:r>
        <w:t>- Như Điều 5;</w:t>
      </w:r>
    </w:p>
    <w:p>
      <w:r>
        <w:t>- Thường trực Tỉnh ủy;</w:t>
      </w:r>
    </w:p>
    <w:p>
      <w:r>
        <w:t>- Thường trực HĐND tỉnh;</w:t>
      </w:r>
    </w:p>
    <w:p>
      <w:r>
        <w:t>- Ban Tổ chức Tỉnh ủy;</w:t>
      </w:r>
    </w:p>
    <w:p>
      <w:r>
        <w:t>- Chủ tịch, các PCT.UBND tỉnh;</w:t>
      </w:r>
    </w:p>
    <w:p>
      <w:r>
        <w:t>- TT Công báo và Cổng thông tin điện tử;</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