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4279/QĐ-UBND năm 2024 phê duyệt phương án đơn giản hóa thủ tục hành chính nội bộ trong lĩnh vực Thông tin và Truyền thông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4279/QĐ-UBND</w:t>
      </w:r>
    </w:p>
    <w:p>
      <w:r>
        <w:t>Thanh Hóa, ngày 28 tháng 10 năm 2024</w:t>
      </w:r>
    </w:p>
    <w:p>
      <w:r>
        <w:t>QUYẾT ĐỊNH</w:t>
      </w:r>
    </w:p>
    <w:p>
      <w:r>
        <w:t>VỀ VIỆC PHÊ DUYỆT PHƯƠNG ÁN ĐƠN GIẢN HÓA THỦ TỤC HÀNH CHÍNH NỘI BỘ TRONG LĨNH VỰC THÔNG TIN VÀ TRUYỀN THÔNG THUỘC PHẠM VI, CHỨC NĂNG QUẢN LÝ NHÀ NƯỚC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Theo đề nghị của Giám đốc Sở Thông tin và Truyền thông tỉnh Thanh Hóa tại Tờ trình số 2640/TTr-STTTT ngày 25 tháng 10 năm 2024.</w:t>
      </w:r>
    </w:p>
    <w:p>
      <w:r>
        <w:t>QUYẾT ĐỊNH:</w:t>
      </w:r>
    </w:p>
    <w:p>
      <w:r>
        <w:t>Điều 1 . Phê duyệt phương án đơn giản hóa 26 thủ tục hành chính nội bộ trong lĩnh vực Thông tin và Truyền thông thuộc phạm vi, chức năng quản lý nhà nước của tỉnh Thanh Hóa  (có Phương án đính kèm).</w:t>
      </w:r>
    </w:p>
    <w:p>
      <w:r>
        <w:t>Điều 2.  Giao Sở Thông tin và Truyền thông dự thảo Báo cáo kết quả rà soát, đánh giá thủ tục hành chính của UBND tỉnh kèm theo Phương án đơn giản hóa đã được thông qua tại Quyết định này, trình Chủ tịch UBND tỉnh xem xét, phê duyệt gửi Bộ Thông tin và Truyền thông.</w:t>
      </w:r>
    </w:p>
    <w:p>
      <w:r>
        <w:t>Điều 3.  Quyết định này có hiệu lực thi hành kể từ ngày ký.</w:t>
      </w:r>
    </w:p>
    <w:p>
      <w:r>
        <w:t>Chánh Văn phòng Ủy ban nhân dân tỉnh; Giám đốc Sở Thông tin và Truyền thông; Thủ trưởng các cơ quan, đơn vị và các tổ chức, cá nhân có liên quan chịu trách nhiệm thi hành Quyết định này./.</w:t>
      </w:r>
    </w:p>
    <w:p>
      <w:r>
        <w:t>Nơi nhận:</w:t>
      </w:r>
    </w:p>
    <w:p>
      <w:r>
        <w:t>- Như Điều 3 QĐ;</w:t>
      </w:r>
    </w:p>
    <w:p>
      <w:r>
        <w:t>- Cục KSTTHC - VPCP (để theo dõi);</w:t>
      </w:r>
    </w:p>
    <w:p>
      <w:r>
        <w:t>- Bộ Thông tin và Truyền thông (để b/c);</w:t>
      </w:r>
    </w:p>
    <w:p>
      <w:r>
        <w:t>- Bộ Nội vụ (để b/c);</w:t>
      </w:r>
    </w:p>
    <w:p>
      <w:r>
        <w:t>- Chủ tịch UBND tỉnh (để b/c);</w:t>
      </w:r>
    </w:p>
    <w:p>
      <w:r>
        <w:t>- Lưu: VT, KSTTHCNC</w:t>
      </w:r>
    </w:p>
    <w:p>
      <w:r>
        <w:t>KT. CHỦ TỊCH</w:t>
      </w:r>
    </w:p>
    <w:p>
      <w:r>
        <w:t>PHÓ CHỦ TỊCH</w:t>
      </w:r>
    </w:p>
    <w:p>
      <w:r>
        <w:t>Nguyễn Văn Thi</w:t>
      </w:r>
    </w:p>
    <w:p>
      <w:r>
        <w:t>PHƯƠNG ÁN ĐƠN GIẢN HÓA THỦ TỤC HÀNH CHÍNH NỘI BỘ LĨNH VỰC THÔNG TIN VÀ TRUYỀN THÔNG</w:t>
      </w:r>
    </w:p>
    <w:p>
      <w:r>
        <w:t>(Kèm theo Quyết định số:    /QĐ-UBND ngày   tháng    năm 2024 của Chủ tịch Ủy ban nhân dân tỉnh Thanh Hóa)</w:t>
      </w:r>
    </w:p>
    <w:p>
      <w:r>
        <w:t>1. Thủ tục: Xét thăng hạng chức danh nghề nghiệp Công nghệ thông tin hạng III</w:t>
      </w:r>
    </w:p>
    <w:p>
      <w:r>
        <w:t>1.1.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1.2. Kiến nghị thực thi:</w:t>
      </w:r>
    </w:p>
    <w:p>
      <w:r>
        <w:t>Đề nghị Chính phủ xem xét, bãi bỏ Điều 36 Nghị định số 115/2020/NĐ-CP ngày 25/9/2020 của Chính phủ quy định về tuyển dụng, sử dụng và quản lý viên chức .</w:t>
      </w:r>
    </w:p>
    <w:p>
      <w:r>
        <w:t>1.3. Lợi ích phương án đơn giản hóa</w:t>
      </w:r>
    </w:p>
    <w:p>
      <w:r>
        <w:t>- Chi phí tuân thủ TTHC trước khi đơn giản hóa: 90.075.000 đồng/năm.</w:t>
      </w:r>
    </w:p>
    <w:p>
      <w:r>
        <w:t>- Chi phí tuân thủ TTHC sau khi đơn giản hóa: 44.400.000 đồng/năm.</w:t>
      </w:r>
    </w:p>
    <w:p>
      <w:r>
        <w:t>- Chi phí tiết kiệm: 45.675.000 đồng/năm.</w:t>
      </w:r>
    </w:p>
    <w:p>
      <w:r>
        <w:t>- Tỷ lệ cắt giảm chi phí: 50,71%.</w:t>
      </w:r>
    </w:p>
    <w:p>
      <w:r>
        <w:t>2. Thủ tục: Xét thăng hạng chức danh nghề nghiệp Công nghệ thông tin hạng II</w:t>
      </w:r>
    </w:p>
    <w:p>
      <w:r>
        <w:t>2.1.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2.2. Kiến nghị thực thi:</w:t>
      </w:r>
    </w:p>
    <w:p>
      <w:r>
        <w:t>Đề nghị Chính phủ xem xét, bãi bỏ Điều 36 Nghị định số 115/2020/NĐ-CP ngày 25/9/2020 của Chính phủ quy định về tuyển dụng, sử dụng và quản lý viên chức .</w:t>
      </w:r>
    </w:p>
    <w:p>
      <w:r>
        <w:t>2.3. Lợi ích phương án đơn giản hóa</w:t>
      </w:r>
    </w:p>
    <w:p>
      <w:r>
        <w:t>- Chi phí tuân thủ TTHC trước khi đơn giản hóa: 82.500.000 đồng/năm.</w:t>
      </w:r>
    </w:p>
    <w:p>
      <w:r>
        <w:t>- Chi phí tuân thủ TTHC sau khi đơn giản hóa: 37.200.000 đồng/năm.</w:t>
      </w:r>
    </w:p>
    <w:p>
      <w:r>
        <w:t>- Chi phí tiết kiệm: 45.300 đồng/năm.</w:t>
      </w:r>
    </w:p>
    <w:p>
      <w:r>
        <w:t>- Tỷ lệ cắt giảm chi phí: 54,91%.</w:t>
      </w:r>
    </w:p>
    <w:p>
      <w:r>
        <w:t>3. Thủ tục: Xét thăng hạng chức danh nghề nghiệp Công nghệ thông tin hạng I</w:t>
      </w:r>
    </w:p>
    <w:p>
      <w:r>
        <w:t>3.1.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3.2. Kiến nghị thực thi:</w:t>
      </w:r>
    </w:p>
    <w:p>
      <w:r>
        <w:t>Đề nghị Chính phủ xem xét, bãi bỏ Điều 36 Nghị định số 115/2020/NĐ-CP ngày 25/9/2020 của Chính phủ quy định về tuyển dụng, sử dụng và quản lý viên chức .</w:t>
      </w:r>
    </w:p>
    <w:p>
      <w:r>
        <w:t>3.3.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r>
        <w:t>4. Thủ tục: Xét thăng hạng chức danh nghề nghiệp An toàn thông tin hạng III</w:t>
      </w:r>
    </w:p>
    <w:p>
      <w:r>
        <w:t>1.1.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4.2. Kiến nghị thực thi:</w:t>
      </w:r>
    </w:p>
    <w:p>
      <w:r>
        <w:t>Đề nghị Chính phủ xem xét, bãi bỏ Điều 36 Nghị định số 115/2020/NĐ-CP ngày 25/9/2020 của Chính phủ quy định về tuyển dụng, sử dụng và quản lý viên chức .</w:t>
      </w:r>
    </w:p>
    <w:p>
      <w:r>
        <w:t>4.3. Lợi ích phương án đơn giản hóa</w:t>
      </w:r>
    </w:p>
    <w:p>
      <w:r>
        <w:t>- Chi phí tuân thủ TTHC trước khi đơn giản hóa: 90.075.000 đồng/năm.</w:t>
      </w:r>
    </w:p>
    <w:p>
      <w:r>
        <w:t>- Chi phí tuân thủ TTHC sau khi đơn giản hóa: 44.400.000 đồng/năm.</w:t>
      </w:r>
    </w:p>
    <w:p>
      <w:r>
        <w:t>- Chi phí tiết kiệm: 45.675.000 đồng/năm.</w:t>
      </w:r>
    </w:p>
    <w:p>
      <w:r>
        <w:t>- Tỷ lệ cắt giảm chi phí: 50,71%.</w:t>
      </w:r>
    </w:p>
    <w:p>
      <w:r>
        <w:t>5. Thủ tục: Xét thăng hạng chức danh nghề nghiệp An toàn thông tin hạng II</w:t>
      </w:r>
    </w:p>
    <w:p>
      <w:r>
        <w:t>5.1.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5.2. Kiến nghị thực thi:</w:t>
      </w:r>
    </w:p>
    <w:p>
      <w:r>
        <w:t>Đề nghị Chính phủ xem xét, bãi bỏ Điều 36 Nghị định số 115/2020/NĐ-CP ngày 25/9/2020 của Chính phủ quy định về tuyển dụng, sử dụng và quản lý viên chức .</w:t>
      </w:r>
    </w:p>
    <w:p>
      <w:r>
        <w:t>5.3. Lợi ích phương án đơn giản hóa</w:t>
      </w:r>
    </w:p>
    <w:p>
      <w:r>
        <w:t>- Chi phí tuân thủ TTHC trước khi đơn giản hóa: 81.180.000 đồng/năm.</w:t>
      </w:r>
    </w:p>
    <w:p>
      <w:r>
        <w:t>- Chi phí tuân thủ TTHC sau khi đơn giản hóa: 37.200.000 đồng/năm.</w:t>
      </w:r>
    </w:p>
    <w:p>
      <w:r>
        <w:t>- Chi phí tiết kiệm: 43.980.000 đồng/năm.</w:t>
      </w:r>
    </w:p>
    <w:p>
      <w:r>
        <w:t>- Tỷ lệ cắt giảm chi phí: 54,91%.</w:t>
      </w:r>
    </w:p>
    <w:p>
      <w:r>
        <w:t>6. Thủ tục: Xét thăng hạng chức danh nghề nghiệp An toàn thông tin hạng I</w:t>
      </w:r>
    </w:p>
    <w:p>
      <w:r>
        <w:t>6.1.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6.2. Kiến nghị thực thi:</w:t>
      </w:r>
    </w:p>
    <w:p>
      <w:r>
        <w:t>Đề nghị Chính phủ xem xét, bãi bỏ Điều 36 Nghị định số 115/2020/NĐ-CP ngày 25/9/2020 của Chính phủ quy định về tuyển dụng, sử dụng và quản lý viên chức .</w:t>
      </w:r>
    </w:p>
    <w:p>
      <w:r>
        <w:t>6.3.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r>
        <w:t>7. Thủ tục: Xét thăng hạng chức danh nghề nghiệp Biên tập viên hạng II</w:t>
      </w:r>
    </w:p>
    <w:p>
      <w:r>
        <w:t>7.1.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7.2. Kiến nghị thực thi:</w:t>
      </w:r>
    </w:p>
    <w:p>
      <w:r>
        <w:t>Đề nghị Chính phủ xem xét, bãi bỏ Điều 36 Nghị định số 115/2020/NĐ-CP ngày 25/9/2020 của Chính phủ quy định về tuyển dụng, sử dụng và quản lý viên chức .</w:t>
      </w:r>
    </w:p>
    <w:p>
      <w:r>
        <w:t>7.3. Lợi ích phương án đơn giản hóa</w:t>
      </w:r>
    </w:p>
    <w:p>
      <w:r>
        <w:t>- Chi phí tuân thủ TTHC trước khi đơn giản hóa: 224.550.000 đồng/năm.</w:t>
      </w:r>
    </w:p>
    <w:p>
      <w:r>
        <w:t>- Chi phí tuân thủ TTHC sau khi đơn giản hóa: 111.600.000 đồng/năm.</w:t>
      </w:r>
    </w:p>
    <w:p>
      <w:r>
        <w:t>- Chi phí tiết kiệm: 112.950.000 đồng/năm.</w:t>
      </w:r>
    </w:p>
    <w:p>
      <w:r>
        <w:t>- Tỷ lệ cắt giảm chi phí: 50,30%.</w:t>
      </w:r>
    </w:p>
    <w:p>
      <w:r>
        <w:t>8. Thủ tục: Xét thăng hạng chức danh nghề nghiệp Biên tập viên hạng I</w:t>
      </w:r>
    </w:p>
    <w:p>
      <w:r>
        <w:t>8.1.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8.2. Kiến nghị thực thi:</w:t>
      </w:r>
    </w:p>
    <w:p>
      <w:r>
        <w:t>Đề nghị Chính phủ xem xét, bãi bỏ Điều 36 Nghị định số 115/2020/NĐ-CP ngày 25/9/2020 của Chính phủ quy định về tuyển dụng, sử dụng và quản lý viên chức .</w:t>
      </w:r>
    </w:p>
    <w:p>
      <w:r>
        <w:t>8.3.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r>
        <w:t>9. Thủ tục: Xét thăng hạng chức danh nghề nghiệp Phóng viên hạng II</w:t>
      </w:r>
    </w:p>
    <w:p>
      <w:r>
        <w:t>9.1.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9.2. Kiến nghị thực thi:</w:t>
      </w:r>
    </w:p>
    <w:p>
      <w:r>
        <w:t>Đề nghị Chính phủ xem xét, bãi bỏ Điều 36 Nghị định số 115/2020/NĐ-CP ngày 25/9/2020 của Chính phủ quy định về tuyển dụng, sử dụng và quản lý viên chức .</w:t>
      </w:r>
    </w:p>
    <w:p>
      <w:r>
        <w:t>9.3. Lợi ích phương án đơn giản hóa</w:t>
      </w:r>
    </w:p>
    <w:p>
      <w:r>
        <w:t>- Chi phí tuân thủ TTHC trước khi đơn giản hóa: 386.250.000 đồng/năm.</w:t>
      </w:r>
    </w:p>
    <w:p>
      <w:r>
        <w:t>- Chi phí tuân thủ TTHC sau khi đơn giản hóa: 186.000.000 đồng/năm.</w:t>
      </w:r>
    </w:p>
    <w:p>
      <w:r>
        <w:t>- Chi phí tiết kiệm: 200.250.000 đồng/năm.</w:t>
      </w:r>
    </w:p>
    <w:p>
      <w:r>
        <w:t>- Tỷ lệ cắt giảm chi phí: 51,84%.</w:t>
      </w:r>
    </w:p>
    <w:p>
      <w:r>
        <w:t>10. Thủ tục: Xét thăng hạng chức danh nghề nghiệp Phóng viên hạng I</w:t>
      </w:r>
    </w:p>
    <w:p>
      <w:r>
        <w:t>10.1.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10.2. Kiến nghị thực thi:</w:t>
      </w:r>
    </w:p>
    <w:p>
      <w:r>
        <w:t>Đề nghị Chính phủ xem xét, bãi bỏ Điều 36 Nghị định số 115/2020/NĐ-CP ngày 25/9/2020 của Chính phủ quy định về tuyển dụng, sử dụng và quản lý viên chức .</w:t>
      </w:r>
    </w:p>
    <w:p>
      <w:r>
        <w:t>10.3. Lợi ích phương án đơn giản hóa</w:t>
      </w:r>
    </w:p>
    <w:p>
      <w:r>
        <w:t>- Chi phí tuân thủ TTHC trước khi đơn giản hóa: 30.025.000 đồng/năm.</w:t>
      </w:r>
    </w:p>
    <w:p>
      <w:r>
        <w:t>- Chi phí tuân thủ TTHC sau khi đơn giản hóa: 14.800.000 đồng/năm.</w:t>
      </w:r>
    </w:p>
    <w:p>
      <w:r>
        <w:t>- Chi phí tiết kiệm: 15.225.000 đồng/năm.</w:t>
      </w:r>
    </w:p>
    <w:p>
      <w:r>
        <w:t>- Tỷ lệ cắt giảm chi phí: 50,71%.</w:t>
      </w:r>
    </w:p>
    <w:p>
      <w:r>
        <w:t>11. Thủ tục: Xét thăng hạng chức danh nghề nghiệp Biên dịch viên hạng II</w:t>
      </w:r>
    </w:p>
    <w:p>
      <w:r>
        <w:t>11.1.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11.2. Kiến nghị thực thi:</w:t>
      </w:r>
    </w:p>
    <w:p>
      <w:r>
        <w:t>Đề nghị Chính phủ xem xét, bãi bỏ Điều 36 Nghị định số 115/2020/NĐ-CP ngày 25/9/2020 của Chính phủ quy định về tuyển dụng, sử dụng và quản lý viên chức .</w:t>
      </w:r>
    </w:p>
    <w:p>
      <w:r>
        <w:t>11.3. Lợi ích phương án đơn giản hóa</w:t>
      </w:r>
    </w:p>
    <w:p>
      <w:r>
        <w:t>- Chi phí tuân thủ TTHC trước khi đơn giản hóa: 77.250.000 đồng/năm.</w:t>
      </w:r>
    </w:p>
    <w:p>
      <w:r>
        <w:t>- Chi phí tuân thủ TTHC sau khi đơn giản hóa: 37.200.000 đồng/năm.</w:t>
      </w:r>
    </w:p>
    <w:p>
      <w:r>
        <w:t>- Chi phí tiết kiệm: 40.050.000 đồng/năm.</w:t>
      </w:r>
    </w:p>
    <w:p>
      <w:r>
        <w:t>- Tỷ lệ cắt giảm chi phí: 51,84%.</w:t>
      </w:r>
    </w:p>
    <w:p>
      <w:r>
        <w:t>12. Thủ tục: Xét thăng hạng chức danh nghề nghiệp Biên dịch viên hạng I</w:t>
      </w:r>
    </w:p>
    <w:p>
      <w:r>
        <w:t>12.1.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12.2. Kiến nghị thực thi:</w:t>
      </w:r>
    </w:p>
    <w:p>
      <w:r>
        <w:t>Đề nghị Chính phủ xem xét, bãi bỏ Điều 36 Nghị định số 115/2020/NĐ-CP ngày 25/9/2020 của Chính phủ quy định về tuyển dụng, sử dụng và quản lý viên chức .</w:t>
      </w:r>
    </w:p>
    <w:p>
      <w:r>
        <w:t>12.3. Lợi ích phương án đơn giản hóa</w:t>
      </w:r>
    </w:p>
    <w:p>
      <w:r>
        <w:t>- Chi phí tuân thủ TTHC trước khi đơn giản hóa: 30.025.000 đồng/năm.</w:t>
      </w:r>
    </w:p>
    <w:p>
      <w:r>
        <w:t>- Chi phí tuân thủ TTHC sau khi đơn giản hóa: 14.800.000 đồng/năm.</w:t>
      </w:r>
    </w:p>
    <w:p>
      <w:r>
        <w:t>- Chi phí tiết kiệm: 15.225.000 đồng/năm.</w:t>
      </w:r>
    </w:p>
    <w:p>
      <w:r>
        <w:t>- Tỷ lệ cắt giảm chi phí: 50,71%.</w:t>
      </w:r>
    </w:p>
    <w:p>
      <w:r>
        <w:t>13. Thủ tục: Xét thăng hạng chức danh nghề nghiệp Đạo diễn truyền hình hạng II</w:t>
      </w:r>
    </w:p>
    <w:p>
      <w:r>
        <w:t>13.1.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13.2. Kiến nghị thực thi:</w:t>
      </w:r>
    </w:p>
    <w:p>
      <w:r>
        <w:t>Đề nghị Chính phủ xem xét, bãi bỏ Điều 36 Nghị định số 115/2020/NĐ-CP ngày 25/9/2020 của Chính phủ quy định về tuyển dụng, sử dụng và quản lý viên chức .</w:t>
      </w:r>
    </w:p>
    <w:p>
      <w:r>
        <w:t>13.3. Lợi ích phương án đơn giản hóa</w:t>
      </w:r>
    </w:p>
    <w:p>
      <w:r>
        <w:t>- Chi phí tuân thủ TTHC trước khi đơn giản hóa: 45.390.000 đồng/năm.</w:t>
      </w:r>
    </w:p>
    <w:p>
      <w:r>
        <w:t>- Chi phí tuân thủ TTHC sau khi đơn giản hóa: 22.320.000 đồng/năm.</w:t>
      </w:r>
    </w:p>
    <w:p>
      <w:r>
        <w:t>- Chi phí tiết kiệm: 23.070.000 đồng/năm.</w:t>
      </w:r>
    </w:p>
    <w:p>
      <w:r>
        <w:t>- Tỷ lệ cắt giảm chi phí: 50,83%.</w:t>
      </w:r>
    </w:p>
    <w:p>
      <w:r>
        <w:t>14. Thủ tục: Xét thăng hạng chức danh nghề nghiệp Đạo diễn truyền hình hạng I</w:t>
      </w:r>
    </w:p>
    <w:p>
      <w:r>
        <w:t>14.1.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14.2. Kiến nghị thực thi:</w:t>
      </w:r>
    </w:p>
    <w:p>
      <w:r>
        <w:t>Đề nghị Chính phủ xem xét, bãi bỏ Điều 36 Nghị định số 115/2020/NĐ-CP ngày 25/9/2020 của Chính phủ quy định về tuyển dụng, sử dụng và quản lý viên chức .</w:t>
      </w:r>
    </w:p>
    <w:p>
      <w:r>
        <w:t>14.3.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r>
        <w:t>15. Thủ tục: Xét thăng hạng chức danh nghề nghiệp Âm thanh viên hạng III</w:t>
      </w:r>
    </w:p>
    <w:p>
      <w:r>
        <w:t>15.1.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15.2. Kiến nghị thực thi:</w:t>
      </w:r>
    </w:p>
    <w:p>
      <w:r>
        <w:t>Đề nghị Chính phủ xem xét, bãi bỏ Điều 36 Nghị định số 115/2020/NĐ-CP ngày 25/9/2020 của Chính phủ quy định về tuyển dụng, sử dụng và quản lý viên chức .</w:t>
      </w:r>
    </w:p>
    <w:p>
      <w:r>
        <w:t>15.3. Lợi ích phương án đơn giản hóa</w:t>
      </w:r>
    </w:p>
    <w:p>
      <w:r>
        <w:t>- Chi phí tuân thủ TTHC trước khi đơn giản hóa: 378.250.000 đồng/năm.</w:t>
      </w:r>
    </w:p>
    <w:p>
      <w:r>
        <w:t>- Chi phí tuân thủ TTHC sau khi đơn giản hóa: 186.000.000 đồng/năm.</w:t>
      </w:r>
    </w:p>
    <w:p>
      <w:r>
        <w:t>- Chi phí tiết kiệm: 192.250.000 đồng/năm.</w:t>
      </w:r>
    </w:p>
    <w:p>
      <w:r>
        <w:t>- Tỷ lệ cắt giảm chi phí: 50,83%.</w:t>
      </w:r>
    </w:p>
    <w:p>
      <w:r>
        <w:t>16. Thủ tục: Xét thăng hạng chức danh nghề nghiệp Âm thanh viên hạng II</w:t>
      </w:r>
    </w:p>
    <w:p>
      <w:r>
        <w:t>16.1.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16.2. Kiến nghị thực thi:</w:t>
      </w:r>
    </w:p>
    <w:p>
      <w:r>
        <w:t>Đề nghị Chính phủ xem xét, bãi bỏ Điều 36 Nghị định số 115/2020/NĐ-CP ngày 25/9/2020 của Chính phủ quy định về tuyển dụng, sử dụng và quản lý viên chức .</w:t>
      </w:r>
    </w:p>
    <w:p>
      <w:r>
        <w:t>16.3. Lợi ích phương án đơn giản hóa</w:t>
      </w:r>
    </w:p>
    <w:p>
      <w:r>
        <w:t>- Chi phí tuân thủ TTHC trước khi đơn giản hóa: 38.625.000 đồng/năm.</w:t>
      </w:r>
    </w:p>
    <w:p>
      <w:r>
        <w:t>- Chi phí tuân thủ TTHC sau khi đơn giản hóa: 18.600.000 đồng/năm.</w:t>
      </w:r>
    </w:p>
    <w:p>
      <w:r>
        <w:t>- Chi phí tiết kiệm: 20.025.000 đồng/năm.</w:t>
      </w:r>
    </w:p>
    <w:p>
      <w:r>
        <w:t>- Tỷ lệ cắt giảm chi phí: 51,84%.</w:t>
      </w:r>
    </w:p>
    <w:p>
      <w:r>
        <w:t>17. Thủ tục: Xét thăng hạng chức danh nghề nghiệp Âm thanh viên hạng I</w:t>
      </w:r>
    </w:p>
    <w:p>
      <w:r>
        <w:t>17.1.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17.2. Kiến nghị thực thi:</w:t>
      </w:r>
    </w:p>
    <w:p>
      <w:r>
        <w:t>Đề nghị Chính phủ xem xét, bãi bỏ Điều 36 Nghị định số 115/2020/NĐ-CP ngày 25/9/2020 của Chính phủ quy định về tuyển dụng, sử dụng và quản lý viên chức .</w:t>
      </w:r>
    </w:p>
    <w:p>
      <w:r>
        <w:t>17.3.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r>
        <w:t>18. Thủ tục: Xét thăng hạng chức danh nghề nghiệp Phát thanh viên hạng III</w:t>
      </w:r>
    </w:p>
    <w:p>
      <w:r>
        <w:t>18.1.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18.2. Kiến nghị thực thi:</w:t>
      </w:r>
    </w:p>
    <w:p>
      <w:r>
        <w:t>Đề nghị Chính phủ xem xét, bãi bỏ Điều 36 Nghị định số 115/2020/NĐ-CP ngày 25/9/2020 của Chính phủ quy định về tuyển dụng, sử dụng và quản lý viên chức .</w:t>
      </w:r>
    </w:p>
    <w:p>
      <w:r>
        <w:t>18.3. Lợi ích phương án đơn giản hóa</w:t>
      </w:r>
    </w:p>
    <w:p>
      <w:r>
        <w:t>- Chi phí tuân thủ TTHC trước khi đơn giản hóa: 386.250.000 đồng/năm.</w:t>
      </w:r>
    </w:p>
    <w:p>
      <w:r>
        <w:t>- Chi phí tuân thủ TTHC sau khi đơn giản hóa: 186.000.000 đồng/năm.</w:t>
      </w:r>
    </w:p>
    <w:p>
      <w:r>
        <w:t>- Chi phí tiết kiệm: 200.025.000 đồng/năm.</w:t>
      </w:r>
    </w:p>
    <w:p>
      <w:r>
        <w:t>- Tỷ lệ cắt giảm chi phí: 51,84%.</w:t>
      </w:r>
    </w:p>
    <w:p>
      <w:r>
        <w:t>19. Thủ tục: Xét thăng hạng chức danh nghề nghiệp Phát thanh viên hạng II.</w:t>
      </w:r>
    </w:p>
    <w:p>
      <w:r>
        <w:t>19.1.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19.2. Kiến nghị thực thi:</w:t>
      </w:r>
    </w:p>
    <w:p>
      <w:r>
        <w:t>Đề nghị Chính phủ xem xét, bãi bỏ Điều 36 Nghị định số 115/2020/NĐ-CP ngày 25/9/2020 của Chính phủ quy định về tuyển dụng, sử dụng và quản lý viên chức .</w:t>
      </w:r>
    </w:p>
    <w:p>
      <w:r>
        <w:t>19.3. Lợi ích phương án đơn giản hóa</w:t>
      </w:r>
    </w:p>
    <w:p>
      <w:r>
        <w:t>- Chi phí tuân thủ TTHC trước khi đơn giản hóa: 166.430.000 đồng/năm.</w:t>
      </w:r>
    </w:p>
    <w:p>
      <w:r>
        <w:t>- Chi phí tuân thủ TTHC sau khi đơn giản hóa: 81.840.000 đồng/năm.</w:t>
      </w:r>
    </w:p>
    <w:p>
      <w:r>
        <w:t>- Chi phí tiết kiệm: 84.590.000 đồng/năm.</w:t>
      </w:r>
    </w:p>
    <w:p>
      <w:r>
        <w:t>- Tỷ lệ cắt giảm chi phí: 50,83%.</w:t>
      </w:r>
    </w:p>
    <w:p>
      <w:r>
        <w:t>20. Thủ tục: Xét thăng hạng chức danh nghề nghiệp Phát thanh viên viên hạng I.</w:t>
      </w:r>
    </w:p>
    <w:p>
      <w:r>
        <w:t>20.1.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20.2. Kiến nghị thực thi:</w:t>
      </w:r>
    </w:p>
    <w:p>
      <w:r>
        <w:t>Đề nghị Chính phủ xem xét, bãi bỏ Điều 36 Nghị định số 115/2020/NĐ-CP ngày 25/9/2020 của Chính phủ quy định về tuyển dụng, sử dụng và quản lý viên chức.</w:t>
      </w:r>
    </w:p>
    <w:p>
      <w:r>
        <w:t>20.3. Lợi ích phương án đơn giản hóa</w:t>
      </w:r>
    </w:p>
    <w:p>
      <w:r>
        <w:t>- Chi phí tuân thủ TTHC trước khi đơn giản hóa: 30.025.000 đồng/năm.</w:t>
      </w:r>
    </w:p>
    <w:p>
      <w:r>
        <w:t>- Chi phí tuân thủ TTHC sau khi đơn giản hóa: 14.800.000 đồng/năm.</w:t>
      </w:r>
    </w:p>
    <w:p>
      <w:r>
        <w:t>- Chi phí tiết kiệm: 15.225.000 đồng/năm.</w:t>
      </w:r>
    </w:p>
    <w:p>
      <w:r>
        <w:t>- Tỷ lệ cắt giảm chi phí: 50,71%.</w:t>
      </w:r>
    </w:p>
    <w:p>
      <w:r>
        <w:t>21. Thủ tục: Xét thăng hạng chức danh nghề nghiệp Kỹ thuật dựng phim hạng III.</w:t>
      </w:r>
    </w:p>
    <w:p>
      <w:r>
        <w:t>21.1.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21.2. Kiến nghị thực thi:</w:t>
      </w:r>
    </w:p>
    <w:p>
      <w:r>
        <w:t>Đề nghị Chính phủ xem xét, bãi bỏ Điều 36 Nghị định số 115/2020/NĐ-CP ngày 25/9/2020 của Chính phủ quy định về tuyển dụng, sử dụng và quản lý viên chức .</w:t>
      </w:r>
    </w:p>
    <w:p>
      <w:r>
        <w:t>21.3. Lợi ích phương án đơn giản hóa</w:t>
      </w:r>
    </w:p>
    <w:p>
      <w:r>
        <w:t>- Chi phí tuân thủ TTHC trước khi đơn giản hóa: 151.300.000 đồng/năm.</w:t>
      </w:r>
    </w:p>
    <w:p>
      <w:r>
        <w:t>- Chi phí tuân thủ TTHC sau khi đơn giản hóa: 74.400.000 đồng/năm.</w:t>
      </w:r>
    </w:p>
    <w:p>
      <w:r>
        <w:t>- Chi phí tiết kiệm: 76.900.000 đồng/năm.</w:t>
      </w:r>
    </w:p>
    <w:p>
      <w:r>
        <w:t>- Tỷ lệ cắt giảm chi phí: 50,83%.</w:t>
      </w:r>
    </w:p>
    <w:p>
      <w:r>
        <w:t>22. Thủ tục: Xét thăng hạng chức danh nghề nghiệp Kỹ thuật dựng phim hạng II.</w:t>
      </w:r>
    </w:p>
    <w:p>
      <w:r>
        <w:t>22.1.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22.2. Kiến nghị thực thi:</w:t>
      </w:r>
    </w:p>
    <w:p>
      <w:r>
        <w:t>Đề nghị Chính phủ xem xét, bãi bỏ Điều 36 Nghị định số 115/2020/NĐ-CP ngày 25/9/2020 của Chính phủ quy định về tuyển dụng, sử dụng và quản lý viên chức.</w:t>
      </w:r>
    </w:p>
    <w:p>
      <w:r>
        <w:t>22.3. Lợi ích phương án đơn giản hóa</w:t>
      </w:r>
    </w:p>
    <w:p>
      <w:r>
        <w:t>- Chi phí tuân thủ TTHC trước khi đơn giản hóa: 37.825.000 đồng/năm.</w:t>
      </w:r>
    </w:p>
    <w:p>
      <w:r>
        <w:t>- Chi phí tuân thủ TTHC sau khi đơn giản hóa: 18.600.000 đồng/năm.</w:t>
      </w:r>
    </w:p>
    <w:p>
      <w:r>
        <w:t>- Chi phí tiết kiệm: 19.225.000 đồng/năm.</w:t>
      </w:r>
    </w:p>
    <w:p>
      <w:r>
        <w:t>- Tỷ lệ cắt giảm chi phí: 50,83%.</w:t>
      </w:r>
    </w:p>
    <w:p>
      <w:r>
        <w:t>23. Thủ tục: Xét thăng hạng chức danh nghề nghiệp Kỹ thuật dựng phim hạng I.</w:t>
      </w:r>
    </w:p>
    <w:p>
      <w:r>
        <w:t>23.1.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23.2. Kiến nghị thực thi:</w:t>
      </w:r>
    </w:p>
    <w:p>
      <w:r>
        <w:t>Đề nghị Chính phủ xem xét, bãi bỏ Điều 36 Nghị định số 115/2020/NĐ-CP ngày 25/9/2020 của Chính phủ quy định về tuyển dụng, sử dụng và quản lý viên chức.</w:t>
      </w:r>
    </w:p>
    <w:p>
      <w:r>
        <w:t>23.3.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50,71 %.</w:t>
      </w:r>
    </w:p>
    <w:p>
      <w:r>
        <w:t>24. Thủ tục: Xét thăng hạng chức danh nghề nghiệp Quay phim hạng III.</w:t>
      </w:r>
    </w:p>
    <w:p>
      <w:r>
        <w:t>24.1.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24.2. Kiến nghị thực thi:</w:t>
      </w:r>
    </w:p>
    <w:p>
      <w:r>
        <w:t>Đề nghị Chính phủ xem xét, bãi bỏ Điều 36 Nghị định số 115/2020/NĐ-CP ngày 25/9/2020 của Chính phủ quy định về tuyển dụng, sử dụng và quản lý viên chức .</w:t>
      </w:r>
    </w:p>
    <w:p>
      <w:r>
        <w:t>24.3. Lợi ích phương án đơn giản hóa</w:t>
      </w:r>
    </w:p>
    <w:p>
      <w:r>
        <w:t>- Chi phí tuân thủ TTHC trước khi đơn giản hóa: 378.250.000 đồng/năm.</w:t>
      </w:r>
    </w:p>
    <w:p>
      <w:r>
        <w:t>- Chi phí tuân thủ TTHC sau khi đơn giản hóa: 186.000.000 đồng/năm.</w:t>
      </w:r>
    </w:p>
    <w:p>
      <w:r>
        <w:t>- Chi phí tiết kiệm: 192.250.000 đồng/năm.</w:t>
      </w:r>
    </w:p>
    <w:p>
      <w:r>
        <w:t>- Tỷ lệ cắt giảm chi phí: 50,83%.</w:t>
      </w:r>
    </w:p>
    <w:p>
      <w:r>
        <w:t>25. Thủ tục: Xét thăng hạng chức danh nghề nghiệp Quay phim hạng II.</w:t>
      </w:r>
    </w:p>
    <w:p>
      <w:r>
        <w:t>25.1.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25.2. Kiến nghị thực thi:</w:t>
      </w:r>
    </w:p>
    <w:p>
      <w:r>
        <w:t>Đề nghị Chính phủ xem xét, bãi bỏ Điều 36 Nghị định số 115/2020/NĐ-CP ngày 25/9/2020 của Chính phủ quy định về tuyển dụng, sử dụng và quản lý viên chức .</w:t>
      </w:r>
    </w:p>
    <w:p>
      <w:r>
        <w:t>25.3. Lợi ích phương án đơn giản hóa</w:t>
      </w:r>
    </w:p>
    <w:p>
      <w:r>
        <w:t>- Chi phí tuân thủ TTHC trước khi đơn giản hóa: 75.650.000 đồng/năm.</w:t>
      </w:r>
    </w:p>
    <w:p>
      <w:r>
        <w:t>- Chi phí tuân thủ TTHC sau khi đơn giản hóa: 37.200.000 đồng/năm.</w:t>
      </w:r>
    </w:p>
    <w:p>
      <w:r>
        <w:t>- Chi phí tiết kiệm: 38.450.000 đồng/năm.</w:t>
      </w:r>
    </w:p>
    <w:p>
      <w:r>
        <w:t>- Tỷ lệ cắt giảm chi phí: 50,83 %.</w:t>
      </w:r>
    </w:p>
    <w:p>
      <w:r>
        <w:t>26. Thủ tục: Xét thăng hạng chức danh nghề nghiệp Quay phim hạng I</w:t>
      </w:r>
    </w:p>
    <w:p>
      <w:r>
        <w:t>26.1.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Đề nghị bỏ thành phần hồ sơ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Đề nghị bỏ thành phần hồ sơ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Đề nghị bỏ thành phần hồ sơ “Các yêu cầu khác theo quy định của tiêu chuẩn chức danh nghề nghiệp dự thi hoặc xét thăng hạng”.</w:t>
      </w:r>
    </w:p>
    <w:p>
      <w:r>
        <w:t>Lý do:   Tại khoản 1, khoản 2, khoản 3, khoản 4 Điều 36 Nghị định số 115/2020/NĐ-CP quy định hồ sơ đăng ký dự xét thăng hạng chức danh nghề nghiệp có:</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này thì được miễn chứng chỉ ngoại ngữ, chứng chỉ tin học.</w:t>
      </w:r>
    </w:p>
    <w:p>
      <w:r>
        <w:t>4. “Các yêu cầu khác theo quy định của tiêu chuẩn chức danh nghề nghiệp dự thi hoặc xét thăng hạng”.</w:t>
      </w:r>
    </w:p>
    <w:p>
      <w:r>
        <w:t>Tuy nhiên, các thành phần hồ sơ trên đã được cập nhật đầy đủ trên phần mềm Quản lý Cán bộ, công chức, viên chức tại địa chỉ:  https://thanhhoa.vnerp.vn/web/login . Do vậy khi cơ quan có thẩm quyền tổ chức xét thăng hạng chỉ cần tra cứu thông tin viên chức, văn bằng chứng chỉ lưu trữ trên phần mềm quản lý Cán bộ, công chức, viên chức để chủ động xét thăng hạng cho viên chức mà không cần phải yêu cầu viên chức phôtô văn bằng, giấy tờ nộp lại cho cơ quan, nhằm giảm thời gian, công sức, chi phí cho viên chức.</w:t>
      </w:r>
    </w:p>
    <w:p>
      <w:r>
        <w:t>26.2. Kiến nghị thực thi:</w:t>
      </w:r>
    </w:p>
    <w:p>
      <w:r>
        <w:t>Đề nghị Chính phủ xem xét, bãi bỏ Điều 36 Nghị định số 115/2020/NĐ-CP ngày 25/9/2020 của Chính phủ quy định về tuyển dụng, sử dụng và quản lý viên chức .</w:t>
      </w:r>
    </w:p>
    <w:p>
      <w:r>
        <w:t>26.3.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