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4279/QĐ-UBND năm 2023 phê duyệt danh mục cập nhật các dự án đầu tư xây dựng nhà ở, khu đô thị trong các kế hoạch phát triển nhà ở của Thành phố Hà Nội giai đoạn 2021-2025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4279 /QĐ-UBND</w:t>
      </w:r>
    </w:p>
    <w:p>
      <w:r>
        <w:t>Hà Nội, ngày  25  tháng  8  năm 2023</w:t>
      </w:r>
    </w:p>
    <w:p>
      <w:r>
        <w:t>QUYẾT ĐỊNH</w:t>
      </w:r>
    </w:p>
    <w:p>
      <w:r>
        <w:t>PHÊ DUYỆT DANH MỤC CẬP NHẬT CÁC DỰ ÁN ĐẦU TƯ XÂY DỰNG NHÀ Ở, KHU ĐÔ THỊ TRONG CÁC KẾ HOẠCH PHÁT TRIỂN NHÀ Ở CỦA THÀNH PHỐ GIAI ĐOẠN 2021-2025 (ĐỢT 1)</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Đất  đai ngày 29 tháng  11  năm 2013;</w:t>
      </w:r>
    </w:p>
    <w:p>
      <w:r>
        <w:t>Căn cứ Luật Kinh doanh bất động sản ngày 25 tháng  11  năm 2014;</w:t>
      </w:r>
    </w:p>
    <w:p>
      <w:r>
        <w:t>Căn cứ Nghị định số 99/2015/NĐ-CP ngày 20 tháng 10 năm 2015  Quy  định chi tiết và hướng dẫn thi hành một số điều của Luật Nhà ở; Nghị định số 30/202 1 /NĐ-CP ngày 26 tháng 3 năm 2021 của Chính phủ  Sửa đổi , bổ sung một số điều của Nghị định số 99/2015/NĐ-CP ngày 20 tháng 10 năm 2015;</w:t>
      </w:r>
    </w:p>
    <w:p>
      <w:r>
        <w:t>C ă n cứ Nghị định số 100/2015/NĐ-CP ngày 20 tháng 10 năm 2015 của Chính phủ về phát triển và quản lý nhà ở xã hội; Nghị định số 49/202 1 /NĐ-CP ngày 01 tháng 4 năm 2021 của Chính phủ Sửa đổi,  bổ sung  một số điều của Nghị định số 100/2015/NĐ-CP ngày 20 tháng 10 năm 2015;</w:t>
      </w:r>
    </w:p>
    <w:p>
      <w:r>
        <w:t>Căn cứ Quyết định số 2161/ Q Đ-TTg ngày 22 tháng 12 năm 2021 của Thủ tướng Chính phủ  về  việc phê duyệt Chiến lược phát triển nhà ở quốc gia giai đoạn 2021-2030, tầm nhìn đến năm 2045;</w:t>
      </w:r>
    </w:p>
    <w:p>
      <w:r>
        <w:t>Căn cứ Quyết định số 3627/QĐ-UBND ngày 03 tháng 10 năm 2022 của UBND Thành phố về việc phê duyệt Chương trình phát triển nhà ở thành phố Hà Nội giai đoạn 2021-2030;</w:t>
      </w:r>
    </w:p>
    <w:p>
      <w:r>
        <w:t>Xét đề nghị của Giám  đốc  Sở Xây dựng tại Tờ trình số 204/TTr-SXD(PTĐT) ngày 10 tháng 8 năm 2023 về cập nhật Danh mục các dự  án  đầu tư xây dựng nhà ở, khu đô thị trong các Kế hoạch phát triển nhà ở của Thành phố giai đoạn 2021-2025 đã được UBND Thành phố phê duyệt,  gồm : Kế hoạch phát triển nhà ở thành phố Hà Nội giai đoạn 2021-2025 (phê duyệt tại  Quyết  định số 1 1 86/QĐ-UBND ngày 23 tháng 02 năm 2023); Kế hoạch phát triển nhà ở xã hội thành phố Hà Nội giai đoạn 2021-2025 (phê duyệt tại Quyết định số 5063/QĐ-UBND ngày 19 tháng 12 năm 2022); Kế hoạch phát triển nhà ở phục vụ t á i định cư, bố trí chỗ ở tạm thời cho các chủ sở hữu, người sử dụng nhà chung cư trong thời gian thực hiện dự án cải tạo, xây dựng lại nhà chung cư trên địa bàn thành phố Hà Nội giai đoạn 2021-2025 (phê duyệt tại Quyết định số 4962/QĐ-UBND ngày 09 tháng 12 năm 2022).</w:t>
      </w:r>
    </w:p>
    <w:p>
      <w:r>
        <w:t>QUYẾT ĐỊNH:</w:t>
      </w:r>
    </w:p>
    <w:p>
      <w:r>
        <w:t>Điều 1.  Phê duyệt cập nhật danh mục các dự án đầu tư xây dựng nhà ở, khu đô thị trong Kế hoạch phát triển nhà ở thành phố Hà Nội giai đoạn 2021-2025, Kế hoạch phát triển nhà ở xã hội thành phố Hà Nội giai đoạn 2021-2025, Kế hoạch phát triển nhà ở phục vụ tái định cư, bố trí  chỗ   ở tạm thời cho các   chủ sở  hữu, người sử dụng nhà  chung  cư trong thời gian thực hiện dự án cải tạo, xây dựng lại nhà chung cư trên địa bàn thành phố Hà Nội giai đoạn 2021-2025 tại 03 Phụ lục kèm theo.</w:t>
      </w:r>
    </w:p>
    <w:p>
      <w:r>
        <w:t>Điều 2.  Nội dung phê duyệt tại Điều 1 Quyết định này bổ sung tương ứng vào các Quyết định số 1186/QĐ-UBND ngày 23 tháng 02 năm 2023, số 5063/QĐ-UBND ngày 19 tháng 12 năm 2022, số 4962/QĐ-UBND ngày 09 tháng 12 năm 2022 của UBND Thành phố. Các nội dung khác không thay đổi, giữ nguyên theo các Quyết định đã được phê duyệt.</w:t>
      </w:r>
    </w:p>
    <w:p>
      <w:r>
        <w:t>Điều 3.  Quyết định này có hiệu lực thi hành kể từ ngày ký.</w:t>
      </w:r>
    </w:p>
    <w:p>
      <w:r>
        <w:t>Chánh Văn phòng UBND Thành phố; Giám đốc các Sở, Ban, Ngành;  Chủ  tịch UBND các quận, huyện, thị xã và Thủ trưởng các cơ quan, đơn vị liên quan chịu trách nhiệm thi hành Quyết định này./.</w:t>
      </w:r>
    </w:p>
    <w:p>
      <w:r>
        <w:t>Nơi nhận:</w:t>
      </w:r>
    </w:p>
    <w:p>
      <w:r>
        <w:t>- Như Điều 3 ;</w:t>
      </w:r>
    </w:p>
    <w:p>
      <w:r>
        <w:t>- Bộ Xây dựng (để b/cáo);</w:t>
      </w:r>
    </w:p>
    <w:p>
      <w:r>
        <w:t>- Thường trực Thành ủy (để b/cáo);</w:t>
      </w:r>
    </w:p>
    <w:p>
      <w:r>
        <w:t>- Thường trực HĐND TP (để b/cáo) ;</w:t>
      </w:r>
    </w:p>
    <w:p>
      <w:r>
        <w:t>- Chủ tịch UBND TP;</w:t>
      </w:r>
    </w:p>
    <w:p>
      <w:r>
        <w:t>- Các PCT UBND TP;</w:t>
      </w:r>
    </w:p>
    <w:p>
      <w:r>
        <w:t>- Các Sở: XD ,  KHĐT ,  QHKT, TNMT, TC, CT, LĐTBXH, GDĐT;</w:t>
      </w:r>
    </w:p>
    <w:p>
      <w:r>
        <w:t>- BQL các khu CN&amp;CX TP;  Quỹ  ĐTPT TP;</w:t>
      </w:r>
    </w:p>
    <w:p>
      <w:r>
        <w:t>- Cục Thuế TP; Cục Thống kê TP ;</w:t>
      </w:r>
    </w:p>
    <w:p>
      <w:r>
        <w:t>- Liên đoàn LĐ TP; Ngân hàng CSXH TP;</w:t>
      </w:r>
    </w:p>
    <w:p>
      <w:r>
        <w:t>- UBND các quận, huyện, thị xã;</w:t>
      </w:r>
    </w:p>
    <w:p>
      <w:r>
        <w:t>- VPUBTP: CVP, PCVP V.T.Anh, TH, ĐT ,  Trung tâm tin học - Công báo;</w:t>
      </w:r>
    </w:p>
    <w:p>
      <w:r>
        <w:t>-  Cổng  giao tiếp  điện tử  TP;</w:t>
      </w:r>
    </w:p>
    <w:p>
      <w:r>
        <w:t>- Lưu :     VT .</w:t>
      </w:r>
    </w:p>
    <w:p>
      <w:r>
        <w:t>TM. ỦY BAN NHÂN DÂN</w:t>
      </w:r>
    </w:p>
    <w:p>
      <w:r>
        <w:t>KT. CHỦ TỊCH</w:t>
      </w:r>
    </w:p>
    <w:p>
      <w:r>
        <w:t>PHÓ CHỦ TỊCH</w:t>
      </w:r>
    </w:p>
    <w:p>
      <w:r>
        <w:t>Dương Đức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