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427/QĐ-UBND năm 2024 phê duyệt quy trình nội bộ giải quyết thủ tục hành chính không liên thông cấp tỉnh, cấp huyện trong lĩnh vực Hoạt động xây dựng; Quy hoạch xây dựng, kiến trúc thuộc phạm vi chức năng quản lý của Sở Xây dựng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427/QĐ-UBND</w:t>
      </w:r>
    </w:p>
    <w:p>
      <w:r>
        <w:t>Bình Định, ngày 01 tháng 02 năm 2024</w:t>
      </w:r>
    </w:p>
    <w:p>
      <w:r>
        <w:t>QUYẾT ĐỊNH</w:t>
      </w:r>
    </w:p>
    <w:p>
      <w:r>
        <w:t>PHÊ DUYỆT QUY TRÌNH NỘI BỘ GIẢI QUYẾT THỦ TỤC HÀNH CHÍNH KHÔNG LIÊN THÔNG CẤP TỈNH, CẤP HUYỆN TRONG LĨNH VỰC HOẠT ĐỘNG XÂY DỰNG; QUY HOẠCH XÂY DỰNG, KIẾN TRÚC THUỘC PHẠM VI CHỨC NĂNG QUẢN LÝ CỦA SỞ XÂY DỰNG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Bình Định ban hành Quy chế làm việc của Ủy ban nhân dân tỉnh Bình Định nhiệm kỳ 2021-2026;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về việc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Xây dựng tại Tờ trình số 07/TTr-SXD ngày 23 tháng 01 năm 2024.</w:t>
      </w:r>
    </w:p>
    <w:p>
      <w:r>
        <w:t>QUYẾT ĐỊNH:</w:t>
      </w:r>
    </w:p>
    <w:p>
      <w:r>
        <w:t>Điều 1.  Phê duyệt kèm theo Quyết định này quy trình nội bộ giải quyết 12 thủ tục hành chính không liên thông cấp tỉnh, cấp huyện trong lĩnh vực Hoạt động xây dựng, Quy hoạch xây dựng, kiến trúc thuộc phạm vi chức năng quản lý của Sở Xây dựng.</w:t>
      </w:r>
    </w:p>
    <w:p>
      <w:r>
        <w:t>Điều 2.  Quyết định này thay thế Quyết định số 2977/QĐ-UBND ngày 15 tháng 9 năm 2022; sửa đổi, bổ sung Quyết định số 5065/QĐ-UBND ngày 20 tháng 12 năm 2021, Quyết định số 1956/QĐ-UBND ngày 03 tháng 6 năm 2023 và Quyết định số 2258/QĐ-UBND ngày 12 tháng 7 năm 2019 của Chủ tịch Ủy ban nhân dân tỉnh phê duyệt quy trình nội bộ giải quyết thủ tục hành chính không liên thông trong lĩnh vực Hoạt động xây dựng, Quy hoạch xây dựng, kiến trúc thuộc phạm vi chức năng quản lý của Sở Xây dựng.</w:t>
      </w:r>
    </w:p>
    <w:p>
      <w:r>
        <w:t>Điều 3.  Giao Văn phòng Ủy ban nhân dân tỉnh chủ trì, phối hợp Sở Xây dựng và các cơ quan liên quan căn cứ Quyết định này thiết lập quy trình điện tử giải quyết từng thủ tục hành chính trên Hệ thống phần mềm một cửa điện tử của tỉnh theo quy định.</w:t>
      </w:r>
    </w:p>
    <w:p>
      <w:r>
        <w:t>Điều 4.  Chánh Văn phòng Ủy ban nhân dân tỉnh, Giám đốc Sở Xây dựng,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Xây dựng;</w:t>
      </w:r>
    </w:p>
    <w:p>
      <w:r>
        <w:t>- CT, các PCTUBND tỉnh;</w:t>
      </w:r>
    </w:p>
    <w:p>
      <w:r>
        <w:t>- LĐVP UBND tỉnh;</w:t>
      </w:r>
    </w:p>
    <w:p>
      <w:r>
        <w:t>- Bưu điện tỉnh;</w:t>
      </w:r>
    </w:p>
    <w:p>
      <w:r>
        <w:t>- VNPT Bình Định;</w:t>
      </w:r>
    </w:p>
    <w:p>
      <w:r>
        <w:t>- Trung tâm Tin học - Công báo;</w:t>
      </w:r>
    </w:p>
    <w:p>
      <w:r>
        <w:t>- Lưu: VT, KSTT, K14.</w:t>
      </w:r>
    </w:p>
    <w:p>
      <w:r>
        <w:t>KT. CHỦ TỊCH</w:t>
      </w:r>
    </w:p>
    <w:p>
      <w:r>
        <w:t>PHÓ CHỦ TỊCH</w:t>
      </w:r>
    </w:p>
    <w:p>
      <w:r>
        <w:t>Lâm Hải Giang</w:t>
      </w:r>
    </w:p>
    <w:p>
      <w:r>
        <w:t>QUY TRÌNH NỘI BỘ</w:t>
      </w:r>
    </w:p>
    <w:p>
      <w:r>
        <w:t>GIẢI QUYẾT 12 THỦ TỤC HÀNH CHÍNH KHÔNG LIÊN THÔNG CẤP TỈNH, CẤP HUYỆN TRONG LĨNH VỰC HOẠT ĐỘNG XÂY DỰNG, QUY HOẠCH XÂY DỰNG, KIẾN TRÚC THUỘC PHẠM VI CHỨC NĂNG QUẢN LÝ CỦA SỞ XÂY DỰNG</w:t>
      </w:r>
    </w:p>
    <w:p>
      <w:r>
        <w:t>(Ban hành theo Quyết định số: 427/QĐ-UBND ngày 01/02/2024 của Chủ tịch UBND tỉnh)</w:t>
      </w:r>
    </w:p>
    <w:p>
      <w:r>
        <w:t>A. QUY TRÌNH NỘI BỘ GIẢI QUYẾT THỦ TỤC HÀNH CHÍNH ĐƯỢC TIẾP NHẬN HỒ SƠ VÀ TRẢ KẾT QUẢ TẠI TRUNG TÂM PHỤC VỤ HÀNH CHÍNH CÔNG TỈNH (08 TTHC)</w:t>
      </w:r>
    </w:p>
    <w:p>
      <w:r>
        <w:t>STT</w:t>
      </w:r>
    </w:p>
    <w:p>
      <w:r>
        <w:t>STT QTNB giải quyết TTHC được sửa đổi, bổ sung theo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Cơ quan chuyên môn</w:t>
      </w:r>
    </w:p>
    <w:p>
      <w:r>
        <w:t>(Bước 4: Vào sổ, trả kết quả cho Trung tâm Phục vụ hành chính công tỉnh)</w:t>
      </w:r>
    </w:p>
    <w:p>
      <w:r>
        <w:t>I. Lĩnh vực Hoạt động xây dựng</w:t>
      </w:r>
    </w:p>
    <w:p>
      <w:r>
        <w:t>1.</w:t>
      </w:r>
    </w:p>
    <w:p>
      <w:r>
        <w:t>STT 04 Quyết định số 1956/QĐ-UBND ngày 03/6/2023</w:t>
      </w:r>
    </w:p>
    <w:p>
      <w:r>
        <w:t>Thẩm định thiết kế xây dựng triển khai sau thiết kế cơ sở/điều chỉnh Thiết kế xây dựng triển khai sau thiết kế cơ sở (cấp tỉnh)</w:t>
      </w:r>
    </w:p>
    <w:p>
      <w:r>
        <w:t>(1.009973.000.00.00.H08)</w:t>
      </w:r>
    </w:p>
    <w:p>
      <w:r>
        <w:t>32 ngày đối với công trình cấp I, cấp đặc biệt</w:t>
      </w:r>
    </w:p>
    <w:p>
      <w:r>
        <w:t>1/2 ngày</w:t>
      </w:r>
    </w:p>
    <w:p>
      <w:r>
        <w:t>Phòng Quản lý Xây dựng - Vật liệu xây dựng; Phòng Hạ tầng kỹ thuật; Phòng Quản lý nhà - Phát triển đô thị: 29,5 ngày, cụ thể:</w:t>
      </w:r>
    </w:p>
    <w:p>
      <w:r>
        <w:t>1. Lãnh đạo Phòng phân công thụ lý: 1/2 ngày;</w:t>
      </w:r>
    </w:p>
    <w:p>
      <w:r>
        <w:t>2. Chuyên viên giải quyết: 36 ngày;</w:t>
      </w:r>
    </w:p>
    <w:p>
      <w:r>
        <w:t>3. Lãnh đạo Phòng duyệt kết quả: 01 ngày.</w:t>
      </w:r>
    </w:p>
    <w:p>
      <w:r>
        <w:t>Lãnh đạo Sở: 1,5 ngày</w:t>
      </w:r>
    </w:p>
    <w:p>
      <w:r>
        <w:t>1/2 ngày</w:t>
      </w:r>
    </w:p>
    <w:p>
      <w:r>
        <w:t>Quyết định số 4449/QĐ-UBND ngày 30/11/2023</w:t>
      </w:r>
    </w:p>
    <w:p>
      <w:r>
        <w:t>24 ngày đối với công trình cấp II, III</w:t>
      </w:r>
    </w:p>
    <w:p>
      <w:r>
        <w:t>1/2 ngày</w:t>
      </w:r>
    </w:p>
    <w:p>
      <w:r>
        <w:t>Phòng Quản lý Xây dựng - Vật liệu xây dựng; Phòng Hạ tầng kỹ thuật; Phòng Quản lý nhà - Phát triển đô thị: 21,5 ngày, cụ thể:</w:t>
      </w:r>
    </w:p>
    <w:p>
      <w:r>
        <w:t>1. Lãnh đạo Phòng phân công thụ lý: 1/2 ngày;</w:t>
      </w:r>
    </w:p>
    <w:p>
      <w:r>
        <w:t>2. Chuyên viên giải quyết: 20 ngày;</w:t>
      </w:r>
    </w:p>
    <w:p>
      <w:r>
        <w:t>3. Lãnh đạo Phòng duyệt kết quả: 01 ngày.</w:t>
      </w:r>
    </w:p>
    <w:p>
      <w:r>
        <w:t>Lãnh đạo Sở: 1,5 ngày</w:t>
      </w:r>
    </w:p>
    <w:p>
      <w:r>
        <w:t>1/2 ngày</w:t>
      </w:r>
    </w:p>
    <w:p>
      <w:r>
        <w:t>16 ngày đối với công trình còn lại</w:t>
      </w:r>
    </w:p>
    <w:p>
      <w:r>
        <w:t>1/2 ngày</w:t>
      </w:r>
    </w:p>
    <w:p>
      <w:r>
        <w:t>Phòng Quản lý Xây dựng - Vật liệu xây dựng; Phòng Hạ tầng kỹ thuật; Phòng Quản lý nhà - Phát triển đô thị: 13,5 ngày, cụ thể:</w:t>
      </w:r>
    </w:p>
    <w:p>
      <w:r>
        <w:t>1. Lãnh đạo Phòng phân công thụ lý: 1/2 ngày;</w:t>
      </w:r>
    </w:p>
    <w:p>
      <w:r>
        <w:t>2. Chuyên viên giải quyết: 12 ngày;</w:t>
      </w:r>
    </w:p>
    <w:p>
      <w:r>
        <w:t>3. Lãnh đạo Phòng duyệt kết quả: 01 ngày.</w:t>
      </w:r>
    </w:p>
    <w:p>
      <w:r>
        <w:t>Lãnh đạo Sở: 1,5 ngày</w:t>
      </w:r>
    </w:p>
    <w:p>
      <w:r>
        <w:t>1/2 ngày</w:t>
      </w:r>
    </w:p>
    <w:p>
      <w:r>
        <w:t>2.</w:t>
      </w:r>
    </w:p>
    <w:p>
      <w:r>
        <w:t>STT 11 Quyết định số 5065/QĐ-UBND ngày 20/12/2021</w:t>
      </w:r>
    </w:p>
    <w:p>
      <w:r>
        <w:t>Cấp giấy phép hoạt động xây dựng cho nhà thầu nước ngoài</w:t>
      </w:r>
    </w:p>
    <w:p>
      <w:r>
        <w:t>(1.011976.000.00.00.H08)</w:t>
      </w:r>
    </w:p>
    <w:p>
      <w:r>
        <w:t>18 ngày</w:t>
      </w:r>
    </w:p>
    <w:p>
      <w:r>
        <w:t>1/2 ngày</w:t>
      </w:r>
    </w:p>
    <w:p>
      <w:r>
        <w:t>Phòng Quản lý Xây dựng - Vật liệu xây dựng: 16 ngày, cụ thể:</w:t>
      </w:r>
    </w:p>
    <w:p>
      <w:r>
        <w:t>1. Lãnh đạo Phòng phân công thụ lý: 1/2 ngày;</w:t>
      </w:r>
    </w:p>
    <w:p>
      <w:r>
        <w:t>2. Chuyên viên giải quyết: 15 ngày;</w:t>
      </w:r>
    </w:p>
    <w:p>
      <w:r>
        <w:t>3. Lãnh đạo Phòng duyệt kết quả: 1/2 ngày.</w:t>
      </w:r>
    </w:p>
    <w:p>
      <w:r>
        <w:t>Lãnh đạo Sở: 01 ngày</w:t>
      </w:r>
    </w:p>
    <w:p>
      <w:r>
        <w:t>1/2 ngày</w:t>
      </w:r>
    </w:p>
    <w:p>
      <w:r>
        <w:t>Quyết định số 4449/QĐ-UBND ngày 30/11/2023</w:t>
      </w:r>
    </w:p>
    <w:p>
      <w:r>
        <w:t>3.</w:t>
      </w:r>
    </w:p>
    <w:p>
      <w:r>
        <w:t>STT 12 Quyết định số 5065/QĐ-UBND ngày 20/12/2021</w:t>
      </w:r>
    </w:p>
    <w:p>
      <w:r>
        <w:t>Cấp điều chỉnh giấy phép hoạt động xây dựng cho nhà thầu nước ngoài</w:t>
      </w:r>
    </w:p>
    <w:p>
      <w:r>
        <w:t>(1.011977.000.00.00.H08)</w:t>
      </w:r>
    </w:p>
    <w:p>
      <w:r>
        <w:t>18 ngày</w:t>
      </w:r>
    </w:p>
    <w:p>
      <w:r>
        <w:t>1/2 ngày</w:t>
      </w:r>
    </w:p>
    <w:p>
      <w:r>
        <w:t>Phòng Quản lý Xây dựng - Vật liệu xây dựng: 16 ngày, cụ thể:</w:t>
      </w:r>
    </w:p>
    <w:p>
      <w:r>
        <w:t>1. Lãnh đạo Phòng phân công thụ lý: 1/2 ngày;</w:t>
      </w:r>
    </w:p>
    <w:p>
      <w:r>
        <w:t>2. Chuyên viên giải quyết: 15 ngày;</w:t>
      </w:r>
    </w:p>
    <w:p>
      <w:r>
        <w:t>3. Lãnh đạo Phòng duyệt kết quả: 1/2 ngày.</w:t>
      </w:r>
    </w:p>
    <w:p>
      <w:r>
        <w:t>Lãnh đạo Sở: 01 ngày</w:t>
      </w:r>
    </w:p>
    <w:p>
      <w:r>
        <w:t>1/2 ngày</w:t>
      </w:r>
    </w:p>
    <w:p>
      <w:r>
        <w:t>Quyết định số 4449/QĐ-UBND ngày 30/11/2023</w:t>
      </w:r>
    </w:p>
    <w:p>
      <w:r>
        <w:t>4.</w:t>
      </w:r>
    </w:p>
    <w:p>
      <w:r>
        <w:t>STT 16 Quyết định số 5065/QĐ-UBND ngày 20/12/2021</w:t>
      </w:r>
    </w:p>
    <w:p>
      <w:r>
        <w:t>Cấp lại chứng chỉ hành nghề hoạt động xây dựng hạng II, III (bị ghi sai thông tin)</w:t>
      </w:r>
    </w:p>
    <w:p>
      <w:r>
        <w:t>(1.009985.000.00.00.H08)</w:t>
      </w:r>
    </w:p>
    <w:p>
      <w:r>
        <w:t>05 ngày</w:t>
      </w:r>
    </w:p>
    <w:p>
      <w:r>
        <w:t>1/2 ngày</w:t>
      </w:r>
    </w:p>
    <w:p>
      <w:r>
        <w:t>Phòng Quản lý Xây dựng - Vật liệu xây dựng: 03 ngày, cụ thể:</w:t>
      </w:r>
    </w:p>
    <w:p>
      <w:r>
        <w:t>1. Lãnh đạo Phòng phân công thụ lý: 1/2 ngày;</w:t>
      </w:r>
    </w:p>
    <w:p>
      <w:r>
        <w:t>2. Chuyên viên giải quyết: 02 ngày;</w:t>
      </w:r>
    </w:p>
    <w:p>
      <w:r>
        <w:t>3. Lãnh đạo Phòng duyệt kết quả: 1/2 ngày.</w:t>
      </w:r>
    </w:p>
    <w:p>
      <w:r>
        <w:t>Lãnh đạo Sở: 01 ngày</w:t>
      </w:r>
    </w:p>
    <w:p>
      <w:r>
        <w:t>1/2 ngày</w:t>
      </w:r>
    </w:p>
    <w:p>
      <w:r>
        <w:t>Quyết định số 4449/QĐ-UBND ngày 30/11/2023</w:t>
      </w:r>
    </w:p>
    <w:p>
      <w:r>
        <w:t>5.</w:t>
      </w:r>
    </w:p>
    <w:p>
      <w:r>
        <w:t>STT 22 Quyết định số 5065/QĐ-UBND ngày 20/12/2021</w:t>
      </w:r>
    </w:p>
    <w:p>
      <w:r>
        <w:t>Cấp lại chứng chỉ năng lực hoạt động xây dựng hạng II, hạng III (do bị ghi sai thông tin)</w:t>
      </w:r>
    </w:p>
    <w:p>
      <w:r>
        <w:t>(1.009990.000.00.00.H08)</w:t>
      </w:r>
    </w:p>
    <w:p>
      <w:r>
        <w:t>07 ngày</w:t>
      </w:r>
    </w:p>
    <w:p>
      <w:r>
        <w:t>1/2 ngày</w:t>
      </w:r>
    </w:p>
    <w:p>
      <w:r>
        <w:t>Phòng Quản lý Xây dựng - Vật liệu xây dựng: 05 ngày, cụ thể:</w:t>
      </w:r>
    </w:p>
    <w:p>
      <w:r>
        <w:t>1. Lãnh đạo Phòng phân công thụ lý: 1/2 ngày;</w:t>
      </w:r>
    </w:p>
    <w:p>
      <w:r>
        <w:t>2. Chuyên viên giải quyết: 04 ngày;</w:t>
      </w:r>
    </w:p>
    <w:p>
      <w:r>
        <w:t>3. Lãnh đạo Phòng duyệt kết quả: 1/2 ngày.</w:t>
      </w:r>
    </w:p>
    <w:p>
      <w:r>
        <w:t>Lãnh đạo Sở: 01 ngày</w:t>
      </w:r>
    </w:p>
    <w:p>
      <w:r>
        <w:t>1/2 ngày</w:t>
      </w:r>
    </w:p>
    <w:p>
      <w:r>
        <w:t>Quyết định số 4449/QĐ-UBND ngày 30/11/2023</w:t>
      </w:r>
    </w:p>
    <w:p>
      <w:r>
        <w:t>6.</w:t>
      </w:r>
    </w:p>
    <w:p>
      <w:r>
        <w:t>STT 05 Quyết định số 5065/QĐ-UBND ngày 20/12/2021</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(1.009974.000.00.00.H08)</w:t>
      </w:r>
    </w:p>
    <w:p>
      <w:r>
        <w:t>10 ngày đối với công trình không do Sở Xây dựng thẩm định thiết kế</w:t>
      </w:r>
    </w:p>
    <w:p>
      <w:r>
        <w:t>0,5 ngày</w:t>
      </w:r>
    </w:p>
    <w:p>
      <w:r>
        <w:t>Phòng Quản lý Xây dựng - Vật liệu xây dựng; phòng Hạ tầng kỹ thuật: 7,5 ngày, cụ thể:</w:t>
      </w:r>
    </w:p>
    <w:p>
      <w:r>
        <w:t>1. Lãnh đạo Phòng phân công thụ lý: 0,5 ngày;</w:t>
      </w:r>
    </w:p>
    <w:p>
      <w:r>
        <w:t>2. Chuyên viên giải quyết: 06 ngày;</w:t>
      </w:r>
    </w:p>
    <w:p>
      <w:r>
        <w:t>3. Lãnh đạo Phòng duyệt kết quả: 01 ngày.</w:t>
      </w:r>
    </w:p>
    <w:p>
      <w:r>
        <w:t>Lãnh đạo Sở: 1,5 ngày</w:t>
      </w:r>
    </w:p>
    <w:p>
      <w:r>
        <w:t>0,5 ngày</w:t>
      </w:r>
    </w:p>
    <w:p>
      <w:r>
        <w:t>Quyết định số 4449/QĐ-UBND ngày 30/11/2023</w:t>
      </w:r>
    </w:p>
    <w:p>
      <w:r>
        <w:t>05 ngày (đối với công trình Sở Xây dựng đã thẩm định thiết kế và thực hiện cấp phép xây dựng)</w:t>
      </w:r>
    </w:p>
    <w:p>
      <w:r>
        <w:t>0,5 ngày</w:t>
      </w:r>
    </w:p>
    <w:p>
      <w:r>
        <w:t>Phòng Quản lý Xây dựng - Vật liệu xây dựng; phòng Hạ tầng kỹ thuật: 2,5 ngày, cụ thể:</w:t>
      </w:r>
    </w:p>
    <w:p>
      <w:r>
        <w:t>1. Lãnh đạo Phòng phân công thụ lý: 1/2 ngày;</w:t>
      </w:r>
    </w:p>
    <w:p>
      <w:r>
        <w:t>2. Chuyên viên giải quyết: 01 ngày;</w:t>
      </w:r>
    </w:p>
    <w:p>
      <w:r>
        <w:t>3. Lãnh đạo Phòng duyệt kết quả: 01 ngày.</w:t>
      </w:r>
    </w:p>
    <w:p>
      <w:r>
        <w:t>Lãnh đạo Sở: 1,5 ngày</w:t>
      </w:r>
    </w:p>
    <w:p>
      <w:r>
        <w:t>0,5 ngày</w:t>
      </w:r>
    </w:p>
    <w:p>
      <w:r>
        <w:t>II. Lĩnh vực Quy hoạch xây dựng, kiến trúc</w:t>
      </w:r>
    </w:p>
    <w:p>
      <w:r>
        <w:t>7.</w:t>
      </w:r>
    </w:p>
    <w:p>
      <w:r>
        <w:t>STT 01 Mục I Quyết định số 2977/QĐ-UBND ngày 15/9/2022</w:t>
      </w:r>
    </w:p>
    <w:p>
      <w:r>
        <w:t>Thẩm định nhiệm vụ, nhiệm vụ điều chỉnh quy hoạch chi tiết của dự án đầu tư xây dựng công trình theo hình thức kinh doanh thuộc thẩm quyền phê duyệt của UBND cấp tỉnh</w:t>
      </w:r>
    </w:p>
    <w:p>
      <w:r>
        <w:t>(1.002701.000.00.00.H08)</w:t>
      </w:r>
    </w:p>
    <w:p>
      <w:r>
        <w:t>10 ngày</w:t>
      </w:r>
    </w:p>
    <w:p>
      <w:r>
        <w:t>0,5 ngày</w:t>
      </w:r>
    </w:p>
    <w:p>
      <w:r>
        <w:t>Phòng Quy hoạch - kiến trúc: 7,5 ngày, cụ thể:</w:t>
      </w:r>
    </w:p>
    <w:p>
      <w:r>
        <w:t>1. Lãnh đạo Phòng phân công thụ lý: 0,5 ngày;</w:t>
      </w:r>
    </w:p>
    <w:p>
      <w:r>
        <w:t>2. Chuyên viên giải quyết: 6 ngày;</w:t>
      </w:r>
    </w:p>
    <w:p>
      <w:r>
        <w:t>3. Lãnh đạo Phòng duyệt kết quả: 01 ngày.</w:t>
      </w:r>
    </w:p>
    <w:p>
      <w:r>
        <w:t>Lãnh đạo Sở: 1,5 ngày</w:t>
      </w:r>
    </w:p>
    <w:p>
      <w:r>
        <w:t>0,5 ngày</w:t>
      </w:r>
    </w:p>
    <w:p>
      <w:r>
        <w:t>Quyết định số 4449/QĐ-UBND ngày 30/11/2023</w:t>
      </w:r>
    </w:p>
    <w:p>
      <w:r>
        <w:t>8.</w:t>
      </w:r>
    </w:p>
    <w:p>
      <w:r>
        <w:t>STT 21 Mục V Quyết định số 2258/QĐ-UBND ngày 12/7/2019</w:t>
      </w:r>
    </w:p>
    <w:p>
      <w:r>
        <w:t>Thẩm định đồ án, đồ án điều chỉnh quy hoạch chi tiết của dự án đầu tư xây dựng công trình theo hình thức kinh doanh thuộc thẩm quyền phê duyệt của UBND cấp tỉnh.</w:t>
      </w:r>
    </w:p>
    <w:p>
      <w:r>
        <w:t>(1.003011.000.00.00.H08)</w:t>
      </w:r>
    </w:p>
    <w:p>
      <w:r>
        <w:t>20 ngày</w:t>
      </w:r>
    </w:p>
    <w:p>
      <w:r>
        <w:t>0,5 ngày</w:t>
      </w:r>
    </w:p>
    <w:p>
      <w:r>
        <w:t>Phòng Quy hoạch - kiến trúc: 17,5 ngày, cụ thể:</w:t>
      </w:r>
    </w:p>
    <w:p>
      <w:r>
        <w:t>1. Lãnh đạo Phòng phân công thụ lý: 0,5 ngày;</w:t>
      </w:r>
    </w:p>
    <w:p>
      <w:r>
        <w:t>2. Chuyên viên giải quyết: 16 ngày;</w:t>
      </w:r>
    </w:p>
    <w:p>
      <w:r>
        <w:t>3. Lãnh đạo Phòng duyệt kết quả: 01 ngày.</w:t>
      </w:r>
    </w:p>
    <w:p>
      <w:r>
        <w:t>Lãnh đạo Sở: 1,5 ngày</w:t>
      </w:r>
    </w:p>
    <w:p>
      <w:r>
        <w:t>0,5 ngày</w:t>
      </w:r>
    </w:p>
    <w:p>
      <w:r>
        <w:t>Quyết định số 4449/QĐ-UBND ngày 30/11/2023</w:t>
      </w:r>
    </w:p>
    <w:p>
      <w:r>
        <w:t>Tổng cộng: 08 TTHC</w:t>
      </w:r>
    </w:p>
    <w:p>
      <w:r>
        <w:t>B. QUY TRÌNH NỘI BỘ GIẢI QUYẾT THỦ TỤC HÀNH CHÍNH ĐƯỢC TIẾP NHẬN HỒ SƠ VÀ TRẢ KẾT QUẢ TẠI BỘ PHẬN MỘT CỬA CẤP HUYỆN (04 TTHC)</w:t>
      </w:r>
    </w:p>
    <w:p>
      <w:r>
        <w:t>STT</w:t>
      </w:r>
    </w:p>
    <w:p>
      <w:r>
        <w:t>STT QTNB giải quyết TTHC được sửa đổi, bổ sung theo Quyết định của Chủ tịch UBND tỉnh</w:t>
      </w:r>
    </w:p>
    <w:p>
      <w:r>
        <w:t>(1)</w:t>
      </w:r>
    </w:p>
    <w:p>
      <w:r>
        <w:t>Tên thủ tục hành chính</w:t>
      </w:r>
    </w:p>
    <w:p>
      <w:r>
        <w:t>(2)</w:t>
      </w:r>
    </w:p>
    <w:p>
      <w:r>
        <w:t>Thời gian giải quyết (ngày)</w:t>
      </w:r>
    </w:p>
    <w:p>
      <w:r>
        <w:t>(3) Trình tự các bước thực hiện</w:t>
      </w:r>
    </w:p>
    <w:p>
      <w:r>
        <w:t>(4)</w:t>
      </w:r>
    </w:p>
    <w:p>
      <w:r>
        <w:t>TTHC được công bố tại Quyết định của Chủ tịch UBND tỉnh</w:t>
      </w:r>
    </w:p>
    <w:p>
      <w:r>
        <w:t>(3A)</w:t>
      </w:r>
    </w:p>
    <w:p>
      <w:r>
        <w:t>Bộ phận Một cửa huyện/thị xã/thành phố  (Bước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Bộ phận Một cửa huyện/thị xã/thành phố)</w:t>
      </w:r>
    </w:p>
    <w:p>
      <w:r>
        <w:t>I. Lĩnh vực Hoạt động xây dựng</w:t>
      </w:r>
    </w:p>
    <w:p>
      <w:r>
        <w:t>1</w:t>
      </w:r>
    </w:p>
    <w:p>
      <w:r>
        <w:t>STT02 Quyết định số 5065/QĐ-UBND ngày 20/12/2021</w:t>
      </w:r>
    </w:p>
    <w:p>
      <w:r>
        <w:t>Thẩm định thiết kế xây dựng triển khai sau thiết kế cơ sở/điều chỉnh Thiết kế xây dựng triển khai sau thiết kế cơ sở (cấp tỉnh)</w:t>
      </w:r>
    </w:p>
    <w:p>
      <w:r>
        <w:t>(1.009973.000.00.00.H08)</w:t>
      </w:r>
    </w:p>
    <w:p>
      <w:r>
        <w:t>24 ngày đối với công trình cấp II, III</w:t>
      </w:r>
    </w:p>
    <w:p>
      <w:r>
        <w:t>1/2 ngày</w:t>
      </w:r>
    </w:p>
    <w:p>
      <w:r>
        <w:t>Phòng Quản lý đô thị (đối với thành phố Quy Nhơn); Phòng Quản lý đô thị, Phòng Kinh tế (đối với thị xã An Nhơn, thị xã Hoài Nhơn) hoặc Phòng Kinh tế hạ tầng, Phòng Nông nghiệp và phát triển nông thôn (đối với các huyện còn lại): 23 ngày, cụ thể:</w:t>
      </w:r>
    </w:p>
    <w:p>
      <w:r>
        <w:t>1. Lãnh đạo Phòng phân công thụ lý: 1/2 ngày;</w:t>
      </w:r>
    </w:p>
    <w:p>
      <w:r>
        <w:t>2. Chuyên viên giải quyết: 21,5 ngày.</w:t>
      </w:r>
    </w:p>
    <w:p>
      <w:r>
        <w:t>3. Lãnh đạo phòng: 01 ngày</w:t>
      </w:r>
    </w:p>
    <w:p>
      <w:r>
        <w:t>-</w:t>
      </w:r>
    </w:p>
    <w:p>
      <w:r>
        <w:t>1/2 ngày</w:t>
      </w:r>
    </w:p>
    <w:p>
      <w:r>
        <w:t>Quyết định số 4449/QĐ-UBND ngày 30/11/2023</w:t>
      </w:r>
    </w:p>
    <w:p>
      <w:r>
        <w:t>16 ngày đối với công trình còn lại</w:t>
      </w:r>
    </w:p>
    <w:p>
      <w:r>
        <w:t>1/2 ngày</w:t>
      </w:r>
    </w:p>
    <w:p>
      <w:r>
        <w:t>Phòng Quản lý đô thị (đối với thành phố Quy Nhơn); Phòng Quản lý đô thị, Phòng Kinh tế (đối với thị xã An Nhơn, thị xã Hoài Nhơn) hoặc Phòng Kinh tế hạ tầng, Phòng Nông nghiệp và phát triển nông thôn (đối với các huyện còn lại): 15 ngày, cụ thể:</w:t>
      </w:r>
    </w:p>
    <w:p>
      <w:r>
        <w:t>1. Lãnh đạo Phòng phân công thụ lý: 1/2 ngày;</w:t>
      </w:r>
    </w:p>
    <w:p>
      <w:r>
        <w:t>2. Chuyên viên giải quyết: 13,5 ngày.</w:t>
      </w:r>
    </w:p>
    <w:p>
      <w:r>
        <w:t>3. Lãnh đạo phòng: 01 ngày</w:t>
      </w:r>
    </w:p>
    <w:p>
      <w:r>
        <w:t>-</w:t>
      </w:r>
    </w:p>
    <w:p>
      <w:r>
        <w:t>1/2 ngày</w:t>
      </w:r>
    </w:p>
    <w:p>
      <w:r>
        <w:t>2</w:t>
      </w:r>
    </w:p>
    <w:p>
      <w:r>
        <w:t>STT 03 Quyết định số 5065/QĐ-UBND ngày 20/12/2021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(1.009994.000.00.00.H08)</w:t>
      </w:r>
    </w:p>
    <w:p>
      <w:r>
        <w:t>10 ngày đối với công trình</w:t>
      </w:r>
    </w:p>
    <w:p>
      <w:r>
        <w:t>0,5 ngày</w:t>
      </w:r>
    </w:p>
    <w:p>
      <w:r>
        <w:t>Phòng Quản lý đô thị hoặc phòng Kinh tế - Hạ tầng: 7,5 ngày, cụ thể:</w:t>
      </w:r>
    </w:p>
    <w:p>
      <w:r>
        <w:t>1. Lãnh đạo Phòng phân công thụ lý: 0,5 ngày;</w:t>
      </w:r>
    </w:p>
    <w:p>
      <w:r>
        <w:t>2. Chuyên viên giải quyết: 6 ngày;</w:t>
      </w:r>
    </w:p>
    <w:p>
      <w:r>
        <w:t>3. Lãnh đạo Phòng duyệt kết quả: 01 ngày.</w:t>
      </w:r>
    </w:p>
    <w:p>
      <w:r>
        <w:t>Lãnh đạo UBND cấp huyện: 1,5 ngày</w:t>
      </w:r>
    </w:p>
    <w:p>
      <w:r>
        <w:t>0,5 ngày</w:t>
      </w:r>
    </w:p>
    <w:p>
      <w:r>
        <w:t>Quyết định số 4449/QĐ-UBND ngày 30/11/2023</w:t>
      </w:r>
    </w:p>
    <w:p>
      <w:r>
        <w:t>15 ngày đối với nhà ở riêng lẻ</w:t>
      </w:r>
    </w:p>
    <w:p>
      <w:r>
        <w:t>0,5 ngày</w:t>
      </w:r>
    </w:p>
    <w:p>
      <w:r>
        <w:t>Phòng Quản lý đô thị hoặc phòng Kinh tế - Hạ tầng: 12,5 ngày, cụ thể:</w:t>
      </w:r>
    </w:p>
    <w:p>
      <w:r>
        <w:t>1. Lãnh đạo Phòng phân công thụ lý: 0,5 ngày;</w:t>
      </w:r>
    </w:p>
    <w:p>
      <w:r>
        <w:t>2. Chuyên viên giải quyết: 11 ngày;</w:t>
      </w:r>
    </w:p>
    <w:p>
      <w:r>
        <w:t>3. Lãnh đạo Phòng duyệt kết quả: 01 ngày.</w:t>
      </w:r>
    </w:p>
    <w:p>
      <w:r>
        <w:t>Lãnh đạo UBND cấp huyện: 1,5 ngày</w:t>
      </w:r>
    </w:p>
    <w:p>
      <w:r>
        <w:t>0,5 ngày</w:t>
      </w:r>
    </w:p>
    <w:p>
      <w:r>
        <w:t>II. Lĩnh vực Quy hoạch xây dựng, kiến trúc</w:t>
      </w:r>
    </w:p>
    <w:p>
      <w:r>
        <w:t>3</w:t>
      </w:r>
    </w:p>
    <w:p>
      <w:r>
        <w:t>STT 01 Mục I Quyết định số 2977/QĐ-UBND ngày 15/9/2022</w:t>
      </w:r>
    </w:p>
    <w:p>
      <w:r>
        <w:t>Thẩm định nhiệm vụ, nhiệm vụ điều chỉnh quy hoạch chi tiết của dự án đầu tư xây dựng công trình theo hình thức kinh doanh thuộc thẩm quyền phê duyệt của UBND cấp huyện.</w:t>
      </w:r>
    </w:p>
    <w:p>
      <w:r>
        <w:t>(1.002662.000.00.00.H08)</w:t>
      </w:r>
    </w:p>
    <w:p>
      <w:r>
        <w:t>10 ngày</w:t>
      </w:r>
    </w:p>
    <w:p>
      <w:r>
        <w:t>0,5 ngày</w:t>
      </w:r>
    </w:p>
    <w:p>
      <w:r>
        <w:t>Phòng Quản lý đô thị hoặc phòng Kinh tế - Hạ tầng: 9 ngày, cụ thể:</w:t>
      </w:r>
    </w:p>
    <w:p>
      <w:r>
        <w:t>1. Lãnh đạo Phòng phân công thụ lý: 0,5 ngày;</w:t>
      </w:r>
    </w:p>
    <w:p>
      <w:r>
        <w:t>2. Chuyên viên giải quyết: 7,5 ngày;</w:t>
      </w:r>
    </w:p>
    <w:p>
      <w:r>
        <w:t>3. Lãnh đạo Phòng duyệt kết quả: 01 ngày.</w:t>
      </w:r>
    </w:p>
    <w:p>
      <w:r>
        <w:t>-</w:t>
      </w:r>
    </w:p>
    <w:p>
      <w:r>
        <w:t>0,5 ngày</w:t>
      </w:r>
    </w:p>
    <w:p>
      <w:r>
        <w:t>Quyết định số 4449/QĐ-UBND ngày 30/11/2023</w:t>
      </w:r>
    </w:p>
    <w:p>
      <w:r>
        <w:t>4</w:t>
      </w:r>
    </w:p>
    <w:p>
      <w:r>
        <w:t>STT 03 Mục III Quyết định số 2258/QĐ-UBND ngày 12/7/2019</w:t>
      </w:r>
    </w:p>
    <w:p>
      <w:r>
        <w:t>Thẩm định đồ án, đồ án điều chỉnh quy hoạch chi tiết của dự án đầu tư xây dựng công trình theo hình thức kinh doanh thuộc thẩm quyền phê duyệt của UBND cấp huyện.</w:t>
      </w:r>
    </w:p>
    <w:p>
      <w:r>
        <w:t>(1.003141.000.00.00.H08)</w:t>
      </w:r>
    </w:p>
    <w:p>
      <w:r>
        <w:t>20 ngày</w:t>
      </w:r>
    </w:p>
    <w:p>
      <w:r>
        <w:t>0,5 ngày</w:t>
      </w:r>
    </w:p>
    <w:p>
      <w:r>
        <w:t>Phòng Quản lý đô thị hoặc phòng Kinh tế - Hạ tầng: 19 ngày, cụ thể:</w:t>
      </w:r>
    </w:p>
    <w:p>
      <w:r>
        <w:t>1. Lãnh đạo Phòng phân công thụ lý: 0,5 ngày;</w:t>
      </w:r>
    </w:p>
    <w:p>
      <w:r>
        <w:t>2. Chuyên viên giải quyết: 17,5 ngày;</w:t>
      </w:r>
    </w:p>
    <w:p>
      <w:r>
        <w:t>3. Lãnh đạo Phòng duyệt kết quả: 01 ngày.</w:t>
      </w:r>
    </w:p>
    <w:p>
      <w:r>
        <w:t>-</w:t>
      </w:r>
    </w:p>
    <w:p>
      <w:r>
        <w:t>0,5 ngày</w:t>
      </w:r>
    </w:p>
    <w:p>
      <w:r>
        <w:t>Quyết định số 4449/QĐ-UBND ngày 30/11/2023</w:t>
      </w:r>
    </w:p>
    <w:p>
      <w:r>
        <w:t>Tổng số: 04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