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4261/QĐ-UBND năm 2023 công bố Danh mục thủ tục hành chính lĩnh vực Hoạt động xây dựng, Vật liệu xây dựng, Giám định tư pháp xây dựng, Quản lý chất lượng công trình xây dựng, Kinh doanh bất động sản, Thí nghiệm chuyên ngành xây dựng thuộc phạm vi chức năng quản lý của Sở Xây dựng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23/09/2023</w:t>
            </w:r>
          </w:p>
        </w:tc>
      </w:tr>
      <w:tr>
        <w:tc>
          <w:tcPr>
            <w:tcW w:type="dxa" w:w="4320"/>
          </w:tcPr>
          <w:p>
            <w:r>
              <w:t>Ngày hiệu lực</w:t>
            </w:r>
          </w:p>
        </w:tc>
        <w:tc>
          <w:tcPr>
            <w:tcW w:type="dxa" w:w="4320"/>
          </w:tcPr>
          <w:p>
            <w:r>
              <w:t>23/09/2023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4261/QĐ-UBND</w:t>
      </w:r>
    </w:p>
    <w:p>
      <w:r>
        <w:t>Thành phố Hồ Chí Minh, ngày 23 tháng 9 năm 2023</w:t>
      </w:r>
    </w:p>
    <w:p>
      <w:r>
        <w:t>QUYẾT ĐỊNH</w:t>
      </w:r>
    </w:p>
    <w:p>
      <w:r>
        <w:t>VỀ VIỆC CÔNG BỐ DANH MỤC THỦ TỤC HÀNH CHÍNH LĨNH VỰC HOẠT ĐỘNG XÂY DỰNG, VẬT LIỆU XÂY DỰNG, GIÁM ĐỊNH TƯ PHÁP XÂY DỰNG, QUẢN LÝ CHẤT LƯỢNG CÔNG TRÌNH XÂY DỰNG, KINH DOANH BẤT ĐỘNG SẢN, THÍ NGHIỆM CHUYÊN NGÀNH XÂY DỰNG THUỘC PHẠM VI CHỨC NĂNG QUẢN LÝ CỦA SỞ XÂY DỰNG</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Theo đề nghị của Sở Xây dựng tại Tờ trình số 11199/TTr-SXD-VP ngày 27 tháng 7 năm 2023 và ý kiến của Ban Quản lý các Khu chế xuất và công nghiệp tại Công văn số 2591/BQL-QHXD ngày 25 tháng 8 năm 2023, ý kiến của Ban Quản lý Khu công nghệ cao tại Công văn số 1034/KCNC-QHXDMT ngày 28 tháng 8 năm 2023; ý kiến của Ban Quản lý Khu Nam tại Công văn số 604/BQLKN-QHXD ngày 31 tháng 8 năm 2023.</w:t>
      </w:r>
    </w:p>
    <w:p>
      <w:r>
        <w:t>QUYẾT ĐỊNH:</w:t>
      </w:r>
    </w:p>
    <w:p>
      <w:r>
        <w:t>Điều 1.  Công bố kèm theo Quyết định này danh mục 32 thủ tục hành chính lĩnh vực hoạt động xây dựng, vật liệu xây dựng, giám định tư pháp xây dựng, quản lý chất lượng công trình xây dựng, kinh doanh bất động sản, thí nghiệm chuyên ngành xây dựng thuộc phạm vi chức năng quản lý của Sở Xây dựng gồm: 11 thủ tục mới ban hành; 19 thủ tục được sửa đổi và 02 thủ tục bị bãi bỏ.</w:t>
      </w:r>
    </w:p>
    <w:p>
      <w:r>
        <w:t>Danh mục thủ tục hành chính đăng tải trên Cổng thông tin điện tử của Văn phòng Ủy ban nhân dân Thành phố tại địa chỉ http://vpub.hochiminhcity. gov.vn/portal/Home/danh-muc-tthc/default.aspx.</w:t>
      </w:r>
    </w:p>
    <w:p>
      <w:r>
        <w:t>Điều 2.  Quyết định này có hiệu lực thi hành kể từ ngày ký.</w:t>
      </w:r>
    </w:p>
    <w:p>
      <w:r>
        <w:t>Bãi bỏ nội dung công bố cho các thủ tục sau:</w:t>
      </w:r>
    </w:p>
    <w:p>
      <w:r>
        <w:t>- Thủ tục có thứ tự A.III.1, A.III.2, A.IV.1, A.V.1, A.VI.1 tại Danh mục thủ tục hành chính ban hành kèm theo Quyết định số 3493/QĐ-UBND ngày 05 tháng 7 năm 2017 của Chủ tịch Ủy ban nhân dân Thành phố về việc công bố thủ tục hành chính thuộc phạm vi chức năng quản lý của Sở Xây dựng được chuẩn hóa tại Thành phố Hồ Chí Minh.</w:t>
      </w:r>
    </w:p>
    <w:p>
      <w:r>
        <w:t>- Thủ tục có thứ tự III.1, III.2, IV.1, IV.2 tại Danh mục thủ tục hành chính ban hành kèm theo Quyết định số 5091/QĐ-UBND ngày 28 tháng 9 năm 2017 của Chủ tịch Ủy ban nhân dân Thành phố về việc công bố thủ tục hành chính thuộc phạm vi chức năng quản lý của Sở Xây dựng.</w:t>
      </w:r>
    </w:p>
    <w:p>
      <w:r>
        <w:t>- Quyết định số 6070/QĐ-UBND ngày 17 tháng 11 năm 2017 của Chủ tịch Ủy ban nhân dân Thành phố về việc công bố thủ tục hành chính mới ban hành, thủ tục hành chính được sửa đổi, bổ sung, thay thế thuộc phạm vi chức năng quản lý của Sở Xây dựng.</w:t>
      </w:r>
    </w:p>
    <w:p>
      <w:r>
        <w:t>- Quyết định số 5545/QĐ-UBND ngày 04 tháng 12 năm 2018 của Chủ tịch Ủy ban nhân dân Thành phố công bố thủ tục hành chính thuộc thẩm quyền giải quyết của Ban Quản lý Khu Nam.</w:t>
      </w:r>
    </w:p>
    <w:p>
      <w:r>
        <w:t>- Thủ tục có thứ tự A.III.4 ban hành kèm theo Quyết định số 5032/QĐ- UBND ngày 26 tháng 9 năm 2016 của Chủ tịch Ủy ban nhân dân Thành phố công bố thủ tục hành chính thuộc phạm vi chức năng quản lý của Sở Văn hóa và Thể thao được chuẩn hóa tại Thành phố.</w:t>
      </w:r>
    </w:p>
    <w:p>
      <w:r>
        <w:t>- Quyết định số 2415/QĐ-UBND ngày 15 tháng 7 năm 2022 của Chủ tịch Ủy ban nhân dân Thành phố về việc công bố danh mục thủ tục hành chính lĩnh vực hoạt động xây dựng, quản lý chất lượng công trình xây dựng thuộc thẩm quyền giải quyết của Ban quản lý các Khu chế xuất và công nghiệp Thành phố.</w:t>
      </w:r>
    </w:p>
    <w:p>
      <w:r>
        <w:t>- Thủ tục có thứ tự I.1, I.2, I.3, I.4, I.5, I.6, I.7, II.1 tại Danh mục thủ tục hành chính ban hành kèm theo Quyết định số 1324/QĐ-UBND ngày 22 tháng 4 năm 2022 của Chủ tịch Ủy ban nhân dân Thành phố về việc công bố danh mục thủ tục hành chính các lĩnh vực hoạt động xây dựng; quản lý chất lượng công trình xây dựng; lao động tiền lương; người nước ngoài làm việc tại Việt Nam; thương mại quốc tế thuộc thẩm quyền tiếp nhận của Ban quản lý Khu công nghệ cao Thành phố.</w:t>
      </w:r>
    </w:p>
    <w:p>
      <w:r>
        <w:t>Điều 3.  Chánh Văn phòng Ủy ban nhân dân thành phố, Giám đốc Sở Xây dựng, Giám đốc Sở Giao thông vận tải, Giám đốc Sở Nông nghiệp và Phát triển nông thôn, Giám đốc Sở Công Thương, Giám đốc Sở Tư pháp, Giám đốc Sở Văn hóa và Thể thao, Trưởng ban Ban Quản lý các Khu chế xuất và công nghiệp, Trưởng ban Ban Quản lý Khu công nghệ cao, Trưởng ban Ban Quản lý đầu tư và xây dựng Khu đô thị mới Nam Thành phố, Chủ tịch Ủy ban nhân dân quận, huyện, thành phố Thủ Đức và các tổ chức, cá nhân có liên quan chịu trách nhiệm thi hành Quyết định này./.</w:t>
      </w:r>
    </w:p>
    <w:p>
      <w:r>
        <w:t>Nơi nhận:</w:t>
      </w:r>
    </w:p>
    <w:p>
      <w:r>
        <w:t>- Như Điều 3;</w:t>
      </w:r>
    </w:p>
    <w:p>
      <w:r>
        <w:t>- VPCP: Cục KSTTHC;</w:t>
      </w:r>
    </w:p>
    <w:p>
      <w:r>
        <w:t>- TTUB: CT;</w:t>
      </w:r>
    </w:p>
    <w:p>
      <w:r>
        <w:t>- VPUB: CVP, PCVP/VX;</w:t>
      </w:r>
    </w:p>
    <w:p>
      <w:r>
        <w:t>- Trung tâm Tin học, Trung tâm Công báo;</w:t>
      </w:r>
    </w:p>
    <w:p>
      <w:r>
        <w:t>- Phòng Kiểm soát TTHC;</w:t>
      </w:r>
    </w:p>
    <w:p>
      <w:r>
        <w:t>- Lưu VT, KSTT/L</w:t>
      </w:r>
    </w:p>
    <w:p>
      <w:r>
        <w:t>CHỦ TỊCH</w:t>
      </w:r>
    </w:p>
    <w:p>
      <w:r>
        <w:t>Phan Văn Mãi</w:t>
      </w:r>
    </w:p>
    <w:p>
      <w:r>
        <w:t>DANH MỤC</w:t>
      </w:r>
    </w:p>
    <w:p>
      <w:r>
        <w:t>THỦ TỤC HÀNH CHÍNH LĨNH VỰC HOẠT ĐỘNG XÂY DỰNG, VẬT LIỆU XÂY DỰNG GIÁM ĐỊNH TƯ PHÁP XÂY DỰNG, QUẢN LÝ CHẤT LƯỢNG CÔNG TRÌNH XÂY DỰNG, KINH DOANH BẤT ĐỘNG SẢN, THÍ NGHIỆM CHUYÊN NGÀNH XÂY DỰNG THUỘC PHẠM VI CHỨC NĂNG QUẢN LÝ CỦA SỞ XÂY DỰNG</w:t>
      </w:r>
    </w:p>
    <w:p>
      <w:r>
        <w:t>(Ban hành kèm theo Quyết định số /QĐ-UBND ngày tháng năm 2023 của Chủ tịch Ủy ban nhân dân Thành phố)</w:t>
      </w:r>
    </w:p>
    <w:p>
      <w:r>
        <w:t>A. DANH MỤC THỦ TỤC HÀNH CHÍNH MỚI BAN HÀNH</w:t>
      </w:r>
    </w:p>
    <w:p>
      <w:r>
        <w:t>A1. DANH MỤC THỦ TỤC HÀNH CHÍNH MỚI BAN HÀNH THUỘC THẨM QUYỀN TIẾP NHẬN CỦA CÁC SỞ, BAN QUẢN LÝ</w:t>
      </w:r>
    </w:p>
    <w:p>
      <w:r>
        <w:t>STT</w:t>
      </w:r>
    </w:p>
    <w:p>
      <w:r>
        <w:t>Tên thủ tục   hành chính</w:t>
      </w:r>
    </w:p>
    <w:p>
      <w:r>
        <w:t>Thời hạn   giải quyết</w:t>
      </w:r>
    </w:p>
    <w:p>
      <w:r>
        <w:t>Cơ quan thực   hiện</w:t>
      </w:r>
    </w:p>
    <w:p>
      <w:r>
        <w:t>Phí, Lệ phí</w:t>
      </w:r>
    </w:p>
    <w:p>
      <w:r>
        <w:t>Căn cứ pháp lý</w:t>
      </w:r>
    </w:p>
    <w:p>
      <w:r>
        <w:t>Ghi chú</w:t>
      </w:r>
    </w:p>
    <w:p>
      <w:r>
        <w:t>Lĩnh vực Hoạt động xây dựng</w:t>
      </w:r>
    </w:p>
    <w:p>
      <w:r>
        <w:t>1</w:t>
      </w:r>
    </w:p>
    <w:p>
      <w:r>
        <w:t>Thẩm định thiết kế xây dựng triển khai sau thiết kế cơ sở/điều chỉnh thiết kế xây dựng triển khai sau thiết kế cơ sở</w:t>
      </w:r>
    </w:p>
    <w:p>
      <w:r>
        <w:t>- Không quá 40 ngày đối với công trình cấp I, cấp đặc biệt;</w:t>
      </w:r>
    </w:p>
    <w:p>
      <w:r>
        <w:t>- Không quá 30 ngày đối với công trình cấp II và cấp III;</w:t>
      </w:r>
    </w:p>
    <w:p>
      <w:r>
        <w:t>- Không quá 20 ngày đối với công trình cấp IV</w:t>
      </w:r>
    </w:p>
    <w:p>
      <w:r>
        <w:t>- Sở Xây dựng;</w:t>
      </w:r>
    </w:p>
    <w:p>
      <w:r>
        <w:t>- Sở Giao thông vận tải;</w:t>
      </w:r>
    </w:p>
    <w:p>
      <w:r>
        <w:t>- Sở Nông nghiệp và Phát triển nông thôn;</w:t>
      </w:r>
    </w:p>
    <w:p>
      <w:r>
        <w:t>- Sở Công Thương;</w:t>
      </w:r>
    </w:p>
    <w:p>
      <w:r>
        <w:t>- Ban Quản lý các Khu công nghiệp và chế xuất;</w:t>
      </w:r>
    </w:p>
    <w:p>
      <w:r>
        <w:t>- Ban Quản lý khu công nghệ cao.</w:t>
      </w:r>
    </w:p>
    <w:p>
      <w:r>
        <w:t>- Thông tư số 27/2023/TT- BTC</w:t>
      </w:r>
    </w:p>
    <w:p>
      <w:r>
        <w:t>- Thông tư số 44/2023/TT- BTC</w:t>
      </w:r>
    </w:p>
    <w:p>
      <w:r>
        <w:t>- Luật Xây dựng ngày 18/6/2014;</w:t>
      </w:r>
    </w:p>
    <w:p>
      <w:r>
        <w:t>- Luật sửa đổi, bổ sung một số điều của Luật Xây dựng ngày 17/6/2020;</w:t>
      </w:r>
    </w:p>
    <w:p>
      <w:r>
        <w:t>- Nghị định số 15/2021/NĐ- CP ngày 03/3/2021 của Chính phủ quy định chi tiết một số nội dung về quản lý dự án đầu tư xây dựng;</w:t>
      </w:r>
    </w:p>
    <w:p>
      <w:r>
        <w:t>- Nghị định số 10/2021/NĐ- CP ngày 09/02/2021 của Chính phủ về quản lý chi phí đầu tư xây dựng;</w:t>
      </w:r>
    </w:p>
    <w:p>
      <w:r>
        <w:t>- Nghị định số 35/2023/NĐ- CP ngày 20/6/2023 của Chính phủ sửa đổi, bổ sung một số điều của các Nghị định thuộc lĩnh vực quản lý nhà nước của Bộ Xây dựng;</w:t>
      </w:r>
    </w:p>
    <w:p>
      <w:r>
        <w:t>- Quyết định số 700/QĐ-BXD ngày 08/6/2021 của Bộ Xây dựng về việc công bố thủ tục hành chính ban hành mới; thủ tục hành chính được thay thế; thủ tục hành chính bị bãi bỏ trong lĩnh vực hoạt động xây dựng thuộc phạm vi chức năng quản lý nhà nước của Bộ Xây dựng.</w:t>
      </w:r>
    </w:p>
    <w:p>
      <w:r>
        <w:t>* Cơ quan thực hiện:</w:t>
      </w:r>
    </w:p>
    <w:p>
      <w:r>
        <w:t>- Sở Xây dựng  đối với dự án, công trình thuộc dự án đầu tư xây dựng dân dụng; dự án đầu tư xây dựng khu đô thị, khu nhà ở; dự án đầu tư xây dựng hạ tầng kỹ thuật khu chức năng; dự án đầu tư xây dựng công nghiệp nhẹ, công nghiệp vật liệu xây dựng, hạ tầng kỹ thuật và đường bộ trong đô thị (trừ đường quốc lộ qua đô thị);</w:t>
      </w:r>
    </w:p>
    <w:p>
      <w:r>
        <w:t>- Sở Giao thông vận tải  đối với dự án, công trình thuộc dự án đầu tư xây dựng công trình giao thông (trừ dự án, công trình do Sở Xây dựng quản lý);</w:t>
      </w:r>
    </w:p>
    <w:p>
      <w:r>
        <w:t>- Sở Nông nghiệp và Phát triển nông thôn  đối với dự án, công trình thuộc dự án đầu tư xây dựng công trình phục vụ nông nghiệp và phát triển nông thôn;</w:t>
      </w:r>
    </w:p>
    <w:p>
      <w:r>
        <w:t>- Sở Công Thương  đối với dự án, công trình thuộc thuộc dự án đầu tư xây dựng công trình công nghiệp (trừ dự án, công trình do Sở Xây dựng quản lý);</w:t>
      </w:r>
    </w:p>
    <w:p>
      <w:r>
        <w:t>- Ban Quản lý các Khu chế xuất và công nghiệp  đối với các dự án, công trình được đầu tư xây dựng trong các khu chế xuất, khu công nghiệp theo thẩm quyền.</w:t>
      </w:r>
    </w:p>
    <w:p>
      <w:r>
        <w:t>- Ban Quản lý Khu công nghệ cao  đối với các dự án, công trình thuộc phạm vi quản lý.</w:t>
      </w:r>
    </w:p>
    <w:p>
      <w:r>
        <w:t>2</w:t>
      </w:r>
    </w:p>
    <w:p>
      <w:r>
        <w:t>Thẩm định Báo cáo nghiên cứu khả thi đầu tư xây dựng/điều chỉnh Báo cáo nghiên cứu khả thi đầu tư xây dựng</w:t>
      </w:r>
    </w:p>
    <w:p>
      <w:r>
        <w:t>- Dự án nhóm A không quá 35 ngày;</w:t>
      </w:r>
    </w:p>
    <w:p>
      <w:r>
        <w:t>- Dự án nhóm B không quá 25 ngày;</w:t>
      </w:r>
    </w:p>
    <w:p>
      <w:r>
        <w:t>- Dự án nhóm C không quá 15 ngày kể từ ngày nhận đủ hồ sơ hợp lệ</w:t>
      </w:r>
    </w:p>
    <w:p>
      <w:r>
        <w:t>- Sở Xây dựng;</w:t>
      </w:r>
    </w:p>
    <w:p>
      <w:r>
        <w:t>- Sở Giao thông vận tải;</w:t>
      </w:r>
    </w:p>
    <w:p>
      <w:r>
        <w:t>- Sở Nông nghiệp và Phát triển nông thôn;</w:t>
      </w:r>
    </w:p>
    <w:p>
      <w:r>
        <w:t>- Sở Công Thương;</w:t>
      </w:r>
    </w:p>
    <w:p>
      <w:r>
        <w:t>- Ban Quản lý các Khu công nghiệp và chế xuất;</w:t>
      </w:r>
    </w:p>
    <w:p>
      <w:r>
        <w:t>- Ban Quản lý Khu công nghệ cao.</w:t>
      </w:r>
    </w:p>
    <w:p>
      <w:r>
        <w:t>Thông tư số 28/2023/TT- BTC</w:t>
      </w:r>
    </w:p>
    <w:p>
      <w:r>
        <w:t>- Luật Xây dựng ngày 18/6/2014;</w:t>
      </w:r>
    </w:p>
    <w:p>
      <w:r>
        <w:t>- Luật sửa đổi, bổ sung một số điều của Luật Xây dựng ngày 17/6/2020;</w:t>
      </w:r>
    </w:p>
    <w:p>
      <w:r>
        <w:t>- Nghị định số 15/2021/NĐ- CP ngày 03/3/2021 của Chính phủ quy định chi tiết một số nội dung về quản lý dự án đầu tư xây dựng;</w:t>
      </w:r>
    </w:p>
    <w:p>
      <w:r>
        <w:t>- Thông tư số 28/2023/TT- BTC ngày 12/5/2023 của Bộ Tài chính quy định mức thu, chế độ thu, nộp, quản lý và sử dụng phí thẩm định dự án đầu tư xây dựng;</w:t>
      </w:r>
    </w:p>
    <w:p>
      <w:r>
        <w:t>- Nghị định số 35/2023/NĐ- CP ngày 20/6/2023 của Chính phủ sửa đổi, bổ sung một số điều của các Nghị định thuộc lĩnh vực quản lý nhà nước của Bộ Xây dựng;</w:t>
      </w:r>
    </w:p>
    <w:p>
      <w:r>
        <w:t>- Quyết định số 700/QĐ-BXD ngày 08/6/2021 của Bộ Xây dựng về việc công bố thủ tục hành chính ban hành mới; thủ tục hành chính được thay thế; thủ tục hành chính bị bãi bỏ trong lĩnh vực hoạt động xây dựng thuộc phạm vi chức năng quản lý nhà nước của Bộ Xây dựng.</w:t>
      </w:r>
    </w:p>
    <w:p>
      <w:r>
        <w:t>* Cơ quan thực hiện:</w:t>
      </w:r>
    </w:p>
    <w:p>
      <w:r>
        <w:t>- Sở Xây dựng  đối với dự án, công trình thuộc dự án đầu tư xây dựng dân dụng; dự án đầu tư xây dựng khu đô thị, khu nhà ở; dự án đầu tư xây dựng hạ tầng kỹ thuật khu chức năng; dự án đầu tư xây dựng công nghiệp nhẹ, công nghiệp vật liệu xây dựng, hạ tầng kỹ thuật và đường bộ trong đô thị (trừ đường quốc lộ qua đô thị);</w:t>
      </w:r>
    </w:p>
    <w:p>
      <w:r>
        <w:t>- Sở Giao thông vận tải  đối với dự án, công trình thuộc dự án đầu tư xây dựng công trình giao thông (trừ dự án, công trình do Sở Xây dựng quản lý);</w:t>
      </w:r>
    </w:p>
    <w:p>
      <w:r>
        <w:t>- Sở Nông nghiệp và Phát triển nông thôn  đối với dự án, công trình thuộc dự án đầu tư xây dựng công trình phục vụ nông nghiệp và phát triển nông thôn;</w:t>
      </w:r>
    </w:p>
    <w:p>
      <w:r>
        <w:t>- Sở Công Thương  đối với dự án, công trình thuộc thuộc dự án đầu tư xây dựng công trình công nghiệp (trừ dự án, công trình do Sở Xây dựng quản lý);</w:t>
      </w:r>
    </w:p>
    <w:p>
      <w:r>
        <w:t>- Ban Quản lý các Khu chế xuất và công nghiệp  đối với các dự án, công trình được đầu tư xây dựng trong các khu chế xuất, khu công nghiệp theo thẩm quyền.</w:t>
      </w:r>
    </w:p>
    <w:p>
      <w:r>
        <w:t>- Ban Quản lý Khu công nghệ cao  đối với các dự án, công trình thuộc phạm vi quản lý.</w:t>
      </w:r>
    </w:p>
    <w:p>
      <w:r>
        <w:t>A2. DANH MỤC THỦ TỤC HÀNH CHÍNH MỚI BAN HÀNH THUỘC THẨM QUYỀN TIẾP NHẬN CỦA SỞ XÂY DỰNG</w:t>
      </w:r>
    </w:p>
    <w:p>
      <w:r>
        <w:t>STT</w:t>
      </w:r>
    </w:p>
    <w:p>
      <w:r>
        <w:t>Tên thủ tục hành chính</w:t>
      </w:r>
    </w:p>
    <w:p>
      <w:r>
        <w:t>Thời hạn giải quyết</w:t>
      </w:r>
    </w:p>
    <w:p>
      <w:r>
        <w:t>Cơ quan thực hiện</w:t>
      </w:r>
    </w:p>
    <w:p>
      <w:r>
        <w:t>Phí, Lệ phí</w:t>
      </w:r>
    </w:p>
    <w:p>
      <w:r>
        <w:t>Căn cứ pháp lý</w:t>
      </w:r>
    </w:p>
    <w:p>
      <w:r>
        <w:t>Ghi chú</w:t>
      </w:r>
    </w:p>
    <w:p>
      <w:r>
        <w:t>I. Lĩnh vực Hoạt động xây dựng</w:t>
      </w:r>
    </w:p>
    <w:p>
      <w:r>
        <w:t>1</w:t>
      </w:r>
    </w:p>
    <w:p>
      <w:r>
        <w:t>Cho ý kiến về kết quả đánh giá an toàn công trình đối với công trình xây dựng nằm trên địa bàn cấp tỉnh</w:t>
      </w:r>
    </w:p>
    <w:p>
      <w:r>
        <w:t>14 ngày kể từ ngày tiếp nhận báo cáo kết quả đánh giá an toàn công trình</w:t>
      </w:r>
    </w:p>
    <w:p>
      <w:r>
        <w:t>Sở Xây dựng</w:t>
      </w:r>
    </w:p>
    <w:p>
      <w:r>
        <w:t>Không</w:t>
      </w:r>
    </w:p>
    <w:p>
      <w:r>
        <w:t>- Luật Xây dựng ngày 18/6/2014;</w:t>
      </w:r>
    </w:p>
    <w:p>
      <w:r>
        <w:t>- Luật sửa đổi, bổ sung một số điều của Luật Xây dựng ngày 17/6/2020;</w:t>
      </w:r>
    </w:p>
    <w:p>
      <w:r>
        <w:t>- Nghị định số 06/2021/NĐ- CP ngày 26/01/2021 của Chính phủ quy định chi tiết một số nội dung về quản lý chất lượng, thi công xây dựng và bảo trì công trình xây dựng;</w:t>
      </w:r>
    </w:p>
    <w:p>
      <w:r>
        <w:t>- Quyết định số 477/QĐ-BXD ngày 29/4/2021 của Bộ Xây dựng về việc công bố thủ tục hành chính mới ban hành; thủ tục hành chính được thay thế trong lĩnh vực quản lý chất lượng công trình xây dựng thuộc phạm vi chức năng quản lý nhà nước của Bộ Xây dựng.</w:t>
      </w:r>
    </w:p>
    <w:p>
      <w:r>
        <w:t>* Điều chỉnh trình tự thực hiện như sau:</w:t>
      </w:r>
    </w:p>
    <w:p>
      <w:r>
        <w:t>Bước 1:  Tối thiểu 12 tháng trước khi công trình hết thời hạn sử dụng, chủ sở hữu hoặc người quản lý, sử dụng công trình gửi báo cáo kết quả thực hiện công việc tổ chức kiểm tra, kiểm định để đánh giá chất lượng hiện trạng của công trình và đề xuất phương án gia cố, cải tạo, sửa chữa hư hỏng công trình (nếu có), xác định thời gian được tiếp tục sử dụng công trình sau khi sửa chữa, gia cố; tổ chức gia cố, cải tạo, sửa chữa hư hỏng công trình (nếu có) để đảm bảo công năng và an toàn sử dụng đến Bộ phận tiếp nhận và trả kết quả Sở Xây dựng.</w:t>
      </w:r>
    </w:p>
    <w:p>
      <w:r>
        <w:t>Bước 2: Xem xét và cho ý kiến</w:t>
      </w:r>
    </w:p>
    <w:p>
      <w:r>
        <w:t>Trong thời hạn 14 ngày kể từ ngày tiếp nhận báo cáo kết quả thực hiện công việc của Chủ sở hữu hoặc người quản lý, sử dụng công trình, Sở Xây dựng tham mưu Ủy ban nhân dân Thành phố ban hành văn bản thông báo ý kiến về việc kéo dài thời hạn sử dụng của công trình:</w:t>
      </w:r>
    </w:p>
    <w:p>
      <w:r>
        <w:t>- Cho phép chủ sở hữu hoặc người quản lý, sử dụng công trình tiếp tục khai thác, sử dụng.</w:t>
      </w:r>
    </w:p>
    <w:p>
      <w:r>
        <w:t>- Thông báo cho chủ sở hữu hoặc người quản lý, sử dụng công trình về việc dừng sử dụng và yêu cầu chủ sở hữu hoặc người quản lý, sử dụng công trình có trách nhiệm phá dỡ công trình và thời gian thực hiện việc phá dỡ công trình đối với các công trình không đảm bảo an toàn khi tiếp tục sử dụng.</w:t>
      </w:r>
    </w:p>
    <w:p>
      <w:r>
        <w:t>2</w:t>
      </w:r>
    </w:p>
    <w:p>
      <w:r>
        <w:t>Cho ý kiến về việc các công trình hết thời hạn sử dụng nhưng có nhu cầu sử dụng tiếp (trừ trường hợp nhà ở riêng lẻ)</w:t>
      </w:r>
    </w:p>
    <w:p>
      <w:r>
        <w:t>14 ngày kể từ ngày tiếp nhận báo cáo kết quả thực hiện công việc của chủ sở hữu hoặc người quản lý, sử dụng công trình</w:t>
      </w:r>
    </w:p>
    <w:p>
      <w:r>
        <w:t>Sở Xây dựng</w:t>
      </w:r>
    </w:p>
    <w:p>
      <w:r>
        <w:t>Không</w:t>
      </w:r>
    </w:p>
    <w:p>
      <w:r>
        <w:t>- Luật Xây dựng ngày 18/6/2014;</w:t>
      </w:r>
    </w:p>
    <w:p>
      <w:r>
        <w:t>- Luật sửa đổi, bổ sung một số điều của Luật Xây dựng ngày 17/6/2020;</w:t>
      </w:r>
    </w:p>
    <w:p>
      <w:r>
        <w:t>- Nghị định số 06/2021/NĐ- CP ngày 26/01/2021 của Chính phủ quy định chi tiết một số nội dung về quản lý chất lượng, thi công xây dựng và bảo trì công trình xây dựng;</w:t>
      </w:r>
    </w:p>
    <w:p>
      <w:r>
        <w:t>- Quyết định số 477/QĐ-BXD ngày 29/4/2021 của Bộ Xây dựng về việc công bố thủ tục hành chính mới ban hành; thủ tục hành chính được thay thế trong lĩnh vực quản lý chất lượng công trình xây dựng thuộc phạm vi chức năng quản lý nhà nước của Bộ Xây dựng.</w:t>
      </w:r>
    </w:p>
    <w:p>
      <w:r>
        <w:t>* Điều chỉnh trình tự thực hiện như sau:</w:t>
      </w:r>
    </w:p>
    <w:p>
      <w:r>
        <w:t>Bước 1 : Sau khi xác nhận kết quả đánh giá an toàn công trình, chủ sở hữu hoặc người quản lý, sử dụng công trình gửi 01 bản báo cáo kết quả đánh giá an toàn công trình đến Bộ phận tiếp nhận và trả kết quả của Sở Xây dựng.</w:t>
      </w:r>
    </w:p>
    <w:p>
      <w:r>
        <w:t>Bước 2 :  Xem xét và cho ý kiến</w:t>
      </w:r>
    </w:p>
    <w:p>
      <w:r>
        <w:t>Trong thời hạn 14 ngày kể từ này tiếp nhận báo cáo kết quả đánh giá an toàn công trình, Sở Xây dựng tham mưu Ủy ban nhân dân Thành phố ban hành:</w:t>
      </w:r>
    </w:p>
    <w:p>
      <w:r>
        <w:t>- Văn bản thông báo ý kiến chấp thuận (yêu cầu chủ sở hữu hoặc người quản lý, sử dụng công trình thực hiện các kiến nghị của tổ chức đánh giá an toàn để công trình đáp ứng các yêu cầu về an toàn)</w:t>
      </w:r>
    </w:p>
    <w:p>
      <w:r>
        <w:t>- Không chấp thuận báo cáo kết quả đánh giá an toàn (yêu cầu chủ sở hữu hoặc người quản lý, sử dụng công trình tổ chức thực hiện đánh giá lại hoặc đánh giá bổ sung)</w:t>
      </w:r>
    </w:p>
    <w:p>
      <w:r>
        <w:t>- Trường hợp kết quả đánh giá cho thấy công trình không đảm bảo điều kiện an toàn thì yêu cầu chủ sở hữu hoặc người quản lý, sử dụng công trình thực hiện quy định về xử lý đối với công trình có dấu hiệu nguy hiểm, không đảm bảo an toàn cho khai thác, sử dụng tại Điều 40 Nghị định số 06/2021/NĐ-CP</w:t>
      </w:r>
    </w:p>
    <w:p>
      <w:r>
        <w:t>3</w:t>
      </w:r>
    </w:p>
    <w:p>
      <w:r>
        <w:t>Cấp lại chứng chỉ hành nghề hoạt động xây dựng hạng II, hạng III (do lỗi của cơ quan cấp)</w:t>
      </w:r>
    </w:p>
    <w:p>
      <w:r>
        <w:t>05 ngày làm việc kể từ ngày nhận đủ hồ sơ hợp lệ</w:t>
      </w:r>
    </w:p>
    <w:p>
      <w:r>
        <w:t>Sở Xây dựng</w:t>
      </w:r>
    </w:p>
    <w:p>
      <w:r>
        <w:t>Không</w:t>
      </w:r>
    </w:p>
    <w:p>
      <w:r>
        <w:t>- Luật Xây dựng ngày 18/6/2014;</w:t>
      </w:r>
    </w:p>
    <w:p>
      <w:r>
        <w:t>- Luật sửa đổi, bổ sung một số điều của Luật Xây dựng ngày 17/6/2020;</w:t>
      </w:r>
    </w:p>
    <w:p>
      <w:r>
        <w:t>- Nghị định số 15/2021/NĐ- CP ngày 03/3/2021 của Chính phủ quy định chi tiết một số nội dung về quản lý dự án đầu tư xây dựng;</w:t>
      </w:r>
    </w:p>
    <w:p>
      <w:r>
        <w:t>- Thông tư số 38/2022/TT- BTC ngày 24/6/2022 của Bộ Tài chính quy định mức thu, chế độ thu, nộp lệ phí cấp giấy phép hoạt động xây dựng, lệ phí cấp chứng chỉ hành nghề kiến trúc sư;</w:t>
      </w:r>
    </w:p>
    <w:p>
      <w:r>
        <w:t>- Quyết định số 702/QĐ-BXD ngày 09/6/2021 của Bộ Xây dựng về việc công bố điều chỉnh Bộ câu hỏi phục vụ sát hạch cấp chứng chỉ hành nghề hoạt động xây dựng;</w:t>
      </w:r>
    </w:p>
    <w:p>
      <w:r>
        <w:t>- Quyết định số 970/QĐ-BXD ngày 21/9/2017 của Bộ Xây dựng về việc ban hành quy định về chi phí sát hạch phục vụ cấp chứng chỉ hành nghề hoạt động xây dựng;</w:t>
      </w:r>
    </w:p>
    <w:p>
      <w:r>
        <w:t>- Thông báo số 96/TB-BXD ngày 12/10/2021 về việc dừng thu chi phí bù đắp đầu tư xây dựng phần mềm sát hạch.</w:t>
      </w:r>
    </w:p>
    <w:p>
      <w:r>
        <w:t>- Quyết định số 700/QĐ-BXD ngày 08/6/2021 của Bộ Xây dựng về việc công bố thủ tục hành chính ban hành mới; thủ tục hành chính được thay thế; thủ tục hành chính bị bãi bỏ trong lĩnh vực hoạt động xây dựng thuộc phạm vi chức năng quản lý nhà nước của Bộ Xây dựng;</w:t>
      </w:r>
    </w:p>
    <w:p>
      <w:r>
        <w:t>1. Trình tự thực hiện</w:t>
      </w:r>
    </w:p>
    <w:p>
      <w:r>
        <w:t>- Cá nhân nộp trực tiếp, qua dịch vụ bưu chính hoặc trực tuyến (nếu có) 01 bộ hồ sơ đề nghị cấp lại chứng chỉ hành nghề hoạt động xây dựng cho Sở Xây dựng.</w:t>
      </w:r>
    </w:p>
    <w:p>
      <w:r>
        <w:t>- Trong thời hạn 05 ngày làm việc kể từ ngày nhận được hồ sơ hợp lệ, cơ quan có thẩm cấp lại lại chứng chỉ hành nghề. Trường hợp hồ sơ không đầy đủ hoặc không hợp lệ, cơ quan có thẩm quyền cấp chứng chỉ hành nghề phải thông báo một lần bằng văn bản tới tổ chức đề nghị cấp chứng chỉ hành nghề.</w:t>
      </w:r>
    </w:p>
    <w:p>
      <w:r>
        <w:t>- Sau khi được cấp chứng chỉ, cơ quan có thẩm quyền cấp chứng chỉ có trách nhiệm đăng tải thông tin về cá nhân lên trang thông tin điện tử do mình quản lý, đồng thời gửi thông tin đến cơ quan chuyên môn về xây dựng thuộc Bộ Xây dựng để tích hợp trên trang thông tin điện tử của Bộ Xây dựng. Thời gian thực hiện đăng tải thông tin năng lực hoạt động xây dựng không quá 05 ngày làm việc, kể từ ngày cấp chứng chỉ. Thời gian thực hiện tích hợp thông tin trên trang thông tin điện tử của Bộ Xây dựng không quá 03 ngày làm việc, kể từ ngày nhận được thông tin của cơ quan có thẩm quyền cấp chứng chỉ.</w:t>
      </w:r>
    </w:p>
    <w:p>
      <w:r>
        <w:t>2.  Thành phần hồ sơ  (theo khoản 2 Điều 76 Nghị định số 15/2021/NĐ-CP):</w:t>
      </w:r>
    </w:p>
    <w:p>
      <w:r>
        <w:t>a) Đơn đề nghị cấp chứng chỉ hành nghề theo Mẫu số 01 Phụ lục IV Nghị định số 15/2021/NĐ-CP;</w:t>
      </w:r>
    </w:p>
    <w:p>
      <w:r>
        <w:t>b) 02 ảnh màu cỡ 4 x 6 cm và tệp tin ảnh có nền màu trắng chân dung của người đề nghị được chụp trong thời gian không quá 06 tháng;</w:t>
      </w:r>
    </w:p>
    <w:p>
      <w:r>
        <w:t>c) Bản gốc chứng chỉ hành nghề còn thời hạn nhưng bị hư hỏng hoặc bị ghi sai thông tin. Trường hợp bị mất chứng chỉ hành nghề thì phải có cam kết của người đề nghị cấp lại;</w:t>
      </w:r>
    </w:p>
    <w:p>
      <w:r>
        <w:t>d) Các tài liệu theo quy định tại điểm c, điểm đ và điểm e khoản 1 Điều 76 Nghị định số 15/2021/NĐ-CP trong trường hợp cấp lại chứng chỉ nhưng lĩnh vực cấp có thay đổi nội dung theo quy định tại Nghị định số 15/2021/NĐ-CP;</w:t>
      </w:r>
    </w:p>
    <w:p>
      <w:r>
        <w:t>đ) Các tài liệu theo quy định tại điểm c, điểm d phải là bản sao có chứng thực hoặc tệp tin chứa ảnh màu chụp từ bản chính hoặc bản sao, xuất trình bản chính để đối chiếu.</w:t>
      </w:r>
    </w:p>
    <w:p>
      <w:r>
        <w:t>3.  Thời hạn giải quyết  (theo khoản 1 và điểm d khoản 2 Điều 80 Nghị định số 15/2021/NĐ-CP): trong thời hạn 05 ngày làm việc kể từ ngày nhận được hồ sơ hợp lệ</w:t>
      </w:r>
    </w:p>
    <w:p>
      <w:r>
        <w:t>4</w:t>
      </w:r>
    </w:p>
    <w:p>
      <w:r>
        <w:t>Cấp lại chứng chỉ năng lực hoạt động xây dựng hạng II, hạng III (do lỗi của cơ quan cấp)</w:t>
      </w:r>
    </w:p>
    <w:p>
      <w:r>
        <w:t>05 ngày làm việc kể từ ngày nhận đủ hồ sơ hợp lệ</w:t>
      </w:r>
    </w:p>
    <w:p>
      <w:r>
        <w:t>Sở Xây dựng</w:t>
      </w:r>
    </w:p>
    <w:p>
      <w:r>
        <w:t>Không</w:t>
      </w:r>
    </w:p>
    <w:p>
      <w:r>
        <w:t>- Luật Xây dựng ngày 18/6/2014;</w:t>
      </w:r>
    </w:p>
    <w:p>
      <w:r>
        <w:t>- Luật sửa đổi, bổ sung một số điều của Luật Xây dựng ngày 17/6/2020;</w:t>
      </w:r>
    </w:p>
    <w:p>
      <w:r>
        <w:t>- Nghị định số 15/2021/NĐ- CP ngày 03/3/2021 của Chính phủ quy định chi tiết một số nội dung về quản lý dự án đầu tư xây dựng;</w:t>
      </w:r>
    </w:p>
    <w:p>
      <w:r>
        <w:t>- Thông tư số 38/2022/TT- BTC ngày 24/6/2022 của Bộ Tài chính quy định mức thu, chế độ thu, nộp lệ phí cấp giấy phép hoạt động xây dựng, lệ phí cấp chứng chỉ hành nghề kiến trúc sư;</w:t>
      </w:r>
    </w:p>
    <w:p>
      <w:r>
        <w:t>- Quyết định số 700/QĐ-BXD ngày 08/6/2021 của Bộ Xây dựng về việc công bố thủ tục hành chính ban hành mới; thủ tục hành chính được thay thế; thủ tục hành chính bị bãi bỏ trong lĩnh vực hoạt động xây dựng thuộc phạm vi chức năng quản lý nhà nước của Bộ Xây dựng.</w:t>
      </w:r>
    </w:p>
    <w:p>
      <w:r>
        <w:t>1. Trình tự thực hiện</w:t>
      </w:r>
    </w:p>
    <w:p>
      <w:r>
        <w:t>- Tổ chức nộp trực tiếp, qua dịch vụ bưu chính hoặc trực tuyến (nếu có) 01 bộ hồ sơ đề nghị cấp lại chứng chỉ năng lực hoạt động xây dựng cho Sở Xây dựng.</w:t>
      </w:r>
    </w:p>
    <w:p>
      <w:r>
        <w:t>- Trong thời hạn 05 ngày làm việc kể từ ngày nhận đủ hồ sơ hợp lệ, cơ quan có thẩm quyền có trách nhiệm cấp lại chứng chỉ năng lực hoạt động xây dựng. Trường hợp hồ sơ không đầy đủ hoặc không hợp lệ, cơ quan có thẩm quyền cấp chứng năng lực phải thông báo một lần bằng văn bản tới tổ chức đề nghị cấp chứng chỉ.</w:t>
      </w:r>
    </w:p>
    <w:p>
      <w:r>
        <w:t>- Sau khi được cấp chứng chỉ, cơ quan có thẩm quyền cấp chứng chỉ có trách nhiệm đăng tải thông tin về năng lực hoạt động xây dựng của tổ chức lên trang thông tin điện tử do mình quản lý, đồng thời gửi thông tin đến cơ quan chuyên môn về xây dựng thuộc Bộ Xây dựng để tích hợp trên trang thông tin điện tử của Bộ Xây dựng. Thời gian thực hiện đăng tải thông tin năng lực hoạt động xây dựng không quá 05 ngày làm việc, kể từ ngày cấp chứng chỉ. Thời gian thực hiện tích hợp thông tin trên trang thông tin điện tử của Bộ Xây dựng không quá 03 ngày làm việc, kể từ ngày nhận được thông tin của cơ quan có thẩm quyền cấp chứng chỉ.</w:t>
      </w:r>
    </w:p>
    <w:p>
      <w:r>
        <w:t>2.  Thành phần hồ sơ  (theo khoản 2 Điều 87 Nghị định số 15/2021/NĐ-CP, được sửa đổi bởi điểm b khoản 29 Điều 12 Nghị định 35/2023/NĐ-CP): Đơn đề nghị cấp chứng chỉ năng lực theo Mẫu số 04 Phụ lục IV Nghị định số 15/2021/NĐ-CP và bản gốc chứng chỉ năng lực đã được cấp trong trường hợp chứng chỉ năng lực ghi sai thông tin.</w:t>
      </w:r>
    </w:p>
    <w:p>
      <w:r>
        <w:t>3.  Thời hạn giải quyết  (theo khoản 1 và điểm d khoản 2 Điều 90 Nghị định số 15/2021/NĐ-CP, được sửa đổi bởi khoản 31 Điều 12 Nghị định 35/2023/NĐ-CP): 05 ngày làm việc kể từ ngày nhận được hồ sơ hợp lệ</w:t>
      </w:r>
    </w:p>
    <w:p>
      <w:r>
        <w:t>II. Lĩnh vực Giám định tư pháp xây dựng</w:t>
      </w:r>
    </w:p>
    <w:p>
      <w:r>
        <w:t>1</w:t>
      </w:r>
    </w:p>
    <w:p>
      <w:r>
        <w:t>Miễn nhiệm và thu hồi thẻ giám định viên tư pháp xây dựng ở địa phương</w:t>
      </w:r>
    </w:p>
    <w:p>
      <w:r>
        <w:t>10 ngày, kể từ ngày nhận được hồ sơ hợp lệ</w:t>
      </w:r>
    </w:p>
    <w:p>
      <w:r>
        <w:t>Sở Xây dựng</w:t>
      </w:r>
    </w:p>
    <w:p>
      <w:r>
        <w:t>Không</w:t>
      </w:r>
    </w:p>
    <w:p>
      <w:r>
        <w:t>- Luật Giám định tư pháp ngày 20/6/2012;</w:t>
      </w:r>
    </w:p>
    <w:p>
      <w:r>
        <w:t>- Luật sửa đổi, bổ sung một số điều của Luật Giám định tư pháp ngày 10/6/2020;</w:t>
      </w:r>
    </w:p>
    <w:p>
      <w:r>
        <w:t>- Nghị định số 35/2023/NĐ- CP ngày 20/6/2023 của Chính phủ sửa đổi, bổ sung một số điều của các Nghị định thuộc lĩnh vực quản lý nhà nước của Bộ Xây dựng;</w:t>
      </w:r>
    </w:p>
    <w:p>
      <w:r>
        <w:t>- Thông tư số 17/2021/TT- BXD ngày 22/12/2021 của Bộ Xây dựng quy định một số nội dung về hoạt động giám định tư pháp trong lĩnh vực xây dựng;</w:t>
      </w:r>
    </w:p>
    <w:p>
      <w:r>
        <w:t>- Quyết định số 694/QĐ-BXD ngày 03/7/2023 của Bộ Xây dựng về việc công bố thủ tục hành chính mới ban hành, thủ tục hành chính được sửa đổi, bổ sung hoặc thay thế; thủ tục hành chính bị hủy bỏ hoặc bãi bỏ trong lĩnh vực giám định tư pháp xây dựng thuộc phạm vi chức năng quản lý nhà nước của Bộ Xây dựng.</w:t>
      </w:r>
    </w:p>
    <w:p>
      <w:r>
        <w:t>* Cơ quan thực hiện:</w:t>
      </w:r>
    </w:p>
    <w:p>
      <w:r>
        <w:t>- Cơ quan có thẩm quyền quyết định: Chủ tịch Ủy ban nhân dân Thành phố.</w:t>
      </w:r>
    </w:p>
    <w:p>
      <w:r>
        <w:t>- Cơ quan tiếp nhận: Sở Xây dựng.</w:t>
      </w:r>
    </w:p>
    <w:p>
      <w:r>
        <w:t>- Cơ phối hợp: Sở Tư pháp.</w:t>
      </w:r>
    </w:p>
    <w:p>
      <w:r>
        <w:t>III. Lĩnh vực Thí nghiệm chuyên ngành xây dựng</w:t>
      </w:r>
    </w:p>
    <w:p>
      <w:r>
        <w:t>1</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 Trong thời hạn  15 ngày , kể từ ngày nhận đủ hồ sơ hợp lệ, Sở Xây dựng tổ chức đoàn đánh giá thực tế tại phòng thí nghiệm.</w:t>
      </w:r>
    </w:p>
    <w:p>
      <w:r>
        <w:t>- Trong thời hạn  05 ngày làm việc , kể từ ngày có biên bản đánh giá thực tế và kết quả khắc phục (nếu có) đạt yêu cầu, cấp Giấy chứng nhận đủ điều kiện hoạt động thí nghiệm chuyên ngành xây dựng.</w:t>
      </w:r>
    </w:p>
    <w:p>
      <w:r>
        <w:t>Sở Xây</w:t>
      </w:r>
    </w:p>
    <w:p>
      <w:r>
        <w:t>dựng</w:t>
      </w:r>
    </w:p>
    <w:p>
      <w:r>
        <w:t>Không</w:t>
      </w:r>
    </w:p>
    <w:p>
      <w:r>
        <w:t>- Nghị định số 62/2016/NĐ-CP ngày 01/7/2016 của Chính phủ Quy định về điều kiện hoạt động giám định tư pháp xây dựng và thí nghiệm chuyên ngành xây dựng;</w:t>
      </w:r>
    </w:p>
    <w:p>
      <w:r>
        <w:t>- Nghị định số 35/2023/NĐ-CP ngày 20/6/2023 của Chính phủ sửa đổi, bổ sung một số điều của các Nghị định thuộc lĩnh vực quản lý nhà nước của Bộ Xây dựng;</w:t>
      </w:r>
    </w:p>
    <w:p>
      <w:r>
        <w:t>- Quyết định số 705/QĐ-BXD ngày 06/7/2023 của Bộ Xây dựng về việc công bố thủ tục hành chính được thay thế trong lĩnh vực thí nghiệm chuyên ngành xây dựng thuộc phạm vi chức năng quản lý nhà nước của Bộ Xây dựng.</w:t>
      </w:r>
    </w:p>
    <w:p>
      <w:r>
        <w:t>2</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05 ngày làm việc kể từ khi nhận đủ hồ sơ hợp lệ</w:t>
      </w:r>
    </w:p>
    <w:p>
      <w:r>
        <w:t>Sở Xây dựng</w:t>
      </w:r>
    </w:p>
    <w:p>
      <w:r>
        <w:t>Không</w:t>
      </w:r>
    </w:p>
    <w:p>
      <w:r>
        <w:t>- Nghị định số 62/2016/NĐ-CP ngày 01/7/2016 của Chính phủ quy định về điều kiện hoạt động giám định tư pháp xây dựng và thí nghiệm chuyên ngành xây dựng.</w:t>
      </w:r>
    </w:p>
    <w:p>
      <w:r>
        <w:t>- Nghị định số 35/2023/NĐ- CP ngày 20/6/2023 của Chính phủ sửa đổi, bổ sung một số điều của các Nghị định thuộc lĩnh vực quản lý nhà nước của Bộ Xây dựng;</w:t>
      </w:r>
    </w:p>
    <w:p>
      <w:r>
        <w:t>- Quyết định số 705/QĐ-BXD ngày 06/7/2023 của Bộ Xây dựng về việc công bố thủ tục hành chính được thay thế trong lĩnh vực thí nghiệm chuyên ngành xây dựng thuộc phạm vi chức năng quản lý nhà nước của Bộ Xây dựng.</w:t>
      </w:r>
    </w:p>
    <w:p>
      <w:r>
        <w:t>3</w:t>
      </w:r>
    </w:p>
    <w:p>
      <w:r>
        <w:t>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05 ngày làm việc kể từ khi nhận đủ hồ sơ hợp lệ</w:t>
      </w:r>
    </w:p>
    <w:p>
      <w:r>
        <w:t>Sở Xây dựng</w:t>
      </w:r>
    </w:p>
    <w:p>
      <w:r>
        <w:t>Không</w:t>
      </w:r>
    </w:p>
    <w:p>
      <w:r>
        <w:t>- Nghị định số 62/2016/NĐ-CP ngày 01/7/2016 của Chính phủ quy định về điều kiện hoạt động giám định tư pháp xây dựng và thí nghiệm chuyên ngành xây dựng.</w:t>
      </w:r>
    </w:p>
    <w:p>
      <w:r>
        <w:t>- Nghị định số 35/2023/NĐ- CP ngày 20/6/2023 của Chính phủ sửa đổi, bổ sung một số điều của các Nghị định thuộc lĩnh vực quản lý nhà nước của Bộ Xây dựng;</w:t>
      </w:r>
    </w:p>
    <w:p>
      <w:r>
        <w:t>- Quyết định số 705/QĐ-BXD ngày 06/7/2023 của Bộ Xây dựng về việc công bố thủ tục hành chính được thay thế trong lĩnh vực thí nghiệm chuyên ngành xây dựng thuộc phạm vi chức năng quản lý nhà nước của Bộ Xây dựng.</w:t>
      </w:r>
    </w:p>
    <w:p>
      <w:r>
        <w:t>4</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 Trong thời hạn  15 ngày  kể từ ngày nhận đủ hồ sơ hợp lệ, Sở Xây dựng tổ chức đoàn đánh giá thực tế tại phòng thí nghiệm.</w:t>
      </w:r>
    </w:p>
    <w:p>
      <w:r>
        <w:t>- Trong thời hạn  05 ngày làm việc  kể từ ngày có biên bản đánh giá thực tế và kết quả khắc phục (nếu có) đạt yêu cầu, cấp Giấy chứng nhận đủ điều kiện hoạt động thí nghiệm chuyên ngành xây dựng.</w:t>
      </w:r>
    </w:p>
    <w:p>
      <w:r>
        <w:t>Sở Xây dựng</w:t>
      </w:r>
    </w:p>
    <w:p>
      <w:r>
        <w:t>Không</w:t>
      </w:r>
    </w:p>
    <w:p>
      <w:r>
        <w:t>- Nghị định số 62/2016/NĐ-CP ngày 01/7/2016 của Chính phủ quy định về điều kiện hoạt động giám định tư pháp xây dựng và thí nghiệm chuyên ngành xây dựng.</w:t>
      </w:r>
    </w:p>
    <w:p>
      <w:r>
        <w:t>- Nghị định số 35/2023/NĐ- CP ngày 20/6/2023 của Chính phủ sửa đổi, bổ sung một số điều của các Nghị định thuộc lĩnh vực quản lý nhà nước của Bộ Xây dựng;</w:t>
      </w:r>
    </w:p>
    <w:p>
      <w:r>
        <w:t>- Quyết định số 705/QĐ-BXD ngày 06/7/2023 của Bộ Xây dựng về việc công bố thủ tục hành chính được thay thế trong lĩnh vực thí nghiệm chuyên ngành xây dựng thuộc phạm vi chức năng quản lý nhà nước của Bộ Xây dựng.</w:t>
      </w:r>
    </w:p>
    <w:p>
      <w:r>
        <w:t>B. DANH MỤC THỦ TỤC HÀNH CHÍNH ĐƯỢC SỬA ĐỔI, BỔ SUNG</w:t>
      </w:r>
    </w:p>
    <w:p>
      <w:r>
        <w:t>B1. DANH MỤC THỦ TỤC HÀNH CHÍNH ĐƯỢC SỬA ĐỔI, BỔ SUNG THUỘC THẨM QUYỀN TIẾP NHẬN CỦA CÁC SỞ, BAN QUẢN LÝ</w:t>
      </w:r>
    </w:p>
    <w:p>
      <w:r>
        <w:t>STT</w:t>
      </w:r>
    </w:p>
    <w:p>
      <w:r>
        <w:t>Tên thủ tục hành   chính</w:t>
      </w:r>
    </w:p>
    <w:p>
      <w:r>
        <w:t>Thời hạn giải   quyết</w:t>
      </w:r>
    </w:p>
    <w:p>
      <w:r>
        <w:t>Địa điểm   thực hiện</w:t>
      </w:r>
    </w:p>
    <w:p>
      <w:r>
        <w:t>Phí, Lệ   phí</w:t>
      </w:r>
    </w:p>
    <w:p>
      <w:r>
        <w:t>Căn cứ pháp lý</w:t>
      </w:r>
    </w:p>
    <w:p>
      <w:r>
        <w:t>Ghi chú</w:t>
      </w:r>
    </w:p>
    <w:p>
      <w:r>
        <w:t>I. Lĩnh vực Quản lý chất lượng công trình xây dựng</w:t>
      </w:r>
    </w:p>
    <w:p>
      <w:r>
        <w:t>1</w:t>
      </w:r>
    </w:p>
    <w:p>
      <w:r>
        <w:t>Kiểm tra công tác nghiệm thu hoàn thành công trình của cơ quan chuyên môn về xây dựng tại địa phương</w:t>
      </w:r>
    </w:p>
    <w:p>
      <w:r>
        <w:t>- Không quá 30 ngày đối với công trình cấp I, cấp đặc biệt;</w:t>
      </w:r>
    </w:p>
    <w:p>
      <w:r>
        <w:t>- Không quá 20 ngày đối với các công trình còn lại kể từ ngày tiếp nhận hồ sơ đề nghị kiểm tra công tác nghiệm thu</w:t>
      </w:r>
    </w:p>
    <w:p>
      <w:r>
        <w:t>- Sở Xây dựng;</w:t>
      </w:r>
    </w:p>
    <w:p>
      <w:r>
        <w:t>- Sở Giao thông vận tải;</w:t>
      </w:r>
    </w:p>
    <w:p>
      <w:r>
        <w:t>- Sở Nông nghiệp và Phát triển nông thôn;</w:t>
      </w:r>
    </w:p>
    <w:p>
      <w:r>
        <w:t>- Sở Công Thương;</w:t>
      </w:r>
    </w:p>
    <w:p>
      <w:r>
        <w:t>- Ban Quản lý các Khu công nghiệp và chế xuất;</w:t>
      </w:r>
    </w:p>
    <w:p>
      <w:r>
        <w:t>- Ban Quản lý Khu công nghệ cao.</w:t>
      </w:r>
    </w:p>
    <w:p>
      <w:r>
        <w:t>Không</w:t>
      </w:r>
    </w:p>
    <w:p>
      <w:r>
        <w:t>- Luật Xây dựng ngày 18/6/2014;</w:t>
      </w:r>
    </w:p>
    <w:p>
      <w:r>
        <w:t>- Luật sửa đổi, bổ sung một số điều của Luật Xây dựng ngày 17/6/2020;</w:t>
      </w:r>
    </w:p>
    <w:p>
      <w:r>
        <w:t>- Nghị định số 06/2021/NĐ-CP ngày 26/01/2021 của Chính phủ quy định chi tiết một số nội dung về quản lý chất lượng, thi công xây dựng và bảo trì công trình xây dựng;</w:t>
      </w:r>
    </w:p>
    <w:p>
      <w:r>
        <w:t>- Nghị định số 35/2023/NĐ- CP ngày 20/06/2023 của Chính phủ sửa đổi, bổ sung một số điều của các Nghị định thuộc lĩnh vực quản lý nhà nước của Bộ Xây dựng;</w:t>
      </w:r>
    </w:p>
    <w:p>
      <w:r>
        <w:t>- Quyết định số 707/QĐ-BXD ngày 07/7/2023 của Bộ Xây dựng về việc công bố thủ tục hành chính được sửa đổi, bổ sung trong lĩnh vực quản lý chất lượng công trình xây dựng thuộc phạm vi chức năng quản lý nhà nước của Bộ Xây dựng;</w:t>
      </w:r>
    </w:p>
    <w:p>
      <w:r>
        <w:t>- Quyết định số 46/2022/QĐ- UBND ngày 21/12/2022 của Ủy ban nhân dân Thành phố ban hành quy định trách nhiệm quản lý nhà nước về chất lượng thi công xây dựng và bảo trì công trình xây dựng trên địa bàn Thành phố Hồ Chí Minh.</w:t>
      </w:r>
    </w:p>
    <w:p>
      <w:r>
        <w:t>* Cơ quan thực hiện :</w:t>
      </w:r>
    </w:p>
    <w:p>
      <w:r>
        <w:t>-  Sở Xây dựng  đối với các công trình thuộc dự án đầu tư xây dựng công trình dân dụng, dự án đầu tư xây dựng khu đô thị, khu nhà ở, dự án đầu tư xây dựng hạ tầng kỹ thuật khu chức năng, dự án đầu tư xây dựng công trình công nghiệp nhẹ, công trình công nghiệp vật liệu xây dựng, dự án đầu tư xây dựng công trình hạ tầng kỹ thuật, dự án đầu tư xây dựng công trình đường bộ trong đô thị (trừ đường quốc lộ qua đô thị), dự án đầu tư xây dựng có công năng phục vụ hỗn hợp khác;</w:t>
      </w:r>
    </w:p>
    <w:p>
      <w:r>
        <w:t>-  Sở Giao thông vận tải  đối với các công trình thuộc dự án đầu tư xây dựng công trình giao thông trừ các công trình thuộc thẩm quyền của Sở Xây dựng;</w:t>
      </w:r>
    </w:p>
    <w:p>
      <w:r>
        <w:t>-  Sở Nông nghiệp và Phát triển nông thôn  đối với các công trình thuộc dự án đầu tư xây dựng công trình phục vụ nông nghiệp và phát triển nông thôn;</w:t>
      </w:r>
    </w:p>
    <w:p>
      <w:r>
        <w:t>-  Sở Công Thương  đối với các công trình thuộc dự án đầu tư xây dựng công trình công nghiệp trừ các công trình thuộc thẩm quyền của Sở Xây dựng;</w:t>
      </w:r>
    </w:p>
    <w:p>
      <w:r>
        <w:t>- Ban Quản lý các Khu chế xuất và công nghiệp  đối với các công trình được xây dựng trong các khu chế xuất, khu công nghiệp theo thẩm quyền.</w:t>
      </w:r>
    </w:p>
    <w:p>
      <w:r>
        <w:t>- Ban Quản lý Khu công nghệ cao  đối với các dự án, công trình thuộc phạm vi quản lý.</w:t>
      </w:r>
    </w:p>
    <w:p>
      <w:r>
        <w:t>II. Lĩnh vực Hoạt động xây dựng</w:t>
      </w:r>
    </w:p>
    <w:p>
      <w:r>
        <w:t>1</w:t>
      </w:r>
    </w:p>
    <w:p>
      <w:r>
        <w:t>Cấp giấy phép xây dựng mới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Trong thời gian không quá 20 ngày kể từ ngày nhận đủ hồ sơ hợp lệ.</w:t>
      </w:r>
    </w:p>
    <w:p>
      <w:r>
        <w:t>- Sở Xây dựng;</w:t>
      </w:r>
    </w:p>
    <w:p>
      <w:r>
        <w:t>- Ban Quản lý các Khu công nghiệp và chế xuất;</w:t>
      </w:r>
    </w:p>
    <w:p>
      <w:r>
        <w:t>- Ban Quản lý Khu công nghệ cao;</w:t>
      </w:r>
    </w:p>
    <w:p>
      <w:r>
        <w:t>- Ban Quản lý đầu tư và xây dựng Khu đô thị mới Nam Thành phố.</w:t>
      </w:r>
    </w:p>
    <w:p>
      <w:r>
        <w:t>150.000 đồng/giấy phép.</w:t>
      </w:r>
    </w:p>
    <w:p>
      <w:r>
        <w:t>Đối tượng miễn thu: Trẻ em, hộ nghèo, người cao tuổi, người khuyết tật, người có công với cách mạng</w:t>
      </w:r>
    </w:p>
    <w:p>
      <w:r>
        <w:t>- Luật Xây dựng ngày 18/6/2014;</w:t>
      </w:r>
    </w:p>
    <w:p>
      <w:r>
        <w:t>- Luật sửa đổi, bổ sung một số điều của Luật Xây dựng ngày 17/6/2020;</w:t>
      </w:r>
    </w:p>
    <w:p>
      <w:r>
        <w:t>- Nghị định số 15/2021/NĐ-CP ngày 03/3/2021 của Chính phủ quy định chi tiết một số nội dung về quản lý dự án đầu tư xây dựng;</w:t>
      </w:r>
    </w:p>
    <w:p>
      <w:r>
        <w:t>- Nghị định số 35/2023/NĐ- CP ngày 20/6/2023 của Chính phủ sửa đổi, bổ sung một số điều của các Nghị định thuộc lĩnh vực quản lý nhà nước của Bộ Xây dựng;</w:t>
      </w:r>
    </w:p>
    <w:p>
      <w:r>
        <w:t>- Thông tư số 06/2021/TT-BXD ngày 30/6/2021 của Bộ Xây dựng ban hành Quy định về phân cấp công trình xây dựng và hướng dẫn áp dụng trong quản lý hoạt động đầu tư xây dựng;</w:t>
      </w:r>
    </w:p>
    <w:p>
      <w:r>
        <w:t>- Nghị quyết số 18/2017/NQ- HĐND ngày 07/12/2017 của Hội đồng nhân dân Thành phố về quy định mức thu, chế độ thu, nộp và quản lý lệ phí cấp Giấy phép xây dựng trên địa bàn Thành phố Hồ Chí Minh;</w:t>
      </w:r>
    </w:p>
    <w:p>
      <w:r>
        <w:t>- Quyết định số 700/QĐ-BXD ngày 08/6/2021 của Bộ Xây dựng về việc công bố thủ tục hành chính ban hành mới; thủ tục hành chính được thay thế; thủ tục hành chính bị bãi bỏ trong lĩnh vực hoạt động xây dựng thuộc phạm vi chức năng quản lý nhà nước của Bộ Xây dựng.</w:t>
      </w:r>
    </w:p>
    <w:p>
      <w:r>
        <w:t>*  Cơ quan thực hiện:</w:t>
      </w:r>
    </w:p>
    <w:p>
      <w:r>
        <w:t>-  Sở Xây dựng : công trình cấp đặc biệt, cấp I, cấp II (trừ các công trình thuộc thẩm quyền của Ban quản lý các Khu công nghiệp và chế xuất, Ban Quản lý Khu công nghệ cao, Ban Quản lý đầu tư và xây dựng Khu đô thị mới Nam Thành phố).</w:t>
      </w:r>
    </w:p>
    <w:p>
      <w:r>
        <w:t>- Ban Quản lý các Khu chế xuất và công nghiệp:  đối với các công trình cấp I, cấp II được đầu tư xây dựng trong các khu chế xuất, khu công nghiệp.</w:t>
      </w:r>
    </w:p>
    <w:p>
      <w:r>
        <w:t>- Ban Quản lý Khu công nghệ cao:  đối với các dự án, công trình thuộc phạm vi quản lý.</w:t>
      </w:r>
    </w:p>
    <w:p>
      <w:r>
        <w:t>-  Ban Quản lý đầu tư và xây dựng Khu đô thị mới Nam Thành phố  đối với tất cả các công trình trong phạm vi địa giới được giao quản lý cho đến khi Thủ tướng Chính phủ ban hành Quyết định giải thể Ban và Chủ tịch UBND Thành phố ban hành Quyết định thành lập và Quy chế tổ chức và hoạt động của Ban.</w:t>
      </w:r>
    </w:p>
    <w:p>
      <w:r>
        <w:t>2</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Trong thời gian không quá 20 ngày kể từ ngày nhận đủ hồ sơ hợp lệ</w:t>
      </w:r>
    </w:p>
    <w:p>
      <w:r>
        <w:t>- Sở Xây dựng;</w:t>
      </w:r>
    </w:p>
    <w:p>
      <w:r>
        <w:t>- Ban Quản lý Khu công nghiệp, khu chế xuất;</w:t>
      </w:r>
    </w:p>
    <w:p>
      <w:r>
        <w:t>- Ban Quản lý Khu công nghệ cao;</w:t>
      </w:r>
    </w:p>
    <w:p>
      <w:r>
        <w:t>- Ban Quản lý đầu tư và xây dựng Khu đô thị mới Nam Thành phố.</w:t>
      </w:r>
    </w:p>
    <w:p>
      <w:r>
        <w:t>150.000 đồng/giấy phép.</w:t>
      </w:r>
    </w:p>
    <w:p>
      <w:r>
        <w:t>Đối tượng miễn thu: Trẻ em, hộ nghèo, người cao tuổi, người khuyết tật, người có công với cách mạng.</w:t>
      </w:r>
    </w:p>
    <w:p>
      <w:r>
        <w:t>- Luật Xây dựng ngày 18/6/2014;</w:t>
      </w:r>
    </w:p>
    <w:p>
      <w:r>
        <w:t>- Luật sửa đổi, bổ sung một số điều của Luật Xây dựng ngày 17/6/2020;</w:t>
      </w:r>
    </w:p>
    <w:p>
      <w:r>
        <w:t>- Nghị định số 15/2021/NĐ-CP ngày 03/3/2021 của Chính phủ quy định chi tiết một số nội dung về quản lý dự án đầu tư xây dựng;</w:t>
      </w:r>
    </w:p>
    <w:p>
      <w:r>
        <w:t>- Nghị định số 35/2023/NĐ- CP ngày 20/6/2023 của Chính phủ sửa đổi, bổ sung một số điều của các Nghị định thuộc lĩnh vực quản lý nhà nước của Bộ Xây dựng;</w:t>
      </w:r>
    </w:p>
    <w:p>
      <w:r>
        <w:t>- Thông tư số 06/2021/TT-BXD ngày 30/6/2021 của Bộ Xây dựng quy định về phân cấp công trình xây dựng và hướng dẫn áp dụng trong quản lý hoạt động đầu tư xây dựng;</w:t>
      </w:r>
    </w:p>
    <w:p>
      <w:r>
        <w:t>- Nghị quyết số 18/2017/NQ- HĐND ngày 07/12/2017 của Hội đồng nhân dân Thành phố quy định mức thu, chế độ thu, nộp và quản lý lệ phí cấp Giấy phép xây dựng trên địa bàn Thành phố Hồ Chí Minh;</w:t>
      </w:r>
    </w:p>
    <w:p>
      <w:r>
        <w:t>- Quyết định số 700/QĐ-BXD ngày 08/6/2021 của Bộ Xây dựng về việc công bố thủ tục hành chính ban hành mới; thủ tục hành chính được thay thế; thủ tục hành chính bị bãi bỏ trong lĩnh vực hoạt động xây dựng thuộc phạm vi chức năng quản lý nhà nước của Bộ Xây dựng.</w:t>
      </w:r>
    </w:p>
    <w:p>
      <w:r>
        <w:t>*  Cơ quan thực hiện:</w:t>
      </w:r>
    </w:p>
    <w:p>
      <w:r>
        <w:t>-  Sở Xây dựng : công trình cấp đặc biệt, cấp I, cấp II (trừ các công trình thuộc thẩm quyền của Ban quản lý các Khu công nghiệp và chế xuất, Ban Quản lý Khu công nghệ cao, Ban Quản lý đầu tư và xây dựng Khu đô thị mới Nam Thành phố).</w:t>
      </w:r>
    </w:p>
    <w:p>
      <w:r>
        <w:t>- Ban Quản lý các Khu chế xuất và công nghiệp:  đối với các công trình cấp I, cấp II được đầu tư xây dựng trong các khu chế xuất, khu công nghiệp.</w:t>
      </w:r>
    </w:p>
    <w:p>
      <w:r>
        <w:t>- Ban Quản lý Khu công nghệ cao:  đối với các dự án, công trình thuộc phạm vi quản lý.</w:t>
      </w:r>
    </w:p>
    <w:p>
      <w:r>
        <w:t>-  Ban Quản lý đầu tư và xây dựng Khu đô thị mới Nam Thành phố  cấp giấy phép xây dựng đối với tất cả các công trình trong phạm vi địa giới được giao quản lý cho đến khi Thủ tướng Chính phủ ban hành Quyết định giải thể Ban và Chủ tịch UBND Thành phố ban hành Quyết định thành lập và Quy chế tổ chức và hoạt động của Ban.</w:t>
      </w:r>
    </w:p>
    <w:p>
      <w:r>
        <w:t>3</w:t>
      </w:r>
    </w:p>
    <w:p>
      <w:r>
        <w:t>Cấp Giấy phép di dời đối với công trình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Trong thời gian không quá 20 ngày kể từ ngày nhận đủ hồ sơ hợp lệ</w:t>
      </w:r>
    </w:p>
    <w:p>
      <w:r>
        <w:t>- Sở Xây dựng;</w:t>
      </w:r>
    </w:p>
    <w:p>
      <w:r>
        <w:t>- Ban Quản lý Khu công nghệ cao;</w:t>
      </w:r>
    </w:p>
    <w:p>
      <w:r>
        <w:t>- Ban Quản lý đầu tư và xây dựng Khu đô thị mới Nam Thành phố</w:t>
      </w:r>
    </w:p>
    <w:p>
      <w:r>
        <w:t>150.000 đồng/giấy phép.</w:t>
      </w:r>
    </w:p>
    <w:p>
      <w:r>
        <w:t>Đối tượng miễn thu: Trẻ em, hộ nghèo, người cao tuổi, người khuyết tật, người có công với cách mạng</w:t>
      </w:r>
    </w:p>
    <w:p>
      <w:r>
        <w:t>- Luật Xây dựng ngày 18/6/2014;</w:t>
      </w:r>
    </w:p>
    <w:p>
      <w:r>
        <w:t>- Luật sửa đổi, bổ sung một số điều của Luật Xây dựng ngày 17/6/2020;</w:t>
      </w:r>
    </w:p>
    <w:p>
      <w:r>
        <w:t>- Nghị định số 15/2021/NĐ-CP ngày 03/3/2021 của Chính phủ quy định chi tiết một số nội dung về quản lý dự án đầu tư xây dựng;</w:t>
      </w:r>
    </w:p>
    <w:p>
      <w:r>
        <w:t>- Nghị định số 35/2023/NĐ- CP ngày 20/6/2023 của Chính phủ sửa đổi, bổ sung một số điều của các Nghị định thuộc lĩnh vực quản lý nhà nước của Bộ Xây dựng;</w:t>
      </w:r>
    </w:p>
    <w:p>
      <w:r>
        <w:t>- Thông tư số 06/2021/TT-BXD ngày 30/6/2021 của Bộ Xây dựng quy định về phân cấp công trình xây dựng và hướng dẫn áp dụng trong quản lý hoạt động đầu tư xây dựng;</w:t>
      </w:r>
    </w:p>
    <w:p>
      <w:r>
        <w:t>- Nghị quyết số 18/2017/NQ-HĐND ngày 07/12/2017 của Hội đồng nhân dân Thành phố về quy định mức thu, chế độ thu, nộp và quản lý lệ phí cấp Giấy phép xây dựng trên địa bàn Thành phố Hồ Chí Minh;</w:t>
      </w:r>
    </w:p>
    <w:p>
      <w:r>
        <w:t>- Quyết định số 700/QĐ-BXD ngày 08/6/2021 của Bộ Xây dựng về việc công bố thủ tục hành chính ban hành mới; thủ tục hành chính được thay thế; thủ tục hành chính bị bãi bỏ trong lĩnh vực hoạt động xây dựng thuộc phạm vi chức năng quản lý nhà nước của Bộ Xây dựng.</w:t>
      </w:r>
    </w:p>
    <w:p>
      <w:r>
        <w:t>*  Cơ quan thực hiện:</w:t>
      </w:r>
    </w:p>
    <w:p>
      <w:r>
        <w:t>-  Sở Xây dựng: Sở Xây dựng : công trình cấp đặc biệt, cấp I, cấp II (trừ các công trình thuộc thẩm quyền của Ban quản lý các Khu công nghiệp và chế xuất, Ban Quản lý Khu công nghệ cao, Ban Quản lý đầu tư và xây dựng Khu đô thị mới Nam Thành phố).</w:t>
      </w:r>
    </w:p>
    <w:p>
      <w:r>
        <w:t>- Ban Quản lý Khu công nghệ cao:  đối với các dự án, công trình thuộc phạm vi quản lý.</w:t>
      </w:r>
    </w:p>
    <w:p>
      <w:r>
        <w:t>-  Ban Quản lý đầu tư và xây dựng Khu đô thị mới Nam Thành phố  cấp giấy phép xây dựng đối với tất cả các công trình trong phạm vi địa giới được giao quản lý cho đến khi Thủ tướng Chính phủ ban hành Quyết định giải thể Ban và Chủ tịch UBND Thành phố ban hành Quyết định thành lập và Quy chế tổ chức và hoạt động của Ban.</w:t>
      </w:r>
    </w:p>
    <w:p>
      <w:r>
        <w:t>4</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Trong thời gian không quá 20 ngày kể từ ngày nhận đủ hồ sơ hợp lệ</w:t>
      </w:r>
    </w:p>
    <w:p>
      <w:r>
        <w:t>- Sở Xây dựng;</w:t>
      </w:r>
    </w:p>
    <w:p>
      <w:r>
        <w:t>- Ban Quản lý Khu công nghiệp, khu chế xuất;</w:t>
      </w:r>
    </w:p>
    <w:p>
      <w:r>
        <w:t>- Ban Quản lý Khu công nghệ cao;</w:t>
      </w:r>
    </w:p>
    <w:p>
      <w:r>
        <w:t>- Ban Quản lý đầu tư và xây dựng Khu đô thị mới Nam Thành phố.</w:t>
      </w:r>
    </w:p>
    <w:p>
      <w:r>
        <w:t>150.000 đồng/giấy phép.</w:t>
      </w:r>
    </w:p>
    <w:p>
      <w:r>
        <w:t>Đối tượng miễn thu: Trẻ em, hộ nghèo, người cao tuổi, người khuyết tật, người có công với cách mạng</w:t>
      </w:r>
    </w:p>
    <w:p>
      <w:r>
        <w:t>- Luật Xây dựng ngày 18/6/2014;</w:t>
      </w:r>
    </w:p>
    <w:p>
      <w:r>
        <w:t>- Luật sửa đổi, bổ sung một số điều của Luật Xây dựng ngày 17/6/2020;</w:t>
      </w:r>
    </w:p>
    <w:p>
      <w:r>
        <w:t>- Nghị định số 15/2021/NĐ-CP ngày 03/3/2021 của Chính phủ quy định chi tiết một số nội dung về quản lý dự án đầu tư xây dựng;</w:t>
      </w:r>
    </w:p>
    <w:p>
      <w:r>
        <w:t>- Nghị định số 35/2023/NĐ- CP ngày 20/6/2023 của Chính phủ sửa đổi, bổ sung một số điều của các Nghị định thuộc lĩnh vực quản lý nhà nước của Bộ Xây dựng;</w:t>
      </w:r>
    </w:p>
    <w:p>
      <w:r>
        <w:t>- Thông tư số 06/2021/TT-BXD ngày 30/6/2021 của Bộ Xây dựng quy định về phân cấp công trình xây dựng và hướng dẫn áp dụng trong quản lý hoạt động đầu tư xây dựng;</w:t>
      </w:r>
    </w:p>
    <w:p>
      <w:r>
        <w:t>- Nghị quyết số 18/2017/NQ- HĐND ngày 07/12/2017 của Hội đồng nhân dân Thành phố về quy định mức thu, chế độ thu, nộp và quản lý lệ phí cấp Giấy phép xây dựng trên địa bàn Thành phố Hồ Chí Minh;</w:t>
      </w:r>
    </w:p>
    <w:p>
      <w:r>
        <w:t>- Quyết định số 700/QĐ-BXD ngày 08/6/2021 của Bộ Xây dựng về việc công bố thủ tục hành chính ban hành mới; thủ tục hành chính được thay thế; thủ tục hành chính bị bãi bỏ trong lĩnh vực hoạt động xây dựng thuộc phạm vi chức năng quản lý nhà nước của Bộ Xây dựng.</w:t>
      </w:r>
    </w:p>
    <w:p>
      <w:r>
        <w:t>*  Cơ quan thực hiện:</w:t>
      </w:r>
    </w:p>
    <w:p>
      <w:r>
        <w:t>-  Sở Xây dựng: Sở Xây dựng : công trình cấp đặc biệt, cấp I, cấp II (trừ các công trình thuộc thẩm quyền của Ban quản lý các Khu công nghiệp và chế xuất, Ban Quản lý Khu công nghệ cao, Ban Quản lý đầu tư và xây dựng Khu đô thị mới Nam Thành phố).</w:t>
      </w:r>
    </w:p>
    <w:p>
      <w:r>
        <w:t>- Ban Quản lý các Khu chế xuất và công nghiệp:  đối với các công trình cấp I, cấp II được đầu tư xây dựng trong các khu chế xuất, khu công nghiệp.</w:t>
      </w:r>
    </w:p>
    <w:p>
      <w:r>
        <w:t>- Ban Quản lý Khu công nghệ cao:  đối với các dự án, công trình thuộc phạm vi quản lý.</w:t>
      </w:r>
    </w:p>
    <w:p>
      <w:r>
        <w:t>-  Ban Quản lý đầu tư và xây dựng Khu đô thị mới Nam Thành phố  cấp giấy phép xây dựng đối với tất cả các công trình trong phạm vi địa giới được giao quản lý cho đến khi Thủ tướng Chính phủ ban hành Quyết định giải thể Ban và Chủ tịch Ủy ban nhân dân Thành phố ban hành Quyết định thành lập và Quy chế tổ chức và hoạt động của Ban.</w:t>
      </w:r>
    </w:p>
    <w:p>
      <w:r>
        <w:t>5</w:t>
      </w:r>
    </w:p>
    <w:p>
      <w:r>
        <w:t>Gia hạn giấy phép xây dựng mới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Trong thời hạn 05 ngày làm việc kể từ ngày nhận đủ hồ sơ hợp lệ</w:t>
      </w:r>
    </w:p>
    <w:p>
      <w:r>
        <w:t>- Sở Xây dựng;</w:t>
      </w:r>
    </w:p>
    <w:p>
      <w:r>
        <w:t>- Ban Quản lý Khu công nghiệp, khu chế xuất;</w:t>
      </w:r>
    </w:p>
    <w:p>
      <w:r>
        <w:t>- Ban Quản lý Khu công nghệ cao;</w:t>
      </w:r>
    </w:p>
    <w:p>
      <w:r>
        <w:t>- Ban Quản lý đầu tư và xây dựng Khu đô thị mới Nam Thành phố.</w:t>
      </w:r>
    </w:p>
    <w:p>
      <w:r>
        <w:t>15.000 đồng/giấy phép.</w:t>
      </w:r>
    </w:p>
    <w:p>
      <w:r>
        <w:t>Đối tượng miễn thu: Trẻ em, hộ nghèo, người cao tuổi, người khuyết tật, người có công với cách mạng</w:t>
      </w:r>
    </w:p>
    <w:p>
      <w:r>
        <w:t>- Luật Xây dựng ngày 18/6/2014;</w:t>
      </w:r>
    </w:p>
    <w:p>
      <w:r>
        <w:t>- Luật sửa đổi, bổ sung một số điều của Luật Xây dựng ngày 17/6/2020;</w:t>
      </w:r>
    </w:p>
    <w:p>
      <w:r>
        <w:t>- Nghị định số 15/2021/NĐ-CP ngày 03/3/2021 của Chính phủ quy định chi tiết một số nội dung về quản lý dự án đầu tư xây dựng;</w:t>
      </w:r>
    </w:p>
    <w:p>
      <w:r>
        <w:t>- Nghị định số 35/2023/NĐ- CP ngày 20/6/2023 của Chính phủ sửa đổi, bổ sung một số điều của các Nghị định thuộc lĩnh vực quản lý nhà nước của Bộ Xây dựng;</w:t>
      </w:r>
    </w:p>
    <w:p>
      <w:r>
        <w:t>- Thông tư số 06/2021/TT-BXD ngày 30/6/2021 của Bộ Xây dựng quy định về phân cấp công trình xây dựng và hướng dẫn áp dụng trong quản lý hoạt động đầu tư xây dựng;</w:t>
      </w:r>
    </w:p>
    <w:p>
      <w:r>
        <w:t>- Nghị quyết số 18/2017/NQ- HĐND ngày 07/12/2017 của Hội đồng nhân dân Thành phố về quy định mức thu, chế độ thu, nộp và quản lý lệ phí cấp Giấy phép xây dựng trên địa bàn Thành phố Hồ Chí Minh;</w:t>
      </w:r>
    </w:p>
    <w:p>
      <w:r>
        <w:t>- Quyết định số 700/QĐ-BXD ngày 08/6/2021 của Bộ Xây dựng về việc công bố thủ tục hành chính ban hành mới; thủ tục hành chính được thay thế; thủ tục hành chính bị bãi bỏ trong lĩnh vực hoạt động xây dựng thuộc phạm vi chức năng quản lý nhà nước của Bộ Xây dựng.</w:t>
      </w:r>
    </w:p>
    <w:p>
      <w:r>
        <w:t>*  Cơ quan thực hiện:</w:t>
      </w:r>
    </w:p>
    <w:p>
      <w:r>
        <w:t>- Sở Xây dựng : công trình cấp đặc biệt, cấp I, cấp II (trừ các công trình thuộc thẩm quyền của Ban quản lý các Khu công nghiệp và chế xuất, Ban Quản lý Khu công nghệ cao, Ban Quản lý đầu tư và xây dựng Khu đô thị mới Nam Thành phố).</w:t>
      </w:r>
    </w:p>
    <w:p>
      <w:r>
        <w:t>- Ban Quản lý các Khu chế xuất và công nghiệp:  đối với các công trình cấp I, cấp II được đầu tư xây dựng trong các khu chế xuất, khu công nghiệp.</w:t>
      </w:r>
    </w:p>
    <w:p>
      <w:r>
        <w:t>- Ban Quản lý Khu công nghệ cao:  đối với các dự án, công trình thuộc phạm vi quản lý.</w:t>
      </w:r>
    </w:p>
    <w:p>
      <w:r>
        <w:t>-  Ban Quản lý đầu tư và xây dựng Khu đô thị mới Nam Thành phố  cấp giấy phép xây dựng đối với tất cả các công trình trong phạm vi địa giới được giao quản lý cho đến khi Thủ tướng Chính phủ ban hành Quyết định giải thể Ban và Chủ tịch Ủy ban nhân dân Thành phố ban hành Quyết định thành lập và Quy chế tổ chức và hoạt động của Ban.</w:t>
      </w:r>
    </w:p>
    <w:p>
      <w:r>
        <w:t>6</w:t>
      </w:r>
    </w:p>
    <w:p>
      <w:r>
        <w:t>Cấp lại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Trong thời hạn 05 ngày làm việc kể từ ngày nhận đủ hồ sơ hợp lệ</w:t>
      </w:r>
    </w:p>
    <w:p>
      <w:r>
        <w:t>- Sở Xây dựng;</w:t>
      </w:r>
    </w:p>
    <w:p>
      <w:r>
        <w:t>- Ban Quản lý Khu công nghiệp, khu chế xuất;</w:t>
      </w:r>
    </w:p>
    <w:p>
      <w:r>
        <w:t>- Ban Quản lý Khu công nghệ cao;</w:t>
      </w:r>
    </w:p>
    <w:p>
      <w:r>
        <w:t>- Ban Quản lý đầu tư và xây dựng Khu đô thị mới Nam Thành phố.</w:t>
      </w:r>
    </w:p>
    <w:p>
      <w:r>
        <w:t>15.000 đồng/giấy phép.</w:t>
      </w:r>
    </w:p>
    <w:p>
      <w:r>
        <w:t>Đối tượng miễn thu: Trẻ em, hộ nghèo, người cao tuổi, người khuyết tật, người có công với cách mạng</w:t>
      </w:r>
    </w:p>
    <w:p>
      <w:r>
        <w:t>- Luật Xây dựng ngày 18/6/2014;</w:t>
      </w:r>
    </w:p>
    <w:p>
      <w:r>
        <w:t>- Luật sửa đổi, bổ sung một số điều của Luật Xây dựng ngày 17/6/2020;</w:t>
      </w:r>
    </w:p>
    <w:p>
      <w:r>
        <w:t>- Nghị định số 15/2021/NĐ-CP ngày 03/3/2021 của Chính phủ quy định chi tiết một số nội dung về quản lý dự án đầu tư xây dựng;</w:t>
      </w:r>
    </w:p>
    <w:p>
      <w:r>
        <w:t>- Nghị định số 35/2023/NĐ- CP ngày 20/6/2023 của Chính phủ sửa đổi, bổ sung một số điều của các Nghị định thuộc lĩnh vực quản lý nhà nước của Bộ Xây dựng;</w:t>
      </w:r>
    </w:p>
    <w:p>
      <w:r>
        <w:t>- Thông tư số 06/2021/TT-BXD ngày 30/6/2021 của Bộ Xây dựng quy định về phân cấp công trình xây dựng và hướng dẫn áp dụng trong quản lý hoạt động đầu tư xây dựng;</w:t>
      </w:r>
    </w:p>
    <w:p>
      <w:r>
        <w:t>- Nghị quyết số 18/2017/NQ- HĐND ngày 07/12/2017 của Hội đồng nhân dân Thành phố về quy định mức thu, chế độ thu, nộp và quản lý lệ phí cấp Giấy phép xây dựng trên địa bàn Thành phố Hồ Chí Minh;</w:t>
      </w:r>
    </w:p>
    <w:p>
      <w:r>
        <w:t>- Quyết định số 700/QĐ-BXD ngày 08/6/2021 của Bộ Xây dựng về việc công bố thủ tục hành chính ban hành mới; thủ tục hành chính được thay thế; thủ tục hành chính bị bãi bỏ trong lĩnh vực hoạt động xây dựng thuộc phạm vi chức năng quản lý nhà nước của Bộ Xây dựng.</w:t>
      </w:r>
    </w:p>
    <w:p>
      <w:r>
        <w:t>*  Cơ quan thực hiện:</w:t>
      </w:r>
    </w:p>
    <w:p>
      <w:r>
        <w:t>- Sở Xây dựng : công trình cấp đặc biệt, cấp I, cấp II (trừ các công trình thuộc thẩm quyền của Ban quản lý các Khu công nghiệp và chế xuất, Ban Quản lý Khu công nghệ cao, Ban Quản lý đầu tư và xây dựng Khu đô thị mới Nam Thành phố).</w:t>
      </w:r>
    </w:p>
    <w:p>
      <w:r>
        <w:t>- Ban Quản lý các Khu chế xuất và công nghiệp:  đối với các công trình cấp I, cấp II được đầu tư xây dựng trong các khu chế xuất, khu công nghiệp.</w:t>
      </w:r>
    </w:p>
    <w:p>
      <w:r>
        <w:t>- Ban Quản lý Khu công nghệ cao:  đối với các dự án, công trình thuộc phạm vi quản lý.</w:t>
      </w:r>
    </w:p>
    <w:p>
      <w:r>
        <w:t>-  Ban Quản lý đầu tư và xây dựng Khu đô thị mới Nam Thành phố  cấp giấy phép xây dựng đối với tất cả các công trình trong phạm vi địa giới được giao quản lý cho đến khi Thủ tướng Chính phủ ban hành Quyết định giải thể Ban và Chủ tịch Ủy ban nhân dân Thành phố ban hành Quyết định thành lập và Quy chế tổ chức và hoạt động của Ban.</w:t>
      </w:r>
    </w:p>
    <w:p>
      <w:r>
        <w:t>B2. DANH MỤC THỦ TỤC HÀNH CHÍNH ĐƯỢC SỬA ĐỔI, BỔ SUNG THUỘC THẨM QUYỀN TIẾP NHẬN CỦA SỞ XÂY DỰNG</w:t>
      </w:r>
    </w:p>
    <w:p>
      <w:r>
        <w:t>STT</w:t>
      </w:r>
    </w:p>
    <w:p>
      <w:r>
        <w:t>Tên thủ tục hành chính</w:t>
      </w:r>
    </w:p>
    <w:p>
      <w:r>
        <w:t>Thời hạn giải quyết</w:t>
      </w:r>
    </w:p>
    <w:p>
      <w:r>
        <w:t>Địa điểm thực hiện</w:t>
      </w:r>
    </w:p>
    <w:p>
      <w:r>
        <w:t>Phí, Lệ phí</w:t>
      </w:r>
    </w:p>
    <w:p>
      <w:r>
        <w:t>Căn cứ pháp lý</w:t>
      </w:r>
    </w:p>
    <w:p>
      <w:r>
        <w:t>Ghi chú</w:t>
      </w:r>
    </w:p>
    <w:p>
      <w:r>
        <w:t>I. Lĩnh vực Vật liệu xây dựng</w:t>
      </w:r>
    </w:p>
    <w:p>
      <w:r>
        <w:t>1</w:t>
      </w:r>
    </w:p>
    <w:p>
      <w:r>
        <w:t>Công bố hợp quy sản phẩm, hàng hóa vật liệu xây dựng</w:t>
      </w:r>
    </w:p>
    <w:p>
      <w:r>
        <w:t>05 ngày</w:t>
      </w:r>
    </w:p>
    <w:p>
      <w:r>
        <w:t>Sở Xây dựng (địa chỉ: 60 Trương Định, phường Võ Thị Sáu, Quận 3)</w:t>
      </w:r>
    </w:p>
    <w:p>
      <w:r>
        <w:t>Lệ phí: 150.000 đồng</w:t>
      </w:r>
    </w:p>
    <w:p>
      <w:r>
        <w:t>- Nghị định số 13/2022/NĐ-CP ngày 21/01/2022 của Chính phủ sửa đổi, bổ sung một số điều Nghị định số 132/2008/NĐ-CP ngày 31/12/2008, Nghị định số 74/2018/NĐ-CP ngày 15/5/2018 của Chính phủ quy định chi tiết thi hành một số điều Luật Chất lượng sản phẩm, hàng hóa và Nghị định số 86/2012/NĐ-CP ngày 19/10/2012 của Chính phủ quy định chi tiết và hướng dẫn thi hành một số điều Luật Đo lường;</w:t>
      </w:r>
    </w:p>
    <w:p>
      <w:r>
        <w:t>- Quyết định số 1290/QĐ-BXD ngày 27/12/2017 của Bộ Xây dựng về việc công bố thủ tục hành chính được ban hành mới, sửa đổi, bổ sung hoặc bãi bỏ trong lĩnh vực nhà ở, vật liệu xây dựng, hoạt động xây dựng, kiến trúc quy hoạch, hạ tầng kỹ thuật thuộc phạm vi chức năng quản lý nhà nước của Bộ Xây dựng.</w:t>
      </w:r>
    </w:p>
    <w:p>
      <w:r>
        <w:t>II. Lĩnh vực Kinh doanh bất động sản</w:t>
      </w:r>
    </w:p>
    <w:p>
      <w:r>
        <w:t>1</w:t>
      </w:r>
    </w:p>
    <w:p>
      <w:r>
        <w:t>Chuyển nhượng toàn bộ hoặc một phần dự án bất động sản do Ủy ban nhân dân cấp tỉnh quyết định việc đầu tư</w:t>
      </w:r>
    </w:p>
    <w:p>
      <w:r>
        <w:t>30 ngày, kể từ ngày nhận đủ hồ sơ hợp lệ</w:t>
      </w:r>
    </w:p>
    <w:p>
      <w:r>
        <w:t>Sở Xây dựng (địa chỉ: 60 Trương Định, phường Võ Thị Sáu, Quận 3)</w:t>
      </w:r>
    </w:p>
    <w:p>
      <w:r>
        <w:t>Không</w:t>
      </w:r>
    </w:p>
    <w:p>
      <w:r>
        <w:t>- Nghị định số 02/2022/NĐ-CP ngày 06/01/2022 của Chính phủ;</w:t>
      </w:r>
    </w:p>
    <w:p>
      <w:r>
        <w:t>- Quyết định số 94/QĐ-BXD ngày 28/02/2022 của Bộ Xây dựng về việc công bố thủ tục hành chính được thay thế trong lĩnh vực kinh doanh bất động sản thuộc phạm vi chức năng quản lý nhà nước của Bộ Xây dựng;</w:t>
      </w:r>
    </w:p>
    <w:p>
      <w:r>
        <w:t>- Công văn số 1039/UBND-ĐT ngày 06 tháng 4 năm 2022 của UBND Thành phố về việc ủy quyền cho Sở Xây dựng là cơ quan tiếp nhận hồ sơ và là đầu mối thẩm định hồ sơ chuyển nhượng toàn bộ hoặc một phần dự án Khu đô thị mới, dự án phát triển nhà ở trên địa bàn Thành phố</w:t>
      </w:r>
    </w:p>
    <w:p>
      <w:r>
        <w:t>* Điều chỉnh trình tự thực hiện như sau:</w:t>
      </w:r>
    </w:p>
    <w:p>
      <w:r>
        <w:t>- Bước 1:  Chủ đầu tư dự án nộp trực tiếp hoặc gửi qua bưu điện 01 bộ hồ sơ chuyển nhượng toàn bộ hoặc một phần dự án bất động sản đến Bộ phận Tiếp nhận và Trả kết quả của Sở Xây dựng.</w:t>
      </w:r>
    </w:p>
    <w:p>
      <w:r>
        <w:t>- Bước 2:  Sở Xây dựng có trách nhiệm gửi trực tiếp hoặc gửi qua bưu điện 01 bộ hồ sơ chuyển nhượng toàn bộ hoặc một phần dự án bất động sản để lấy ý kiến thẩm định của các cơ quan có liên quan đến dự án, phần dự án chuyển nhượng của địa phương; trường hợp bên nhận chuyển nhượng là doanh nghiệp có vốn đầu tư nước ngoài mà dự án hoặc phần dự án bất động sản chuyển nhượng tại khu vực xã, phường, thị trấn biên giới, ven biển, hải đảo thì phải lấy thêm ý kiến thẩm định của Bộ Quốc phòng và Bộ Công an. Thời gian gửi hồ sơ và có ý kiến thẩm định của các cơ quan liên quan là 15 ngày, kể từ ngày nhận đủ hồ sơ hợp lệ.</w:t>
      </w:r>
    </w:p>
    <w:p>
      <w:r>
        <w:t>-  Bước 3 : Sau khi hoàn thành việc thẩm định, Sở Xây dựng có trách nhiệm trình Ủy ban nhân dân Thành phố xem xét, quyết định cho phép chuyển nhượng. Thời gian lấy ý kiến thẩm định, thực hiện thẩm định và quyết định cho phép chuyển nhượng tối đa là 30 ngày, kể từ ngày nhận đủ hồ sơ hợp lệ; trường hợp hồ sơ chưa đủ giấy tờ theo quy định thì chủ đầu tư phải bổ sung theo quy định, thời gian bổ sung giấy tờ không tính vào thời gian giải quyết. Trường hợp dự án, phần dự án bất động sản không đủ điều kiện chuyển nhượng thì Sở Xây dựng phải thông báo bằng văn bản cho chủ đầu tư dự án biết rõ lý do.</w:t>
      </w:r>
    </w:p>
    <w:p>
      <w:r>
        <w:t>-  Bước 4 : UBND Thành phố có trách nhiệm công bố công khai quyết định cho phép chuyển nhượng dự án hoặc một phần dự án bất động sản trên Cổng thông tin điện tử của UBND Thành phố, Sở Xây dựng nơi có dự án và gửi quyết định này về Bộ Xây dựng để tổng hợp, theo dõi. Bên chuyển nhượng và bên nhận chuyển nhượng phải công bố công khai quyết định này trên trang thông tin điện tử của doanh nghiệp.</w:t>
      </w:r>
    </w:p>
    <w:p>
      <w:r>
        <w:t>2</w:t>
      </w:r>
    </w:p>
    <w:p>
      <w:r>
        <w:t>Thủ tục chuyển nhượng toàn bộ hoặc một phần dự án bất động sản do Thủ tướng Chính phủ quyết định việc đầu tư</w:t>
      </w:r>
    </w:p>
    <w:p>
      <w:r>
        <w:t>45 ngày, kể từ ngày nhận đủ hồ sơ hợp lệ</w:t>
      </w:r>
    </w:p>
    <w:p>
      <w:r>
        <w:t>Sở Xây dựng (địa chỉ: 60 Trương Định, phường Võ Thị Sáu, Quận 3)</w:t>
      </w:r>
    </w:p>
    <w:p>
      <w:r>
        <w:t>Không</w:t>
      </w:r>
    </w:p>
    <w:p>
      <w:r>
        <w:t>- Luật Kinh doanh bất động sản;</w:t>
      </w:r>
    </w:p>
    <w:p>
      <w:r>
        <w:t>- Nghị định số 02/2022/NĐ-CP ngày 06 tháng 01 năm 2022 quy định chi tiết thi hành một số điều của Luật Kinh doanh bất động sản;</w:t>
      </w:r>
    </w:p>
    <w:p>
      <w:r>
        <w:t>- Quyết định số 94/QĐ-BXD ngày 28/02/2022 của Bộ Xây dựng về việc công bố thủ tục hành chính được thay thế trong lĩnh vực kinh doanh bất động sản thuộc phạm vi chức năng quản lý nhà nước của Bộ Xây dựng.</w:t>
      </w:r>
    </w:p>
    <w:p>
      <w:r>
        <w:t>- Công văn số 1039/UBND-ĐT ngày 06 tháng 4 năm 2022 của Ủy ban nhân dân Thành phố về việc ủy quyền cho Sở Xây dựng là cơ quan tiếp nhận hồ sơ và là đầu mối thẩm định hồ sơ chuyển nhượng dự án (hoặc một phần dự án) Khu đô thị mới, dự án phát triển nhà ở trên địa bàn Thành phố</w:t>
      </w:r>
    </w:p>
    <w:p>
      <w:r>
        <w:t>* Điều chỉnh trình tự thực hiện như sau:</w:t>
      </w:r>
    </w:p>
    <w:p>
      <w:r>
        <w:t>-  Bước 1 : Chủ đầu tư dự án bất động sản nộp trực tiếp hoặc gửi qua bưu điện 01 bộ hồ sơ chuyển nhượng toàn bộ hoặc một phần dự án bất động sản đến Bộ phận Tiếp nhận và Trả kết quả Sở Xây dựng .</w:t>
      </w:r>
    </w:p>
    <w:p>
      <w:r>
        <w:t>- Bước 2 : Sở Xây dựng (theo ủy quyền) gửi trực tiếp hoặc gửi qua bưu điện 01 bộ hồ sơ chuyển nhượng toàn bộ hoặc một phần dự án bất động sản để lấy ý kiến thẩm định của Bộ Xây dựng và các Bộ, ngành có liên quan đến dự án, phần dự án chuyển nhượng; trường hợp bên nhận chuyển nhượng là doanh nghiệp có vốn đầu tư nước ngoài mà dự án hoặc phần dự án bất động sản chuyển nhượng tại khu vực xã, phường, thị trấn biên giới, ven biển, hải đảo thì phải lấy thêm ý kiến thẩm định của Bộ Quốc phòng và Bộ Công an. Thời gian gửi hồ sơ và có ý kiến thẩm định của các Bộ, ngành là 25 ngày, kể từ ngày nhận đủ hồ sơ hợp lệ.</w:t>
      </w:r>
    </w:p>
    <w:p>
      <w:r>
        <w:t>-  Bước 3 : Sau khi hoàn thành việc thẩm định, UBND Thành phố có trách nhiệm trình Thủ tướng Chính phủ xem xét, quyết định cho phép chuyển nhượng; trường hợp dự án, phần dự án bất động sản không đủ điều kiện chuyển nhượng thì UBND Thành phố phải có văn bản thông báo cho chủ đầu tư dự án biết rõ lý do. Thời gian lấy ý kiến thẩm định, chủ trì thẩm định và trình Thủ tướng Chính phủ xem xét, quyết định cho phép chuyển nhượng là 45 ngày kể từ ngày nhận đủ hồ sơ hợp lệ.</w:t>
      </w:r>
    </w:p>
    <w:p>
      <w:r>
        <w:t>-  Bước 4 : Sau khi có quyết định cho phép chuyển nhượng dự án của Thủ tướng Chính phủ, UBND Thành phố có trách nhiệm công bố công khai quyết định cho phép chuyển nhượng dự án hoặc một phần dự án bất động sản trên Cổng thông tin điện tử của UBND Thành phố, Sở Xây dựng nơi có dự án và gửi quyết định này về Bộ Xây dựng để tổng hợp, theo dõi. Bên chuyển nhượng và bên nhận chuyển nhượng phải công bố công khai quyết định này trên trang thông tin điện tử của doanh nghiệp.</w:t>
      </w:r>
    </w:p>
    <w:p>
      <w:r>
        <w:t>III. Lĩnh vực Giám định tư pháp xây dựng</w:t>
      </w:r>
    </w:p>
    <w:p>
      <w:r>
        <w:t>1</w:t>
      </w:r>
    </w:p>
    <w:p>
      <w:r>
        <w:t>Bổ nhiệm và cấp thẻ giám định viên tư pháp xây dựng ở địa phương</w:t>
      </w:r>
    </w:p>
    <w:p>
      <w:r>
        <w:t>Trong thời hạn 30 ngày, kể từ ngày nhận được hồ sơ hợp lệ (bao gồm 20 ngày quyết định bổ nhiệm giám định viên tư pháp và 10 ngày cấp thẻ giám định viên tư pháp)</w:t>
      </w:r>
    </w:p>
    <w:p>
      <w:r>
        <w:t>Sở Xây dựng</w:t>
      </w:r>
    </w:p>
    <w:p>
      <w:r>
        <w:t>Không</w:t>
      </w:r>
    </w:p>
    <w:p>
      <w:r>
        <w:t>- Luật Giám định tư pháp số 13/2012/QH13; Luật số 56/2020/QH14 sửa đổi, bổ sung một số điều của Luật Giám định tư pháp;</w:t>
      </w:r>
    </w:p>
    <w:p>
      <w:r>
        <w:t>- Nghị định số 35/2023/NĐ- CP ngày 20/6/2023 của Chính phủ sửa đổi, bổ sung một số điều của các Nghị định thuộc lĩnh vực quản lý nhà nước của Bộ Xây dựng;</w:t>
      </w:r>
    </w:p>
    <w:p>
      <w:r>
        <w:t>- Thông tư số 17/2021/TT- BXD ngày 22/12/2021 của Bộ Xây dựng quy định một số nội dung về hoạt động giám định tư pháp trong lĩnh vực xây dựng;</w:t>
      </w:r>
    </w:p>
    <w:p>
      <w:r>
        <w:t>- Thông tư số 11/2020/TT- BTP ngày 31/12/2020 của Bộ Tư pháp quy định về mẫu thẻ, trình tự, thủ tục cấp mới, cấp lại thẻ giám định viên tư pháp;</w:t>
      </w:r>
    </w:p>
    <w:p>
      <w:r>
        <w:t>- Quyết định số 694/QĐ-BXD ngày 03/7/2023 của Bộ Xây dựng về việc công bố thủ tục hành chính mới ban hành, thủ tục hành chính được sửa đổi, bổ sung hoặc thay thế; thủ tục hành chính bị hủy bỏ hoặc bãi bỏ trong lĩnh vực giám định tư pháp xây dựng thuộc phạm vi chức năng quản lý nhà nước của Bộ Xây dựng.</w:t>
      </w:r>
    </w:p>
    <w:p>
      <w:r>
        <w:t>* Cơ quan thực hiện:</w:t>
      </w:r>
    </w:p>
    <w:p>
      <w:r>
        <w:t>- Cơ quan có thẩm quyền quyết định: Chủ tịch Ủy ban nhân dân Thành phố.</w:t>
      </w:r>
    </w:p>
    <w:p>
      <w:r>
        <w:t>- Cơ quan tiếp nhận: Sở Xây dựng.</w:t>
      </w:r>
    </w:p>
    <w:p>
      <w:r>
        <w:t>- Cơ quan phối hợp: Sở Tư pháp.</w:t>
      </w:r>
    </w:p>
    <w:p>
      <w:r>
        <w:t>IV. Lĩnh vực hoạt động xây dựng</w:t>
      </w:r>
    </w:p>
    <w:p>
      <w:r>
        <w:t>1</w:t>
      </w:r>
    </w:p>
    <w:p>
      <w:r>
        <w:t>Cấp giấy phép hoạt động xây dựng cho nhà thầu nước ngoài thuộc dự án nhóm B, nhóm C</w:t>
      </w:r>
    </w:p>
    <w:p>
      <w:r>
        <w:t>20 ngày, kể từ ngày nhận đủ hồ sơ hợp lệ</w:t>
      </w:r>
    </w:p>
    <w:p>
      <w:r>
        <w:t>Sở Xây dựng</w:t>
      </w:r>
    </w:p>
    <w:p>
      <w:r>
        <w:t>2.000.000 đồng/giấy phép</w:t>
      </w:r>
    </w:p>
    <w:p>
      <w:r>
        <w:t>- Luật Xây dựng ngày 18/6/2014;</w:t>
      </w:r>
    </w:p>
    <w:p>
      <w:r>
        <w:t>- Luật sửa đổi, bổ sung một số điều của Luật Xây dựng ngày 17/6/2020;</w:t>
      </w:r>
    </w:p>
    <w:p>
      <w:r>
        <w:t>- Nghị định số 15/2021/NĐ-CP ngày 03/3/2021 của Chính phủ quy định chi tiết một số nội dung về quản lý dự án đầu tư xây dựng;</w:t>
      </w:r>
    </w:p>
    <w:p>
      <w:r>
        <w:t>- Thông tư số 38/2022/TT-BTC ngày 24/6/2022 của Bộ Tài chính quy định mức thu, chế độ thu, nộp lệ phí cấp giấy phép hoạt động xây dựng, lệ phí cấp chứng chỉ hành nghề kiến trúc sư;</w:t>
      </w:r>
    </w:p>
    <w:p>
      <w:r>
        <w:t>- Quyết định số 700/QĐ-BXD ngày 08/6/2021 của Bộ Xây dựng về việc công bố thủ tục hành chính ban hành mới; thủ tục hành chính được thay thế; thủ tục hành chính bị bãi bỏ trong lĩnh vực hoạt động xây dựng thuộc phạm vi chức năng quản lý nhà nước của Bộ Xây dựng.</w:t>
      </w:r>
    </w:p>
    <w:p>
      <w:r>
        <w:t>2</w:t>
      </w:r>
    </w:p>
    <w:p>
      <w:r>
        <w:t>Điều chỉnh giấy phép hoạt động xây dựng cho nhà thầu nước ngoài thuộc dự án nhóm B, nhóm C</w:t>
      </w:r>
    </w:p>
    <w:p>
      <w:r>
        <w:t>20 ngày, kể từ ngày nhận đủ hồ sơ hợp lệ</w:t>
      </w:r>
    </w:p>
    <w:p>
      <w:r>
        <w:t>Sở Xây dựng</w:t>
      </w:r>
    </w:p>
    <w:p>
      <w:r>
        <w:t>Không</w:t>
      </w:r>
    </w:p>
    <w:p>
      <w:r>
        <w:t>- Luật Xây dựng ngày 18/6/2014;</w:t>
      </w:r>
    </w:p>
    <w:p>
      <w:r>
        <w:t>- Luật sửa đổi, bổ sung một số điều của Luật Xây dựng ngày 17/6/2020;</w:t>
      </w:r>
    </w:p>
    <w:p>
      <w:r>
        <w:t>- Nghị định số 15/2021/NĐ-CP ngày 03/3/2021 của Chính phủ quy định chi tiết một số nội dung về quản lý dự án đầu tư xây dựng;</w:t>
      </w:r>
    </w:p>
    <w:p>
      <w:r>
        <w:t>- Thông tư số 38/2022/TT-BTC ngày 24/6/2022 của Bộ Tài chính quy định mức thu, chế độ thu, nộp lệ phí cấp giấy phép hoạt động xây dựng, lệ phí cấp chứng chỉ hành nghề kiến trúc sư;</w:t>
      </w:r>
    </w:p>
    <w:p>
      <w:r>
        <w:t>- Quyết định số 700/QĐ-BXD ngày 08/6/2021 của Bộ Xây dựng về việc công bố thủ tục hành chính ban hành mới; thủ tục hành chính được thay thế; thủ tục hành chính bị bãi bỏ trong lĩnh vực hoạt động xây dựng thuộc phạm vi chức năng quản lý nhà nước của Bộ Xây dựng.</w:t>
      </w:r>
    </w:p>
    <w:p>
      <w:r>
        <w:t>B3. DANH MỤC THỦ TỤC HÀNH CHÍNH ĐƯỢC SỬA ĐỔI, BỔ SUNG THUỘC THẨM QUYỀN TIẾP NHẬN CỦA ỦY BAN NHÂN DÂN QUẬN, HUYỆN, THÀNH PHỐ THỦ ĐỨC, CÁC BAN QUẢN LÝ</w:t>
      </w:r>
    </w:p>
    <w:p>
      <w:r>
        <w:t>STT</w:t>
      </w:r>
    </w:p>
    <w:p>
      <w:r>
        <w:t>Tên thủ tục hành   chính</w:t>
      </w:r>
    </w:p>
    <w:p>
      <w:r>
        <w:t>Thời hạn   giải quyết</w:t>
      </w:r>
    </w:p>
    <w:p>
      <w:r>
        <w:t>Địa điểm   thực hiện</w:t>
      </w:r>
    </w:p>
    <w:p>
      <w:r>
        <w:t>Phí, Lệ phí</w:t>
      </w:r>
    </w:p>
    <w:p>
      <w:r>
        <w:t>Căn cứ pháp lý</w:t>
      </w:r>
    </w:p>
    <w:p>
      <w:r>
        <w:t>Ghi chú</w:t>
      </w:r>
    </w:p>
    <w:p>
      <w:r>
        <w:t>Lĩnh vực Hoạt động xây dựng</w:t>
      </w:r>
    </w:p>
    <w:p>
      <w:r>
        <w:t>1</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Trong thời gian không quá: 20 ngày đối với công trình và 15 ngày đối với nhà ở riêng lẻ, kể từ ngày nhận đủ hồ sơ hợp lệ</w:t>
      </w:r>
    </w:p>
    <w:p>
      <w:r>
        <w:t>- Ủy ban nhân dân các quận huyện và thành phố Thủ Đức;</w:t>
      </w:r>
    </w:p>
    <w:p>
      <w:r>
        <w:t>- Ban Quản lý các Khu công nghiệp và chế xuất;</w:t>
      </w:r>
    </w:p>
    <w:p>
      <w:r>
        <w:t>- Ban Quản lý Khu công nghệ cao;</w:t>
      </w:r>
    </w:p>
    <w:p>
      <w:r>
        <w:t>- Ban Quản lý đầu tư và xây dựng Khu đô thị mới Nam Thành phố</w:t>
      </w:r>
    </w:p>
    <w:p>
      <w:r>
        <w:t>- Nhà ở riêng lẻ: 75.000 đồng/giấy phép.</w:t>
      </w:r>
    </w:p>
    <w:p>
      <w:r>
        <w:t>- Công trình: 150.000 đồng/giấy phép.</w:t>
      </w:r>
    </w:p>
    <w:p>
      <w:r>
        <w:t>Đối tượng miễn thu: Trẻ em, hộ nghèo, người cao tuổi, người khuyết tật, người có công với   cách mạng</w:t>
      </w:r>
    </w:p>
    <w:p>
      <w:r>
        <w:t>- Luật Xây dựng ngày 18/6/2014;</w:t>
      </w:r>
    </w:p>
    <w:p>
      <w:r>
        <w:t>- Luật sửa đổi, bổ sung một số điều của Luật Xây dựng ngày 17/6/2020;</w:t>
      </w:r>
    </w:p>
    <w:p>
      <w:r>
        <w:t>- Nghị định số 15/2021/NĐ-CP ngày 03/3/2021 của Chính phủ quy định chi tiết một số nội dung về quản lý dự án đầu tư xây dựng;</w:t>
      </w:r>
    </w:p>
    <w:p>
      <w:r>
        <w:t>- Nghị định số 35/2023/NĐ- CP ngày 20/6/2023 của Chính phủ sửa đổi, bổ sung một số điều của các Nghị định thuộc lĩnh vực quản lý nhà nước của Bộ Xây dựng;</w:t>
      </w:r>
    </w:p>
    <w:p>
      <w:r>
        <w:t>- Thông tư số 06/2021/TT- BXD ngày 30/6/2021 của Bộ Xây dựng quy định về phân cấp công trình xây dựng và hướng dẫn áp dụng trong quản lý hoạt động đầu tư xây dựng;</w:t>
      </w:r>
    </w:p>
    <w:p>
      <w:r>
        <w:t>- Nghị quyết số 18/2017/NQ- HĐND ngày 07/12/2017 của Hội đồng nhân dân Thành phố quy định mức thu, chế độ thu, nộp và quản lý lệ phí cấp Giấy phép xây dựng trên địa bàn Thành phố Hồ Chí Minh;</w:t>
      </w:r>
    </w:p>
    <w:p>
      <w:r>
        <w:t>- Quyết định số 700/QĐ-BXD ngày 08/6/2021 của Bộ Xây dựng về việc công bố thủ tục hành chính ban hành mới; thủ tục hành chính được thay thế; thủ tục hành chính bị bãi bỏ trong lĩnh vực hoạt động xây dựng thuộc phạm vi chức năng quản lý nhà nước của Bộ Xây dựng.</w:t>
      </w:r>
    </w:p>
    <w:p>
      <w:r>
        <w:t>* Cơ quan thực hiện:</w:t>
      </w:r>
    </w:p>
    <w:p>
      <w:r>
        <w:t>- Ủy ban nhân dân quận, huyện, thành phố Thủ Đức:  trừ các công trình thuộc thẩm quyền của Ban quản lý các Khu công nghiệp và chế xuất, Ban Quản lý Khu công nghệ cao, Ban Quản lý đầu tư và xây dựng Khu đô thị mới Nam Thành phố.</w:t>
      </w:r>
    </w:p>
    <w:p>
      <w:r>
        <w:t>- Ban Quản lý các khu chế xuất và công nghiệp: đối với công trình cấp III, cấp IV được đầu tư xây dựng trong các khu chế xuất, khu công nghiệp.</w:t>
      </w:r>
    </w:p>
    <w:p>
      <w:r>
        <w:t>- Ban Quản lý Khu công nghệ cao:  đối với các dự án, công trình thuộc phạm vi quản lý.</w:t>
      </w:r>
    </w:p>
    <w:p>
      <w:r>
        <w:t>-  Ban Quản lý đầu tư và xây dựng Khu đô thị mới Nam Thành phố  cấp giấy phép xây dựng đối với tất cả các công trình trong phạm vi địa giới được giao quản lý cho đến khi Thủ tướng Chính phủ ban hành Quyết định giải thể Ban và Chủ tịch Ủy ban nhân dân Thành phố ban hành Quyết định thành lập và Quy chế tổ chức và hoạt động của Ban.</w:t>
      </w:r>
    </w:p>
    <w:p>
      <w:r>
        <w:t>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Trong thời gian không quá: 20 ngày đối với công trình và 15 ngày đối với nhà ở riêng lẻ, kể từ ngày nhận đủ hồ sơ hợp lệ</w:t>
      </w:r>
    </w:p>
    <w:p>
      <w:r>
        <w:t>- Ủy ban nhân dân các quận huyện và thành phố Thủ Đức;</w:t>
      </w:r>
    </w:p>
    <w:p>
      <w:r>
        <w:t>- Ban Quản lý các Khu công nghiệp và chế xuất;</w:t>
      </w:r>
    </w:p>
    <w:p>
      <w:r>
        <w:t>- Ban Quản lý Khu công nghệ cao;</w:t>
      </w:r>
    </w:p>
    <w:p>
      <w:r>
        <w:t>- Ban Quản lý đầu tư và xây dựng Khu đô thị mới Nam Thành phố</w:t>
      </w:r>
    </w:p>
    <w:p>
      <w:r>
        <w:t>- Nhà ở riêng lẻ: 75.000 đồng/giấy phép.</w:t>
      </w:r>
    </w:p>
    <w:p>
      <w:r>
        <w:t>- Công trình: 150.000 đồng/giấy phép.</w:t>
      </w:r>
    </w:p>
    <w:p>
      <w:r>
        <w:t>Đối tượng miễn thu: Trẻ em, hộ nghèo, người cao tuổi, người khuyết tật, người có công với cách mạng</w:t>
      </w:r>
    </w:p>
    <w:p>
      <w:r>
        <w:t>- Luật Xây dựng ngày 18/6/2014;</w:t>
      </w:r>
    </w:p>
    <w:p>
      <w:r>
        <w:t>- Luật sửa đổi, bổ sung một số điều của Luật Xây dựng ngày 17/6/2020;</w:t>
      </w:r>
    </w:p>
    <w:p>
      <w:r>
        <w:t>- Nghị định số 15/2021/NĐ-CP ngày 03/3/2021 của Chính phủ quy định chi tiết một số nội dung về quản lý dự án đầu tư xây dựng;</w:t>
      </w:r>
    </w:p>
    <w:p>
      <w:r>
        <w:t>- Nghị định số 35/2023/NĐ- CP ngày 20/6/2023 của Chính phủ sửa đổi, bổ sung một số điều của các Nghị định thuộc lĩnh vực quản lý nhà nước của Bộ Xây dựng;</w:t>
      </w:r>
    </w:p>
    <w:p>
      <w:r>
        <w:t>- Thông tư số 06/2021/TT- BXD ngày 30/6/2021 của Bộ Xây dựng quy định về phân cấp công trình xây dựng và hướng dẫn áp dụng trong quản lý hoạt động đầu tư xây dựng;</w:t>
      </w:r>
    </w:p>
    <w:p>
      <w:r>
        <w:t>- Nghị quyết số 18/2017/NQ-HĐND ngày 07/12/2017 của Hội đồng nhân dân Thành phố về quy định mức thu, chế độ thu, nộp và quản lý lệ phí cấp Giấy phép xây dựng trên địa bàn Thành phố Hồ Chí Minh;</w:t>
      </w:r>
    </w:p>
    <w:p>
      <w:r>
        <w:t>- Quyết định số 700/QĐ-BXD ngày 08/6/2021 của Bộ Xây dựng về việc công bố thủ tục hành chính ban hành mới; thủ tục hành chính được thay thế; thủ tục hành chính bị bãi bỏ trong lĩnh vực hoạt động xây dựng thuộc phạm vi chức năng quản lý nhà nước của Bộ Xây dựng.</w:t>
      </w:r>
    </w:p>
    <w:p>
      <w:r>
        <w:t>* Cơ quan thực hiện:</w:t>
      </w:r>
    </w:p>
    <w:p>
      <w:r>
        <w:t>-  Ủy ban nhân dân quận, huyện, thành phố Thủ Đức : trừ các công trình thuộc thẩm quyền của Ban quản lý các Khu công nghiệp và chế xuất, Ban Quản lý Khu công nghệ cao, Ban Quản lý đầu tư và xây dựng Khu đô thị mới Nam Thành phố.</w:t>
      </w:r>
    </w:p>
    <w:p>
      <w:r>
        <w:t>-  Ban Quản lý các khu chế xuất và công nghiệp : đối với công trình cấp III, cấp IV được đầu tư xây dựng trong các khu chế xuất, khu công nghiệp.</w:t>
      </w:r>
    </w:p>
    <w:p>
      <w:r>
        <w:t>- Ban Quản lý Khu công nghệ cao:  đối với các dự án, công trình thuộc phạm vi quản lý.</w:t>
      </w:r>
    </w:p>
    <w:p>
      <w:r>
        <w:t>-  Ban Quản lý đầu tư và xây dựng Khu đô thị mới Nam Thành phố  cấp giấy phép xây dựng đối với tất cả các công trình trong phạm vi địa giới được giao quản lý cho đến khi Thủ tướng Chính phủ ban hành Quyết định giải thể Ban và Chủ tịch Ủy ban nhân dân Thành phố ban hành Quyết định thành lập và Quy chế tổ chức và hoạt động của Ban.</w:t>
      </w:r>
    </w:p>
    <w:p>
      <w:r>
        <w:t>3</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Trong thời gian không quá: 20 ngày đối với công trình và 15 ngày đối với nhà ở riêng lẻ, kể từ ngày nhận đủ hồ sơ hợp lệ</w:t>
      </w:r>
    </w:p>
    <w:p>
      <w:r>
        <w:t>- Ủy ban nhân dân các quận huyện và thành phố Thủ Đức;</w:t>
      </w:r>
    </w:p>
    <w:p>
      <w:r>
        <w:t>- Ban Quản lý Khu công nghệ cao;</w:t>
      </w:r>
    </w:p>
    <w:p>
      <w:r>
        <w:t>- Ban Quản lý đầu tư và xây dựng Khu đô thị mới Nam Thành phố</w:t>
      </w:r>
    </w:p>
    <w:p>
      <w:r>
        <w:t>- Nhà ở riêng lẻ: 75.000 đồng/giấy phép.</w:t>
      </w:r>
    </w:p>
    <w:p>
      <w:r>
        <w:t>- Công trình: 150.000 đồng/giấy phép.</w:t>
      </w:r>
    </w:p>
    <w:p>
      <w:r>
        <w:t>Đối tượng miễn thu: Trẻ em, hộ nghèo, người cao tuổi, người khuyết tật, người có công với cách mạng</w:t>
      </w:r>
    </w:p>
    <w:p>
      <w:r>
        <w:t>- Luật Xây dựng ngày 18/6/2014;</w:t>
      </w:r>
    </w:p>
    <w:p>
      <w:r>
        <w:t>- Luật sửa đổi, bổ sung một số điều của Luật Xây dựng ngày 17/6/2020;</w:t>
      </w:r>
    </w:p>
    <w:p>
      <w:r>
        <w:t>- Nghị định số 15/2021/NĐ-CP ngày 03/3/2021 của Chính phủ quy định chi tiết một số nội dung về quản lý dự án đầu tư xây dựng;</w:t>
      </w:r>
    </w:p>
    <w:p>
      <w:r>
        <w:t>- Nghị định số 35/2023/NĐ- CP ngày 20/6/2023 của Chính phủ sửa đổi, bổ sung một số điều của các Nghị định thuộc lĩnh vực quản lý nhà nước của Bộ Xây dựng;</w:t>
      </w:r>
    </w:p>
    <w:p>
      <w:r>
        <w:t>- Thông tư số 06/2021/TT- BXD ngày 30/6/2021 của Bộ Xây dựng quy định về phân cấp công trình xây dựng và hướng dẫn áp dụng trong quản lý hoạt động đầu tư xây dựng;</w:t>
      </w:r>
    </w:p>
    <w:p>
      <w:r>
        <w:t>- Nghị quyết số 18/2017/NQ- HĐND ngày 07/12/2017 của Hội đồng nhân dân Thành phố về quy định mức thu, chế độ thu, nộp và quản lý lệ phí cấp Giấy phép xây dựng trên địa bàn Thành phố Hồ Chí Minh;</w:t>
      </w:r>
    </w:p>
    <w:p>
      <w:r>
        <w:t>- Quyết định số 700/QĐ-BXD ngày 08/6/2021 của Bộ Xây dựng về việc công bố thủ tục hành chính ban hành mới; thủ tục hành chính được thay thế; thủ tục hành chính bị bãi bỏ trong lĩnh vực hoạt động xây dựng thuộc phạm vi chức năng quản lý nhà nước của Bộ Xây dựng.</w:t>
      </w:r>
    </w:p>
    <w:p>
      <w:r>
        <w:t>* Cơ quan thực hiện:</w:t>
      </w:r>
    </w:p>
    <w:p>
      <w:r>
        <w:t>-  Ủy ban nhân dân quận, huyện, thành phố Thủ Đức : trừ các công trình thuộc thẩm quyền của Ban Quản lý Khu công nghệ cao, Ban Quản lý đầu tư và xây dựng Khu đô thị mới Nam Thành phố.</w:t>
      </w:r>
    </w:p>
    <w:p>
      <w:r>
        <w:t>- Ban Quản lý Khu công nghệ cao:  đối với các dự án, công trình thuộc phạm vi quản lý.</w:t>
      </w:r>
    </w:p>
    <w:p>
      <w:r>
        <w:t>-  Ban Quản lý đầu tư và xây dựng Khu đô thị mới Nam Thành phố  cấp giấy phép xây dựng đối với tất cả các công trình trong phạm vi địa giới được giao quản lý cho đến khi Thủ tướng Chính phủ ban hành Quyết định giải thể Ban và Chủ tịch Ủy ban nhân dân Thành phố ban hành Quyết định thành lập và Quy chế tổ chức và hoạt động của Ban.</w:t>
      </w:r>
    </w:p>
    <w:p>
      <w:r>
        <w:t>4</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Trong thời gian không quá: 20 ngày đối với công trình và 15 ngày đối với nhà ở riêng lẻ, kể từ ngày nhận đủ hồ sơ hợp lệ</w:t>
      </w:r>
    </w:p>
    <w:p>
      <w:r>
        <w:t>- Ủy ban nhân dân các quận huyện và thành phố Thủ Đức;</w:t>
      </w:r>
    </w:p>
    <w:p>
      <w:r>
        <w:t>- Ban Quản lý các Khu công nghiệp và chế xuất;</w:t>
      </w:r>
    </w:p>
    <w:p>
      <w:r>
        <w:t>- Ban Quản lý Khu công nghệ cao;</w:t>
      </w:r>
    </w:p>
    <w:p>
      <w:r>
        <w:t>- Ban Quản lý đầu tư và xây dựng Khu đô thị mới Nam Thành phố</w:t>
      </w:r>
    </w:p>
    <w:p>
      <w:r>
        <w:t>- Nhà ở riêng lẻ:</w:t>
      </w:r>
    </w:p>
    <w:p>
      <w:r>
        <w:t>75.000 đồng/giấy phép.</w:t>
      </w:r>
    </w:p>
    <w:p>
      <w:r>
        <w:t>- Công trình:</w:t>
      </w:r>
    </w:p>
    <w:p>
      <w:r>
        <w:t>150.000 đồng/giấy phép.</w:t>
      </w:r>
    </w:p>
    <w:p>
      <w:r>
        <w:t>Đối tượng miễn thu: Trẻ em, hộ nghèo, người cao tuổi, người khuyết tật, người có công với cách mạng</w:t>
      </w:r>
    </w:p>
    <w:p>
      <w:r>
        <w:t>- Luật Xây dựng ngày 18/6/2014;</w:t>
      </w:r>
    </w:p>
    <w:p>
      <w:r>
        <w:t>- Luật sửa đổi, bổ sung một số điều của Luật Xây dựng ngày 17/6/2020;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Thông tư số 06/2021/TT- BXD ngày 30/6/2021 của Bộ Xây dựng quy định về phân cấp công trình xây dựng và hướng dẫn áp dụng trong quản lý hoạt động đầu tư xây dựng;</w:t>
      </w:r>
    </w:p>
    <w:p>
      <w:r>
        <w:t>- Nghị quyết số 18/2017/NQ- HĐND ngày 07/12/2017 của Hội đồng nhân dân Thành phố về quy định mức thu, chế độ thu, nộp và quản lý lệ phí cấp Giấy phép xây dựng trên địa bàn Thành phố Hồ Chí Minh;</w:t>
      </w:r>
    </w:p>
    <w:p>
      <w:r>
        <w:t>- Quyết định số 700/QĐ-BXD ngày 08/6/2021 của Bộ Xây dựng về việc công bố thủ tục hành chính ban hành mới; thủ tục hành chính được thay thế; thủ tục hành chính bị bãi bỏ trong lĩnh vực hoạt động xây dựng thuộc phạm vi chức năng quản lý nhà nước của Bộ Xây dựng.</w:t>
      </w:r>
    </w:p>
    <w:p>
      <w:r>
        <w:t>* Cơ quan thực hiện:</w:t>
      </w:r>
    </w:p>
    <w:p>
      <w:r>
        <w:t>-  Ủy ban nhân dân quận, huyện, thành phố Thủ Đức : trừ các công trình thuộc thẩm quyền của Ban quản lý các Khu công nghiệp và chế xuất, Ban Quản lý Khu công nghệ cao, Ban Quản lý đầu tư và xây dựng Khu đô thị mới Nam Thành phố.</w:t>
      </w:r>
    </w:p>
    <w:p>
      <w:r>
        <w:t>-  Ban Quản lý các khu chế xuất và công nghiệp : đối với công trình cấp III, cấp IV được đầu tư xây dựng trong các khu chế xuất, khu công nghiệp.</w:t>
      </w:r>
    </w:p>
    <w:p>
      <w:r>
        <w:t>- Ban Quản lý Khu công nghệ cao:  đối với các dự án, công trình thuộc phạm vi quản lý.</w:t>
      </w:r>
    </w:p>
    <w:p>
      <w:r>
        <w:t>-  Ban Quản lý đầu tư và xây dựng Khu đô thị mới Nam Thành phố  cấp giấy phép xây dựng đối với tất cả các công trình trong phạm vi địa giới được giao quản lý cho đến khi Thủ tướng Chính phủ ban hành Quyết định giải thể Ban và Chủ tịch Ủy ban nhân dân Thành phố ban hành Quyết định thành lập và Quy chế tổ chức và hoạt động của Ban.</w:t>
      </w:r>
    </w:p>
    <w:p>
      <w:r>
        <w:t>5</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Trong thời hạn 05 ngày kể từ ngày nhận đủ hồ sơ hợp lệ</w:t>
      </w:r>
    </w:p>
    <w:p>
      <w:r>
        <w:t>- Ủy ban nhân dân các quận huyện và thành phố Thủ Đức;</w:t>
      </w:r>
    </w:p>
    <w:p>
      <w:r>
        <w:t>- Ban Quản lý các Khu công nghiệp và chế xuất;</w:t>
      </w:r>
    </w:p>
    <w:p>
      <w:r>
        <w:t>- Ban Quản lý Khu công nghệ cao;</w:t>
      </w:r>
    </w:p>
    <w:p>
      <w:r>
        <w:t>- Ban Quản lý đầu tư và xây dựng Khu đô thị mới Nam Thành phố</w:t>
      </w:r>
    </w:p>
    <w:p>
      <w:r>
        <w:t>15.000 đồng/giấy phép.</w:t>
      </w:r>
    </w:p>
    <w:p>
      <w:r>
        <w:t>Đối tượng miễn thu: Trẻ em, hộ nghèo, người cao tuổi, người khuyết tật, người có công với cách mạng.</w:t>
      </w:r>
    </w:p>
    <w:p>
      <w:r>
        <w:t>- Luật Xây dựng ngày 18/6/2014;</w:t>
      </w:r>
    </w:p>
    <w:p>
      <w:r>
        <w:t>- Luật sửa đổi, bổ sung một số điều của Luật Xây dựng ngày 17/6/2020;</w:t>
      </w:r>
    </w:p>
    <w:p>
      <w:r>
        <w:t>- Nghị định số 15/2021/NĐ-CP ngày 03/3/2021 của Chính phủ quy định chi tiết một số nội dung về quản lý dự án đầu tư xây dựng;</w:t>
      </w:r>
    </w:p>
    <w:p>
      <w:r>
        <w:t>- Nghị định số 35/2023/NĐ- CP ngày 20/6/2023 của Chính phủ sửa đổi, bổ sung một số điều của các Nghị định thuộc lĩnh vực quản lý nhà nước của Bộ Xây dựng;</w:t>
      </w:r>
    </w:p>
    <w:p>
      <w:r>
        <w:t>- Thông tư số 06/2021/TT- BXD ngày 30/6/2021 của Bộ Xây dựng quy định về phân cấp công trình xây dựng và hướng dẫn áp dụng trong quản lý hoạt động đầu tư xây dựng;</w:t>
      </w:r>
    </w:p>
    <w:p>
      <w:r>
        <w:t>- Nghị quyết số 18/2017/NQ- HĐND ngày 07/12/2017 của Hội đồng nhân dân Thành phố về quy định mức thu, chế độ thu, nộp và quản lý lệ phí cấp Giấy phép xây dựng trên địa bàn Thành phố Hồ Chí Minh;</w:t>
      </w:r>
    </w:p>
    <w:p>
      <w:r>
        <w:t>- Quyết định số 700/QĐ-BXD ngày 08/6/2021 của Bộ Xây dựng về việc công bố thủ tục hành chính ban hành mới; thủ tục hành chính được thay thế; thủ tục hành chính bị bãi bỏ trong lĩnh vực hoạt động xây dựng thuộc phạm vi chức năng quản lý nhà nước của Bộ Xây dựng.</w:t>
      </w:r>
    </w:p>
    <w:p>
      <w:r>
        <w:t>* Cơ quan thực hiện:</w:t>
      </w:r>
    </w:p>
    <w:p>
      <w:r>
        <w:t>-  Ủy ban nhân dân quận, huyện, thành phố Thủ Đức : trừ các công trình thuộc thẩm quyền của Ban quản lý các Khu công nghiệp và chế xuất, Ban Quản lý Khu công nghệ cao, Ban Quản lý đầu tư và xây dựng Khu đô thị mới Nam Thành phố.</w:t>
      </w:r>
    </w:p>
    <w:p>
      <w:r>
        <w:t>-  Ban Quản lý các khu chế xuất và công nghiệp : đối với công trình cấp III, cấp IV được đầu tư xây dựng trong các khu chế xuất, khu công nghiệp.</w:t>
      </w:r>
    </w:p>
    <w:p>
      <w:r>
        <w:t>- Ban Quản lý Khu công nghệ cao:  đối với các dự án, công trình thuộc phạm vi quản lý.</w:t>
      </w:r>
    </w:p>
    <w:p>
      <w:r>
        <w:t>-  Ban Quản lý đầu tư và xây dựng Khu đô thị mới Nam Thành phố  cấp giấy phép xây dựng đối với tất cả các công trình trong phạm vi địa giới được giao quản lý cho đến khi Thủ tướng Chính phủ ban hành Quyết định giải thể Ban và Chủ tịch Ủy ban nhân dân Thành phố ban hành Quyết định thành lập và Quy chế tổ chức và hoạt động của Ban.</w:t>
      </w:r>
    </w:p>
    <w:p>
      <w:r>
        <w:t>6</w:t>
      </w:r>
    </w:p>
    <w:p>
      <w:r>
        <w:t>Cấp lại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Trong thời hạn 05 ngày kể từ ngày nhận đủ hồ sơ hợp lệ</w:t>
      </w:r>
    </w:p>
    <w:p>
      <w:r>
        <w:t>- Ủy ban nhân dân các quận huyện và thành phố Thủ Đức;</w:t>
      </w:r>
    </w:p>
    <w:p>
      <w:r>
        <w:t>- Ban Quản lý các Khu công nghiệp và chế xuất;</w:t>
      </w:r>
    </w:p>
    <w:p>
      <w:r>
        <w:t>- Ban Quản lý Khu công nghệ cao;</w:t>
      </w:r>
    </w:p>
    <w:p>
      <w:r>
        <w:t>- Ban Quản lý đầu tư và xây dựng Khu đô thị mới Nam Thành phố</w:t>
      </w:r>
    </w:p>
    <w:p>
      <w:r>
        <w:t>15.000 đồng/giấy phép.</w:t>
      </w:r>
    </w:p>
    <w:p>
      <w:r>
        <w:t>Đối tượng miễn thu: Trẻ em, hộ nghèo, người cao tuổi, người khuyết tật, người có công với cách mạng.</w:t>
      </w:r>
    </w:p>
    <w:p>
      <w:r>
        <w:t>- Luật Xây dựng ngày 18/6/2014;</w:t>
      </w:r>
    </w:p>
    <w:p>
      <w:r>
        <w:t>- Luật sửa đổi, bổ sung một số điều của Luật Xây dựng ngày 17/6/2020;</w:t>
      </w:r>
    </w:p>
    <w:p>
      <w:r>
        <w:t>- Nghị định số 15/2021/NĐ-CP ngày 03/3/2021 của Chính phủ quy định chi tiết một số nội dung về quản lý dự án đầu tư xây dựng;</w:t>
      </w:r>
    </w:p>
    <w:p>
      <w:r>
        <w:t>- Nghị định số 35/2023/NĐ- CP ngày 20/6/2023 của Chính phủ sửa đổi, bổ sung một số điều của các Nghị định thuộc lĩnh vực quản lý nhà nước của Bộ Xây dựng;</w:t>
      </w:r>
    </w:p>
    <w:p>
      <w:r>
        <w:t>- Thông tư số 06/2021/TT- BXD ngày 30/6/2021 của Bộ Xây dựng quy định về phân cấp công trình xây dựng và hướng dẫn áp dụng trong quản lý hoạt động đầu tư xây dựng;</w:t>
      </w:r>
    </w:p>
    <w:p>
      <w:r>
        <w:t>- Nghị quyết số 18/2017/NQ- HĐND ngày 07/12/2017 của Hội đồng nhân dân Thành phố về quy định mức thu, chế độ thu, nộp và quản lý lệ phí cấp Giấy phép xây dựng trên địa bàn Thành phố Hồ Chí Minh;</w:t>
      </w:r>
    </w:p>
    <w:p>
      <w:r>
        <w:t>- Quyết định số 700/QĐ-BXD ngày 08/6/2021 của Bộ Xây dựng về việc công bố thủ tục hành chính ban hành mới; thủ tục hành chính được thay thế; thủ tục hành chính bị bãi bỏ trong lĩnh vực hoạt động xây dựng thuộc phạm vi chức năng quản lý nhà nước của Bộ Xây dựng.</w:t>
      </w:r>
    </w:p>
    <w:p>
      <w:r>
        <w:t>* Cơ quan thực hiện:</w:t>
      </w:r>
    </w:p>
    <w:p>
      <w:r>
        <w:t>-  Ủy ban nhân dân quận, huyện, thành phố Thủ Đức : trừ các công trình thuộc thẩm quyền của Ban quản lý các Khu công nghiệp và chế xuất, Ban Quản lý Khu công nghệ cao, Ban Quản lý đầu tư và xây dựng Khu đô thị mới Nam Thành phố.</w:t>
      </w:r>
    </w:p>
    <w:p>
      <w:r>
        <w:t>-  Ban Quản lý các khu chế xuất và công nghiệp : đối với công trình cấp III, cấp IV được đầu tư xây dựng trong các khu chế xuất, khu công nghiệp.</w:t>
      </w:r>
    </w:p>
    <w:p>
      <w:r>
        <w:t>- Ban Quản lý Khu công nghệ cao:  đối với các dự án, công trình thuộc phạm vi quản lý.</w:t>
      </w:r>
    </w:p>
    <w:p>
      <w:r>
        <w:t>-  Ban Quản lý đầu tư và xây dựng Khu đô thị mới Nam Thành phố  cấp giấy phép xây dựng đối với tất cả các công trình trong phạm vi địa giới được giao quản lý cho đến khi Thủ tướng Chính phủ ban hành Quyết định giải thể Ban và Chủ tịch Ủy ban nhân dân Thành phố ban hành Quyết định thành lập và Quy chế tổ chức và hoạt động của Ban.</w:t>
      </w:r>
    </w:p>
    <w:p>
      <w:r>
        <w:t>C. DANH MỤC THỦ TỤC HÀNH CHÍNH BỊ BÃI BỎ THUỘC THẨM QUYỀN TIẾP NHẬN CỦA SỞ XÂY DỰNG</w:t>
      </w:r>
    </w:p>
    <w:p>
      <w:r>
        <w:t>STT</w:t>
      </w:r>
    </w:p>
    <w:p>
      <w:r>
        <w:t>Tên thủ tục hành chính</w:t>
      </w:r>
    </w:p>
    <w:p>
      <w:r>
        <w:t>Văn bản quy định việc bãi bỏ</w:t>
      </w:r>
    </w:p>
    <w:p>
      <w:r>
        <w:t>Lĩnh vực Giám định tư pháp xây dựng</w:t>
      </w:r>
    </w:p>
    <w:p>
      <w:r>
        <w:t>1</w:t>
      </w:r>
    </w:p>
    <w:p>
      <w:r>
        <w:t>Đăng ký công bố thông tin người giám định tư pháp xây dựng theo vụ việc, tổ chức giám định tư pháp xây dựng theo vụ việc đối với các cá nhân, tổ chức không thuộc thẩm quyền của Bộ Xây dựng, văn phòng giám định tư pháp xây dựng trên địa bàn được Ủy ban nhân dân tỉnh cho phép hoạt động</w:t>
      </w:r>
    </w:p>
    <w:p>
      <w:r>
        <w:t>- Luật Giám định tư pháp ngày 20 tháng 6 năm 2012;</w:t>
      </w:r>
    </w:p>
    <w:p>
      <w:r>
        <w:t>- Luật sửa đổi, bổ sung một số điều của Luật Giám định tư pháp ngày 10 tháng 6 năm 2020;</w:t>
      </w:r>
    </w:p>
    <w:p>
      <w:r>
        <w:t>- Nghị định số 62/2016/NĐ-CP ngày 01 tháng 7 năm 2016 của Chính phủ quy định về điều kiện hoạt động giám định tư pháp xây dựng và thí nghiệm chuyên ngành xây dựng;</w:t>
      </w:r>
    </w:p>
    <w:p>
      <w:r>
        <w:t>- Nghị định số 35/2023/NĐ-CP ngày 20/6/2023 của Chính phủ sửa đổi, bổ sung một số điều của các Nghị định thuộc lĩnh vực quản lý nhà nước của Bộ Xây dựng;</w:t>
      </w:r>
    </w:p>
    <w:p>
      <w:r>
        <w:t>- Quyết định số 694/QĐ-BXD ngày 03/7/2023 của Bộ trưởng Bộ Xây dựng về việc công bố thủ tục hành chính mới ban hành, thủ tục hành chính được sửa đổi, bổ sung hoặc thay thế; thủ tục hành chính bị hủy bỏ hoặc bãi bỏ trong lĩnh vực giám định tư pháp xây dựng thuộc phạm vi chức năng quản lý nhà nước của Bộ Xây dựng.</w:t>
      </w:r>
    </w:p>
    <w:p>
      <w:r>
        <w:t>2</w:t>
      </w:r>
    </w:p>
    <w:p>
      <w:r>
        <w:t>Điều chỉnh, thay đổi thông tin cá nhân, tổ chức giám định tư pháp xây dựng đối với cá nhân, tổ chức do Ủy ban nhân dân cấp tỉnh đã tiếp nhận đăng ký, công bố thông tin</w:t>
      </w:r>
    </w:p>
    <w:p>
      <w:r>
        <w:t>- Luật Giám định tư pháp ngày 20 tháng 6 năm 2012;</w:t>
      </w:r>
    </w:p>
    <w:p>
      <w:r>
        <w:t>- Luật sửa đổi, bổ sung một số điều của Luật Giám định tư pháp ngày 10 tháng 6 năm 2020;</w:t>
      </w:r>
    </w:p>
    <w:p>
      <w:r>
        <w:t>- Nghị định số 62/2016/NĐ-CP ngày 01 tháng 7 năm 2016 của Chính phủ quy định về điều kiện hoạt động giám định tư pháp xây dựng và thí nghiệm chuyên ngành xây dựng;</w:t>
      </w:r>
    </w:p>
    <w:p>
      <w:r>
        <w:t>- Nghị định số 35/2023/NĐ-CP ngày 20/6/2023 của Chính phủ sửa đổi, bổ sung một số điều của các Nghị định thuộc lĩnh vực quản lý nhà nước của Bộ Xây dựng;</w:t>
      </w:r>
    </w:p>
    <w:p>
      <w:r>
        <w:t>- Quyết định số 694/QĐ-BXD ngày 03/7/2023 của Bộ trưởng Bộ Xây dựng về việc công bố thủ tục hành chính mới ban hành, thủ tục hành chính được sửa đổi, bổ sung hoặc thay thế; thủ tục hành chính bị hủy bỏ hoặc bãi bỏ trong lĩnh vực giám định tư pháp xây dựng thuộc phạm vi chức năng quản lý nhà nước của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