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4258/QĐ-UBND năm 2023 phê duyệt quy trình nội bộ giải quyết thủ tục hành chính lĩnh vực Hộ tịch thuộc thẩm quyền tiếp nhận của Ủy ban nhân dân thành phố Thủ Đức, quận, huyện,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4258/QĐ-UBND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23/09/2023</w:t>
            </w:r>
          </w:p>
        </w:tc>
      </w:tr>
      <w:tr>
        <w:tc>
          <w:tcPr>
            <w:tcW w:type="dxa" w:w="4320"/>
          </w:tcPr>
          <w:p>
            <w:r>
              <w:t>Ngày hiệu lực</w:t>
            </w:r>
          </w:p>
        </w:tc>
        <w:tc>
          <w:tcPr>
            <w:tcW w:type="dxa" w:w="4320"/>
          </w:tcPr>
          <w:p>
            <w:r>
              <w:t>23/09/2023</w:t>
            </w:r>
          </w:p>
        </w:tc>
      </w:tr>
      <w:tr>
        <w:tc>
          <w:tcPr>
            <w:tcW w:type="dxa" w:w="4320"/>
          </w:tcPr>
          <w:p>
            <w:r>
              <w:t>Tình trạng</w:t>
            </w:r>
          </w:p>
        </w:tc>
        <w:tc>
          <w:tcPr>
            <w:tcW w:type="dxa" w:w="4320"/>
          </w:tcPr>
          <w:p>
            <w:r>
              <w:t>Chưa xác định</w:t>
            </w:r>
          </w:p>
        </w:tc>
      </w:tr>
    </w:tbl>
    <w:p/>
    <w:p>
      <w:r>
        <w:t>ỦY BAN NHÂN DÂN</w:t>
      </w:r>
    </w:p>
    <w:p>
      <w:r>
        <w:t>THÀNH PHỐ HỒ CHÍ MINH</w:t>
      </w:r>
    </w:p>
    <w:p>
      <w:r>
        <w:t>-------</w:t>
      </w:r>
    </w:p>
    <w:p>
      <w:r>
        <w:t>CỘNG HÒA XÃ HỘI CHỦ NGHĨA VIỆT NAM</w:t>
      </w:r>
    </w:p>
    <w:p>
      <w:r>
        <w:t>Độc lập - Tự do - Hạnh phúc</w:t>
      </w:r>
    </w:p>
    <w:p>
      <w:r>
        <w:t>---------------</w:t>
      </w:r>
    </w:p>
    <w:p>
      <w:r>
        <w:t>Số: 4258/QĐ-UBND</w:t>
      </w:r>
    </w:p>
    <w:p>
      <w:r>
        <w:t>Thành phố Hồ Chí Minh, ngày 23 tháng 9 năm 2023</w:t>
      </w:r>
    </w:p>
    <w:p>
      <w:r>
        <w:t>QUYẾT ĐỊNH</w:t>
      </w:r>
    </w:p>
    <w:p>
      <w:r>
        <w:t>VỀ VIỆC PHÊ DUYỆT QUY TRÌNH NỘI BỘ GIẢI QUYẾT THỦ TỤC HÀNH CHÍNH LĨNH VỰC HỘ TỊCH THUỘC THẨM QUYỀN TIẾP NHẬN CỦA ỦY BAN NHÂN DÂN THÀNH PHỐ THỦ ĐỨC, QUẬN, HUYỆN</w:t>
      </w:r>
    </w:p>
    <w:p>
      <w:r>
        <w:t>CHỦ TỊCH ỦY BAN NHÂN DÂN THÀNH PHỐ HỒ CHÍ MINH</w:t>
      </w:r>
    </w:p>
    <w:p>
      <w:r>
        <w:t>Căn cứ Luật Tổ chức chính quyền địa phương ngày 19 tháng 06 năm 2015;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 Nghị định số 61/2018/NĐ-CP ngày 23 tháng 4 năm 2018 của Chính phủ về thực hiện cơ chế một cửa, một cửa liên thông trong giải quyết thủ tục hành chính; Nghị định số 107/NĐ-CP ngày 06 tháng 12 năm 2021 của Chính phủ về sửa đổi, bổ sung một số điều của Nghị định số 61/2018/NĐ-CP;</w:t>
      </w:r>
    </w:p>
    <w:p>
      <w:r>
        <w:t>Căn cứ Thông tư số 01/2018/TT-VPCP ngày 23 tháng 11 năm 2018 của Văn phòng Chính phủ về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1802/QĐ-UBND ngày 27 tháng 5 năm 2022 của Chủ tịch Ủy ban nhân dân Thành phố về phê duyệt phương án tái cấu trúc, đơn giản hóa thủ tục hành chính;</w:t>
      </w:r>
    </w:p>
    <w:p>
      <w:r>
        <w:t>Theo đề nghị của Giám đốc Sở Tư pháp tại Tờ trình số 4406/TTr-STP ngày 21 tháng 8 năm 2023,</w:t>
      </w:r>
    </w:p>
    <w:p>
      <w:r>
        <w:t>QUYẾT ĐỊNH:</w:t>
      </w:r>
    </w:p>
    <w:p>
      <w:r>
        <w:t>Điều 1.  Phê duyệt kèm theo Quyết định này 17 quy trình nội bộ giải quyết thủ tục hành chính sửa đổi, bổ sung, thay thế đã được tái cấu trúc theo các phương án tại Quyết định số 1802/QĐ-UBND ngày 27 tháng 5 năm 2022 của Chủ tịch UBND Thành phố thuộc thẩm quyền tiếp nhận của Ủy ban nhân dân phường, xã, thị trấn.</w:t>
      </w:r>
    </w:p>
    <w:p>
      <w:r>
        <w:t>Danh mục và nội dung chi tiết của các quy trình nội bộ được đăng tải trên Cổng thông tin điện tử của Văn phòng Ủy ban nhân dân Thành phố tại địa chỉ http://vpub.hochiminhcity.gov.vn/portal/KenhTin/Quy-trinh-noi-bo-TTHC.aspx.</w:t>
      </w:r>
    </w:p>
    <w:p>
      <w:r>
        <w:t>Điều 2. Tổ chức thực hiện</w:t>
      </w:r>
    </w:p>
    <w:p>
      <w:r>
        <w:t>1. Các quy trình nội bộ giải quyết thủ tục hành chính đã được phê duyệt là cơ sở để xây dựng quy trình điện tử, thực hiện việc tiếp nhận, giải quyết và trả kết quả thủ tục hành chính trên Hệ thống thông tin giải quyết thủ tục hành chính Thành phố.</w:t>
      </w:r>
    </w:p>
    <w:p>
      <w:r>
        <w:t>2. Cơ quan, đơn vị thực hiện thủ tục hành chính có trách nhiệm:</w:t>
      </w:r>
    </w:p>
    <w:p>
      <w:r>
        <w:t>a) Tuân thủ theo quy trình nội bộ đã được phê duyệt khi tiếp nhận, giải quyết thủ tục hành chính cho cá nhân, tổ chức; không tự đặt thêm thủ tục, giấy tờ ngoài quy định pháp luật.</w:t>
      </w:r>
    </w:p>
    <w:p>
      <w:r>
        <w:t>b) Thường xuyên rà soát, cập nhật các quy trình nội bộ giải quyết thủ tục hành chính được phê duyệt mới, sửa đổi, bổ sung, thay thế, hủy bỏ, bãi bỏ khi có biến động theo quy định pháp luật.</w:t>
      </w:r>
    </w:p>
    <w:p>
      <w:r>
        <w:t>Điều 3. Hiệu lực thi hành</w:t>
      </w:r>
    </w:p>
    <w:p>
      <w:r>
        <w:t>Quyết định này có hiệu lực thi hành kể từ ngày ký. Bãi bỏ các Quyết định trước đây trái với Quyết định này.</w:t>
      </w:r>
    </w:p>
    <w:p>
      <w:r>
        <w:t>Điều 4. Trách nhiệm thi hành</w:t>
      </w:r>
    </w:p>
    <w:p>
      <w:r>
        <w:t>Chánh Văn phòng Ủy ban nhân dân Thành phố, Giám đốc Sở Thông tin và Truyền thông, Giám đốc Sở Tư pháp, Chủ tịch Ủy ban nhân dân quận, huyện, thành phố Thủ Đức và các tổ chức, cá nhân có liên quan chịu trách nhiệm thi hành Quyết định này./.</w:t>
      </w:r>
    </w:p>
    <w:p>
      <w:r>
        <w:t>Nơi nhận:</w:t>
      </w:r>
    </w:p>
    <w:p>
      <w:r>
        <w:t>- Như Điều 4;</w:t>
      </w:r>
    </w:p>
    <w:p>
      <w:r>
        <w:t>- Văn phòng Chính phủ (Cục Kiểm soát TTHC);</w:t>
      </w:r>
    </w:p>
    <w:p>
      <w:r>
        <w:t>- TTUB: CT; các PCT;</w:t>
      </w:r>
    </w:p>
    <w:p>
      <w:r>
        <w:t>- VPUB: CPVP;</w:t>
      </w:r>
    </w:p>
    <w:p>
      <w:r>
        <w:t>- Sở Thông tin và Truyền thông (để cập nhật Hệ thống thông tin giải quyết TTHC);</w:t>
      </w:r>
    </w:p>
    <w:p>
      <w:r>
        <w:t>- Trung tâm Tin học, Trung tâm Công báo;</w:t>
      </w:r>
    </w:p>
    <w:p>
      <w:r>
        <w:t>- Lưu: VT, KSTT/H.</w:t>
      </w:r>
    </w:p>
    <w:p>
      <w:r>
        <w:t>CHỦ TỊCH</w:t>
      </w:r>
    </w:p>
    <w:p>
      <w:r>
        <w:t>Phan Văn Mãi</w:t>
      </w:r>
    </w:p>
    <w:p>
      <w:r>
        <w:t>QUY TRÌNH NỘI BỘ GIẢI QUYẾT THỦ TỤC HÀNH CHÍNH THUỘC THẨM QUYỀN TIẾP NHẬN CỦA ỦY BAN NHÂN DÂN THÀNH PHỐ THỦ ĐỨC, QUẬN, HUYỆN</w:t>
      </w:r>
    </w:p>
    <w:p>
      <w:r>
        <w:t>(Ban hành kèm theo Quyết định số 4258/QĐ-UBND ngày 23 tháng 9 năm 2023 của Chủ tịch Ủy ban nhân dân thành phố)</w:t>
      </w:r>
    </w:p>
    <w:p>
      <w:r>
        <w:t>DANH MỤC QUY TRÌNH NỘI BỘ</w:t>
      </w:r>
    </w:p>
    <w:p>
      <w:r>
        <w:t>STT</w:t>
      </w:r>
    </w:p>
    <w:p>
      <w:r>
        <w:t>TÊN QUY TRÌNH NỘI BỘ</w:t>
      </w:r>
    </w:p>
    <w:p>
      <w:r>
        <w:t>Lĩnh vực Hộ tịch</w:t>
      </w:r>
    </w:p>
    <w:p>
      <w:r>
        <w:t>1</w:t>
      </w:r>
    </w:p>
    <w:p>
      <w:r>
        <w:t>Cấp bản sao trích lục hộ tịch</w:t>
      </w:r>
    </w:p>
    <w:p>
      <w:r>
        <w:t>2</w:t>
      </w:r>
    </w:p>
    <w:p>
      <w:r>
        <w:t>Đăng ký khai sinh có yếu tố nước ngoài</w:t>
      </w:r>
    </w:p>
    <w:p>
      <w:r>
        <w:t>3</w:t>
      </w:r>
    </w:p>
    <w:p>
      <w:r>
        <w:t>Đăng ký kết hôn có yếu tố nước ngoài</w:t>
      </w:r>
    </w:p>
    <w:p>
      <w:r>
        <w:t>4</w:t>
      </w:r>
    </w:p>
    <w:p>
      <w:r>
        <w:t>Đăng ký khai tử có yếu tố nước ngoài</w:t>
      </w:r>
    </w:p>
    <w:p>
      <w:r>
        <w:t>5</w:t>
      </w:r>
    </w:p>
    <w:p>
      <w:r>
        <w:t>Đăng ký nhận cha, mẹ, con có yếu tố nước ngoài</w:t>
      </w:r>
    </w:p>
    <w:p>
      <w:r>
        <w:t>6</w:t>
      </w:r>
    </w:p>
    <w:p>
      <w:r>
        <w:t>Đăng ký khai sinh kết hợp đăng ký nhận cha, mẹ, con có yếu tố nước ngoài</w:t>
      </w:r>
    </w:p>
    <w:p>
      <w:r>
        <w:t>7</w:t>
      </w:r>
    </w:p>
    <w:p>
      <w:r>
        <w:t>Đăng ký giám hộ có yếu tố nước ngoài</w:t>
      </w:r>
    </w:p>
    <w:p>
      <w:r>
        <w:t>8</w:t>
      </w:r>
    </w:p>
    <w:p>
      <w:r>
        <w:t>Đăng ký chấm dứt giám hộ có yếu tố nước ngoài</w:t>
      </w:r>
    </w:p>
    <w:p>
      <w:r>
        <w:t>9</w:t>
      </w:r>
    </w:p>
    <w:p>
      <w:r>
        <w:t>Đăng ký thay đổi, cải chính, bổ sung thông tin hộ tịch, xác định lại dân tộc</w:t>
      </w:r>
    </w:p>
    <w:p>
      <w:r>
        <w:t>10</w:t>
      </w:r>
    </w:p>
    <w:p>
      <w:r>
        <w:t>Ghi vào Sổ hộ tịch việc kết hôn của công dân Việt Nam đã được giải quyết tại cơ quan có thẩm quyền của nước ngoài</w:t>
      </w:r>
    </w:p>
    <w:p>
      <w:r>
        <w:t>11</w:t>
      </w:r>
    </w:p>
    <w:p>
      <w:r>
        <w:t>Ghi vào Sổ hộ tịch việc ly hôn, hủy việc kết hôn của công dân Việt Nam đã được giải quyết tại cơ quan có thẩm quyền của nước ngoài</w:t>
      </w:r>
    </w:p>
    <w:p>
      <w:r>
        <w:t>12</w:t>
      </w:r>
    </w:p>
    <w:p>
      <w:r>
        <w:t>Ghi vào Sổ hộ tịch việc hộ tịch khác của công dân Việt Nam đã được giải quyết tại cơ quan có thẩm quyền của nước ngoài (khai sinh; dám hộ; nhận cha, mẹ, con; xác định cha, mẹ, con; nuôi con nuôi; khai tử; thay đổi hộ tịch)</w:t>
      </w:r>
    </w:p>
    <w:p>
      <w:r>
        <w:t>13</w:t>
      </w:r>
    </w:p>
    <w:p>
      <w:r>
        <w:t>Đăng ký lại khai sinh có yếu tố nước ngoài</w:t>
      </w:r>
    </w:p>
    <w:p>
      <w:r>
        <w:t>14</w:t>
      </w:r>
    </w:p>
    <w:p>
      <w:r>
        <w:t>Đăng ký khai sinh có yếu tố nước ngoài cho người đã có hồ sơ, giấy tờ cá nhân</w:t>
      </w:r>
    </w:p>
    <w:p>
      <w:r>
        <w:t>15</w:t>
      </w:r>
    </w:p>
    <w:p>
      <w:r>
        <w:t>Đăng ký lại kết hôn có yếu tố nước ngoài</w:t>
      </w:r>
    </w:p>
    <w:p>
      <w:r>
        <w:t>16</w:t>
      </w:r>
    </w:p>
    <w:p>
      <w:r>
        <w:t>Đăng ký lại khai tử có yếu tố nước ngoài</w:t>
      </w:r>
    </w:p>
    <w:p>
      <w:r>
        <w:t>17</w:t>
      </w:r>
    </w:p>
    <w:p>
      <w:r>
        <w:t>Xác nhận thông tin hộ tịch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