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4242/QĐ-BGDĐT công bố công khai dự toán ngân sách Nhà nước năm 2023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4242/QĐ-BGDĐT</w:t>
      </w:r>
    </w:p>
    <w:p>
      <w:r>
        <w:t>Hà Nội, ngày 11 tháng 12 năm 2023</w:t>
      </w:r>
    </w:p>
    <w:p>
      <w:r>
        <w:t>QUYẾT ĐỊNH</w:t>
      </w:r>
    </w:p>
    <w:p>
      <w:r>
        <w:t>VỀ VIỆC CÔNG BỐ CÔNG KHAI DỰ TOÁN NGÂN SÁCH NHÀ NƯỚC NĂM 2023</w:t>
      </w:r>
    </w:p>
    <w:p>
      <w:r>
        <w:t>BỘ TRƯỞNG BỘ GIÁO DỤC VÀ ĐÀO TẠO</w:t>
      </w:r>
    </w:p>
    <w:p>
      <w:r>
        <w:t>Cần cứ Nghị định số 86/2022/NĐ-CP ngày 24/10/2022 của Chính phủ quy định chức năng, nhiệm vụ, quyền hạn và cơ cấu tổ chức của Bộ Giáo dục và Đào tạo;</w:t>
      </w:r>
    </w:p>
    <w:p>
      <w:r>
        <w:t>Căn cứ Thông tư số 61/2017/TT-BTC ngày 15/6/2017 của Bộ Tài chính hướng dẫn thực hiện công khai ngân sách đối với đơn vị dự toán ngân sách, các tổ chức được ngân sách nhà nước hỗ trợ;</w:t>
      </w:r>
    </w:p>
    <w:p>
      <w:r>
        <w:t>Căn cứ Thông tư số 90/2018/TT-BTC ngày 28/9/2018 của Bộ Tài chính sửa đổi, bổ sung một số điều của Thông tư số 61/2017/TT-BTC ngày 15 tháng 6 năm 2017 của Bộ Tài chính hướng dẫn về công khai ngân sách đối với đơn vị dự toán ngân sách, tổ chức được ngân sách nhà nước hỗ trợ;</w:t>
      </w:r>
    </w:p>
    <w:p>
      <w:r>
        <w:t>Theo đề nghị của Vụ trưởng Vụ Kế hoạch - Tài chính.</w:t>
      </w:r>
    </w:p>
    <w:p>
      <w:r>
        <w:t>QUYẾT ĐỊNH:</w:t>
      </w:r>
    </w:p>
    <w:p>
      <w:r>
        <w:t>Điều 1.  Công bố công khai số liệu dự toán ngân sách nhà nước năm 2023 của Bộ Giáo dục và Đào tạo đợt 2 (Chi tiết theo biểu đính kèm).</w:t>
      </w:r>
    </w:p>
    <w:p>
      <w:r>
        <w:t>Điều 2.  Quyết định này có hiệu lực kể từ ngày ký.</w:t>
      </w:r>
    </w:p>
    <w:p>
      <w:r>
        <w:t>Điều 3.  Chánh Văn phòng, Vụ trưởng Vụ Kế hoạch - Tài chính và Thủ trưởng các đơn vị chịu trách nhiệm thi hành Quyết định này./.</w:t>
      </w:r>
    </w:p>
    <w:p>
      <w:r>
        <w:t>Nơi nhận:</w:t>
      </w:r>
    </w:p>
    <w:p>
      <w:r>
        <w:t>- Như Điều 3;</w:t>
      </w:r>
    </w:p>
    <w:p>
      <w:r>
        <w:t>- Bộ trưởng (để báo cáo);</w:t>
      </w:r>
    </w:p>
    <w:p>
      <w:r>
        <w:t>- Các Thứ trưởng;</w:t>
      </w:r>
    </w:p>
    <w:p>
      <w:r>
        <w:t>- Bộ Tài chính;</w:t>
      </w:r>
    </w:p>
    <w:p>
      <w:r>
        <w:t>- Các đơn vị thuộc và trực thuộc;</w:t>
      </w:r>
    </w:p>
    <w:p>
      <w:r>
        <w:t>- Cổng thông tin điện tử Bộ GDĐT;</w:t>
      </w:r>
    </w:p>
    <w:p>
      <w:r>
        <w:t>- Lưu: VT, Vụ KHTC.</w:t>
      </w:r>
    </w:p>
    <w:p>
      <w:r>
        <w:t>KT. BỘ TRƯỞNG</w:t>
      </w:r>
    </w:p>
    <w:p>
      <w:r>
        <w:t>THỨ TRƯỞNG</w:t>
      </w:r>
    </w:p>
    <w:p>
      <w:r>
        <w:t>Phạm Ngọc Thưởng</w:t>
      </w:r>
    </w:p>
    <w:p>
      <w:r>
        <w:t>DỰ TOÁN THU, CHI NGÂN SÁCH NHÀ NƯỚC ĐƯỢC GIAO VÀ PHÂN BỔ CHO CÁC ĐƠN VỊ TRỰC THUỘC NĂM 2023</w:t>
      </w:r>
    </w:p>
    <w:p>
      <w:r>
        <w:t>(Kèm theo Quyết định số 4242/QĐ-BGDĐT ngày 11/12/2023 của Bộ Giáo dục và Đào tạo)</w:t>
      </w:r>
    </w:p>
    <w:p>
      <w:r>
        <w:t>Số TT</w:t>
      </w:r>
    </w:p>
    <w:p>
      <w:r>
        <w:t>Nội dung</w:t>
      </w:r>
    </w:p>
    <w:p>
      <w:r>
        <w:t>Tổng số được giao</w:t>
      </w:r>
    </w:p>
    <w:p>
      <w:r>
        <w:t>Tổng số đã phân bổ</w:t>
      </w:r>
    </w:p>
    <w:p>
      <w:r>
        <w:t>Trường Đại học Mở TP.HCM</w:t>
      </w:r>
    </w:p>
    <w:p>
      <w:r>
        <w:t>Trường Đại học Hà Nội</w:t>
      </w:r>
    </w:p>
    <w:p>
      <w:r>
        <w:t>Trường Đại học Ngoại thương</w:t>
      </w:r>
    </w:p>
    <w:p>
      <w:r>
        <w:t>Trường Đại học Kinh tế quốc dân</w:t>
      </w:r>
    </w:p>
    <w:p>
      <w:r>
        <w:t>Trường Đại học Kinh tế TP.HCM</w:t>
      </w:r>
    </w:p>
    <w:p>
      <w:r>
        <w:t>Trường Đại học Thương mại</w:t>
      </w:r>
    </w:p>
    <w:p>
      <w:r>
        <w:t>Đại học Bách khoa Hà Nội</w:t>
      </w:r>
    </w:p>
    <w:p>
      <w:r>
        <w:t>Trường Đại học Sư phạm Kỹ thuật TP HCM</w:t>
      </w:r>
    </w:p>
    <w:p>
      <w:r>
        <w:t>Trường Đại học Luật TP HCM</w:t>
      </w:r>
    </w:p>
    <w:p>
      <w:r>
        <w:t>Trường Đại học Mở Hà Nội</w:t>
      </w:r>
    </w:p>
    <w:p>
      <w:r>
        <w:t>Trung Tâm Đào tạo KV của SEAMEO tại VN</w:t>
      </w:r>
    </w:p>
    <w:p>
      <w:r>
        <w:t>Báo Giáo dục Thời đại</w:t>
      </w:r>
    </w:p>
    <w:p>
      <w:r>
        <w:t>Trường Đại học Cần Thơ</w:t>
      </w:r>
    </w:p>
    <w:p>
      <w:r>
        <w:t>Trường Đại học Tây Bắc</w:t>
      </w:r>
    </w:p>
    <w:p>
      <w:r>
        <w:t>1</w:t>
      </w:r>
    </w:p>
    <w:p>
      <w:r>
        <w:t>A</w:t>
      </w:r>
    </w:p>
    <w:p>
      <w:r>
        <w:t>2</w:t>
      </w:r>
    </w:p>
    <w:p>
      <w:r>
        <w:t>3 = 4 +…+ 73</w:t>
      </w:r>
    </w:p>
    <w:p>
      <w:r>
        <w:t>A</w:t>
      </w:r>
    </w:p>
    <w:p>
      <w:r>
        <w:t>5</w:t>
      </w:r>
    </w:p>
    <w:p>
      <w:r>
        <w:t>6</w:t>
      </w:r>
    </w:p>
    <w:p>
      <w:r>
        <w:t>7</w:t>
      </w:r>
    </w:p>
    <w:p>
      <w:r>
        <w:t>8</w:t>
      </w:r>
    </w:p>
    <w:p>
      <w:r>
        <w:t>9</w:t>
      </w:r>
    </w:p>
    <w:p>
      <w:r>
        <w:t>10</w:t>
      </w:r>
    </w:p>
    <w:p>
      <w:r>
        <w:t>11</w:t>
      </w:r>
    </w:p>
    <w:p>
      <w:r>
        <w:t>12</w:t>
      </w:r>
    </w:p>
    <w:p>
      <w:r>
        <w:t>13</w:t>
      </w:r>
    </w:p>
    <w:p>
      <w:r>
        <w:t>14</w:t>
      </w:r>
    </w:p>
    <w:p>
      <w:r>
        <w:t>15</w:t>
      </w:r>
    </w:p>
    <w:p>
      <w:r>
        <w:t>16</w:t>
      </w:r>
    </w:p>
    <w:p>
      <w:r>
        <w:t>17</w:t>
      </w:r>
    </w:p>
    <w:p>
      <w:r>
        <w:t>A</w:t>
      </w:r>
    </w:p>
    <w:p>
      <w:r>
        <w:t>Tổng số thu, chi nộp ngân sách phí, lệ phí</w:t>
      </w:r>
    </w:p>
    <w:p>
      <w:r>
        <w:t>I</w:t>
      </w:r>
    </w:p>
    <w:p>
      <w:r>
        <w:t>Tổng số thu phí</w:t>
      </w:r>
    </w:p>
    <w:p>
      <w:r>
        <w:t>2.660,0</w:t>
      </w:r>
    </w:p>
    <w:p>
      <w:r>
        <w:t>2.660,0</w:t>
      </w:r>
    </w:p>
    <w:p>
      <w:r>
        <w:t>II</w:t>
      </w:r>
    </w:p>
    <w:p>
      <w:r>
        <w:t>Chi từ nguồn thu phí được để lại</w:t>
      </w:r>
    </w:p>
    <w:p>
      <w:r>
        <w:t>1.820,0</w:t>
      </w:r>
    </w:p>
    <w:p>
      <w:r>
        <w:t>1.820,0</w:t>
      </w:r>
    </w:p>
    <w:p>
      <w:r>
        <w:t>1</w:t>
      </w:r>
    </w:p>
    <w:p>
      <w:r>
        <w:t>Chi sự nghiệp giáo dục, đào tạo</w:t>
      </w:r>
    </w:p>
    <w:p>
      <w:r>
        <w:t>1.820,0</w:t>
      </w:r>
    </w:p>
    <w:p>
      <w:r>
        <w:t>1.820,0</w:t>
      </w:r>
    </w:p>
    <w:p>
      <w:r>
        <w:t>Kinh phí thực hiện chế độ tự chủ</w:t>
      </w:r>
    </w:p>
    <w:p>
      <w:r>
        <w:t>1.820,0</w:t>
      </w:r>
    </w:p>
    <w:p>
      <w:r>
        <w:t>1.820,0</w:t>
      </w:r>
    </w:p>
    <w:p>
      <w:r>
        <w:t>III</w:t>
      </w:r>
    </w:p>
    <w:p>
      <w:r>
        <w:t>Số phí nộp ngân sách nhà nước</w:t>
      </w:r>
    </w:p>
    <w:p>
      <w:r>
        <w:t>840,0</w:t>
      </w:r>
    </w:p>
    <w:p>
      <w:r>
        <w:t>840,0</w:t>
      </w:r>
    </w:p>
    <w:p>
      <w:r>
        <w:t>B</w:t>
      </w:r>
    </w:p>
    <w:p>
      <w:r>
        <w:t>Dự toán chi ngân sách nhà nước</w:t>
      </w:r>
    </w:p>
    <w:p>
      <w:r>
        <w:t>4.154.570,0</w:t>
      </w:r>
    </w:p>
    <w:p>
      <w:r>
        <w:t>4.114.433,0</w:t>
      </w:r>
    </w:p>
    <w:p>
      <w:r>
        <w:t>4.745,0</w:t>
      </w:r>
    </w:p>
    <w:p>
      <w:r>
        <w:t>20.099,9</w:t>
      </w:r>
    </w:p>
    <w:p>
      <w:r>
        <w:t>8.565,6</w:t>
      </w:r>
    </w:p>
    <w:p>
      <w:r>
        <w:t>28.970,0</w:t>
      </w:r>
    </w:p>
    <w:p>
      <w:r>
        <w:t>10.436,1</w:t>
      </w:r>
    </w:p>
    <w:p>
      <w:r>
        <w:t>10.251,6</w:t>
      </w:r>
    </w:p>
    <w:p>
      <w:r>
        <w:t>32.256,0</w:t>
      </w:r>
    </w:p>
    <w:p>
      <w:r>
        <w:t>9.671,0</w:t>
      </w:r>
    </w:p>
    <w:p>
      <w:r>
        <w:t>2.543,0</w:t>
      </w:r>
    </w:p>
    <w:p>
      <w:r>
        <w:t>4.651,0</w:t>
      </w:r>
    </w:p>
    <w:p>
      <w:r>
        <w:t>10.304,0</w:t>
      </w:r>
    </w:p>
    <w:p>
      <w:r>
        <w:t>15.144,0</w:t>
      </w:r>
    </w:p>
    <w:p>
      <w:r>
        <w:t>88.179,5</w:t>
      </w:r>
    </w:p>
    <w:p>
      <w:r>
        <w:t>64.820,4</w:t>
      </w:r>
    </w:p>
    <w:p>
      <w:r>
        <w:t>I</w:t>
      </w:r>
    </w:p>
    <w:p>
      <w:r>
        <w:t>Nguồn ngân sách trong nước</w:t>
      </w:r>
    </w:p>
    <w:p>
      <w:r>
        <w:t>3.916.500,0</w:t>
      </w:r>
    </w:p>
    <w:p>
      <w:r>
        <w:t>3.876.363,0</w:t>
      </w:r>
    </w:p>
    <w:p>
      <w:r>
        <w:t>4.745,0</w:t>
      </w:r>
    </w:p>
    <w:p>
      <w:r>
        <w:t>16.902,3</w:t>
      </w:r>
    </w:p>
    <w:p>
      <w:r>
        <w:t>6.490,0</w:t>
      </w:r>
    </w:p>
    <w:p>
      <w:r>
        <w:t>12.916,0</w:t>
      </w:r>
    </w:p>
    <w:p>
      <w:r>
        <w:t>6.482,3</w:t>
      </w:r>
    </w:p>
    <w:p>
      <w:r>
        <w:t>9.249,0</w:t>
      </w:r>
    </w:p>
    <w:p>
      <w:r>
        <w:t>26.376,5</w:t>
      </w:r>
    </w:p>
    <w:p>
      <w:r>
        <w:t>9.671,0</w:t>
      </w:r>
    </w:p>
    <w:p>
      <w:r>
        <w:t>2.543,0</w:t>
      </w:r>
    </w:p>
    <w:p>
      <w:r>
        <w:t>4.651,0</w:t>
      </w:r>
    </w:p>
    <w:p>
      <w:r>
        <w:t>10.304,0</w:t>
      </w:r>
    </w:p>
    <w:p>
      <w:r>
        <w:t>15.144,0</w:t>
      </w:r>
    </w:p>
    <w:p>
      <w:r>
        <w:t>47.774,5</w:t>
      </w:r>
    </w:p>
    <w:p>
      <w:r>
        <w:t>64.820,4</w:t>
      </w:r>
    </w:p>
    <w:p>
      <w:r>
        <w:t>1</w:t>
      </w:r>
    </w:p>
    <w:p>
      <w:r>
        <w:t>Chi sự nghiệp giáo dục, đào tạo và dạy nghề</w:t>
      </w:r>
    </w:p>
    <w:p>
      <w:r>
        <w:t>3.487.560,0</w:t>
      </w:r>
    </w:p>
    <w:p>
      <w:r>
        <w:t>3.448.973,8</w:t>
      </w:r>
    </w:p>
    <w:p>
      <w:r>
        <w:t>1.345,0</w:t>
      </w:r>
    </w:p>
    <w:p>
      <w:r>
        <w:t>15.929,3</w:t>
      </w:r>
    </w:p>
    <w:p>
      <w:r>
        <w:t>4.508,0</w:t>
      </w:r>
    </w:p>
    <w:p>
      <w:r>
        <w:t>9.442,0</w:t>
      </w:r>
    </w:p>
    <w:p>
      <w:r>
        <w:t>3.219,3</w:t>
      </w:r>
    </w:p>
    <w:p>
      <w:r>
        <w:t>7.617,0</w:t>
      </w:r>
    </w:p>
    <w:p>
      <w:r>
        <w:t>9.273,0</w:t>
      </w:r>
    </w:p>
    <w:p>
      <w:r>
        <w:t>4.304,0</w:t>
      </w:r>
    </w:p>
    <w:p>
      <w:r>
        <w:t>1.516,0</w:t>
      </w:r>
    </w:p>
    <w:p>
      <w:r>
        <w:t>3.134,0</w:t>
      </w:r>
    </w:p>
    <w:p>
      <w:r>
        <w:t>10.304,0</w:t>
      </w:r>
    </w:p>
    <w:p>
      <w:r>
        <w:t>6.000,0</w:t>
      </w:r>
    </w:p>
    <w:p>
      <w:r>
        <w:t>37.300,5</w:t>
      </w:r>
    </w:p>
    <w:p>
      <w:r>
        <w:t>63.320,4</w:t>
      </w:r>
    </w:p>
    <w:p>
      <w:r>
        <w:t>1.1</w:t>
      </w:r>
    </w:p>
    <w:p>
      <w:r>
        <w:t>Kinh phí nhiệm vụ thường xuyên</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Kinh phí nhiệm vụ không thường xuyên</w:t>
      </w:r>
    </w:p>
    <w:p>
      <w:r>
        <w:t>3.448.973,8</w:t>
      </w:r>
    </w:p>
    <w:p>
      <w:r>
        <w:t>1.345,0</w:t>
      </w:r>
    </w:p>
    <w:p>
      <w:r>
        <w:t>15.929,3</w:t>
      </w:r>
    </w:p>
    <w:p>
      <w:r>
        <w:t>4.508,0</w:t>
      </w:r>
    </w:p>
    <w:p>
      <w:r>
        <w:t>9.442,0</w:t>
      </w:r>
    </w:p>
    <w:p>
      <w:r>
        <w:t>3.219,3</w:t>
      </w:r>
    </w:p>
    <w:p>
      <w:r>
        <w:t>7.617,0</w:t>
      </w:r>
    </w:p>
    <w:p>
      <w:r>
        <w:t>9.273,0</w:t>
      </w:r>
    </w:p>
    <w:p>
      <w:r>
        <w:t>4.304,0</w:t>
      </w:r>
    </w:p>
    <w:p>
      <w:r>
        <w:t>1.516,0</w:t>
      </w:r>
    </w:p>
    <w:p>
      <w:r>
        <w:t>3.134,0</w:t>
      </w:r>
    </w:p>
    <w:p>
      <w:r>
        <w:t>10.304,0</w:t>
      </w:r>
    </w:p>
    <w:p>
      <w:r>
        <w:t>6.000,0</w:t>
      </w:r>
    </w:p>
    <w:p>
      <w:r>
        <w:t>37.300,5</w:t>
      </w:r>
    </w:p>
    <w:p>
      <w:r>
        <w:t>63.320,4</w:t>
      </w:r>
    </w:p>
    <w:p>
      <w:r>
        <w:t>2</w:t>
      </w:r>
    </w:p>
    <w:p>
      <w:r>
        <w:t>Chi hoạt động kinh tế</w:t>
      </w:r>
    </w:p>
    <w:p>
      <w:r>
        <w:t>2.900,0</w:t>
      </w:r>
    </w:p>
    <w:p>
      <w:r>
        <w:t>2.900,0</w:t>
      </w:r>
    </w:p>
    <w:p>
      <w:r>
        <w:t>-</w:t>
      </w:r>
    </w:p>
    <w:p>
      <w:r>
        <w:t>-</w:t>
      </w:r>
    </w:p>
    <w:p>
      <w:r>
        <w:t>-</w:t>
      </w:r>
    </w:p>
    <w:p>
      <w:r>
        <w:t>-</w:t>
      </w:r>
    </w:p>
    <w:p>
      <w:r>
        <w:t>-</w:t>
      </w:r>
    </w:p>
    <w:p>
      <w:r>
        <w:t>-</w:t>
      </w:r>
    </w:p>
    <w:p>
      <w:r>
        <w:t>-</w:t>
      </w:r>
    </w:p>
    <w:p>
      <w:r>
        <w:t>-</w:t>
      </w:r>
    </w:p>
    <w:p>
      <w:r>
        <w:t>-</w:t>
      </w:r>
    </w:p>
    <w:p>
      <w:r>
        <w:t>-</w:t>
      </w:r>
    </w:p>
    <w:p>
      <w:r>
        <w:t>-</w:t>
      </w:r>
    </w:p>
    <w:p>
      <w:r>
        <w:t>-</w:t>
      </w:r>
    </w:p>
    <w:p>
      <w:r>
        <w:t>-</w:t>
      </w:r>
    </w:p>
    <w:p>
      <w:r>
        <w:t>-</w:t>
      </w:r>
    </w:p>
    <w:p>
      <w:r>
        <w:t>2.1</w:t>
      </w:r>
    </w:p>
    <w:p>
      <w:r>
        <w:t>Kinh phí nhiệm vụ không thường xuyên</w:t>
      </w:r>
    </w:p>
    <w:p>
      <w:r>
        <w:t>2.900,0</w:t>
      </w:r>
    </w:p>
    <w:p>
      <w:r>
        <w:t>-</w:t>
      </w:r>
    </w:p>
    <w:p>
      <w:r>
        <w:t>-</w:t>
      </w:r>
    </w:p>
    <w:p>
      <w:r>
        <w:t>-</w:t>
      </w:r>
    </w:p>
    <w:p>
      <w:r>
        <w:t>-</w:t>
      </w:r>
    </w:p>
    <w:p>
      <w:r>
        <w:t>-</w:t>
      </w:r>
    </w:p>
    <w:p>
      <w:r>
        <w:t>-</w:t>
      </w:r>
    </w:p>
    <w:p>
      <w:r>
        <w:t>-</w:t>
      </w:r>
    </w:p>
    <w:p>
      <w:r>
        <w:t>-</w:t>
      </w:r>
    </w:p>
    <w:p>
      <w:r>
        <w:t>-</w:t>
      </w:r>
    </w:p>
    <w:p>
      <w:r>
        <w:t>-</w:t>
      </w:r>
    </w:p>
    <w:p>
      <w:r>
        <w:t>-</w:t>
      </w:r>
    </w:p>
    <w:p>
      <w:r>
        <w:t>-</w:t>
      </w:r>
    </w:p>
    <w:p>
      <w:r>
        <w:t>-</w:t>
      </w:r>
    </w:p>
    <w:p>
      <w:r>
        <w:t>-</w:t>
      </w:r>
    </w:p>
    <w:p>
      <w:r>
        <w:t>3</w:t>
      </w:r>
    </w:p>
    <w:p>
      <w:r>
        <w:t>Chi sự nghiệp văn hóa thông tin</w:t>
      </w:r>
    </w:p>
    <w:p>
      <w:r>
        <w:t>5.400,0</w:t>
      </w:r>
    </w:p>
    <w:p>
      <w:r>
        <w:t>5.400,0</w:t>
      </w:r>
    </w:p>
    <w:p>
      <w:r>
        <w:t>-</w:t>
      </w:r>
    </w:p>
    <w:p>
      <w:r>
        <w:t>-</w:t>
      </w:r>
    </w:p>
    <w:p>
      <w:r>
        <w:t>-</w:t>
      </w:r>
    </w:p>
    <w:p>
      <w:r>
        <w:t>-</w:t>
      </w:r>
    </w:p>
    <w:p>
      <w:r>
        <w:t>-</w:t>
      </w:r>
    </w:p>
    <w:p>
      <w:r>
        <w:t>-</w:t>
      </w:r>
    </w:p>
    <w:p>
      <w:r>
        <w:t>-</w:t>
      </w:r>
    </w:p>
    <w:p>
      <w:r>
        <w:t>-</w:t>
      </w:r>
    </w:p>
    <w:p>
      <w:r>
        <w:t>-</w:t>
      </w:r>
    </w:p>
    <w:p>
      <w:r>
        <w:t>-</w:t>
      </w:r>
    </w:p>
    <w:p>
      <w:r>
        <w:t>-</w:t>
      </w:r>
    </w:p>
    <w:p>
      <w:r>
        <w:t>3.200,0</w:t>
      </w:r>
    </w:p>
    <w:p>
      <w:r>
        <w:t>-</w:t>
      </w:r>
    </w:p>
    <w:p>
      <w:r>
        <w:t>-</w:t>
      </w:r>
    </w:p>
    <w:p>
      <w:r>
        <w:t>3.1</w:t>
      </w:r>
    </w:p>
    <w:p>
      <w:r>
        <w:t>Kinh phí nhiệm vụ không thường xuyên</w:t>
      </w:r>
    </w:p>
    <w:p>
      <w:r>
        <w:t>5.400,0</w:t>
      </w:r>
    </w:p>
    <w:p>
      <w:r>
        <w:t>-</w:t>
      </w:r>
    </w:p>
    <w:p>
      <w:r>
        <w:t>-</w:t>
      </w:r>
    </w:p>
    <w:p>
      <w:r>
        <w:t>-</w:t>
      </w:r>
    </w:p>
    <w:p>
      <w:r>
        <w:t>-</w:t>
      </w:r>
    </w:p>
    <w:p>
      <w:r>
        <w:t>-</w:t>
      </w:r>
    </w:p>
    <w:p>
      <w:r>
        <w:t>-</w:t>
      </w:r>
    </w:p>
    <w:p>
      <w:r>
        <w:t>-</w:t>
      </w:r>
    </w:p>
    <w:p>
      <w:r>
        <w:t>-</w:t>
      </w:r>
    </w:p>
    <w:p>
      <w:r>
        <w:t>-</w:t>
      </w:r>
    </w:p>
    <w:p>
      <w:r>
        <w:t>-</w:t>
      </w:r>
    </w:p>
    <w:p>
      <w:r>
        <w:t>-</w:t>
      </w:r>
    </w:p>
    <w:p>
      <w:r>
        <w:t>3.200,0</w:t>
      </w:r>
    </w:p>
    <w:p>
      <w:r>
        <w:t>-</w:t>
      </w:r>
    </w:p>
    <w:p>
      <w:r>
        <w:t>-</w:t>
      </w:r>
    </w:p>
    <w:p>
      <w:r>
        <w:t>4</w:t>
      </w:r>
    </w:p>
    <w:p>
      <w:r>
        <w:t>Chi sự nghiệp khoa học và công nghệ</w:t>
      </w:r>
    </w:p>
    <w:p>
      <w:r>
        <w:t>213.840,0</w:t>
      </w:r>
    </w:p>
    <w:p>
      <w:r>
        <w:t>213.489,2</w:t>
      </w:r>
    </w:p>
    <w:p>
      <w:r>
        <w:t>3.400,0</w:t>
      </w:r>
    </w:p>
    <w:p>
      <w:r>
        <w:t>973,0</w:t>
      </w:r>
    </w:p>
    <w:p>
      <w:r>
        <w:t>1.682,0</w:t>
      </w:r>
    </w:p>
    <w:p>
      <w:r>
        <w:t>3.474,0</w:t>
      </w:r>
    </w:p>
    <w:p>
      <w:r>
        <w:t>3.263,0</w:t>
      </w:r>
    </w:p>
    <w:p>
      <w:r>
        <w:t>1.632,0</w:t>
      </w:r>
    </w:p>
    <w:p>
      <w:r>
        <w:t>17.103,5</w:t>
      </w:r>
    </w:p>
    <w:p>
      <w:r>
        <w:t>5.367,0</w:t>
      </w:r>
    </w:p>
    <w:p>
      <w:r>
        <w:t>1.027,0</w:t>
      </w:r>
    </w:p>
    <w:p>
      <w:r>
        <w:t>1.517,0</w:t>
      </w:r>
    </w:p>
    <w:p>
      <w:r>
        <w:t>-</w:t>
      </w:r>
    </w:p>
    <w:p>
      <w:r>
        <w:t>-</w:t>
      </w:r>
    </w:p>
    <w:p>
      <w:r>
        <w:t>10.474,0</w:t>
      </w:r>
    </w:p>
    <w:p>
      <w:r>
        <w:t>1.500,0</w:t>
      </w:r>
    </w:p>
    <w:p>
      <w:r>
        <w:t>4.1</w:t>
      </w:r>
    </w:p>
    <w:p>
      <w:r>
        <w:t>KP thực hiện nhiệm vụ KHCN cấp Bộ</w:t>
      </w:r>
    </w:p>
    <w:p>
      <w:r>
        <w:t>176.138,0</w:t>
      </w:r>
    </w:p>
    <w:p>
      <w:r>
        <w:t>3.400,0</w:t>
      </w:r>
    </w:p>
    <w:p>
      <w:r>
        <w:t>973,0</w:t>
      </w:r>
    </w:p>
    <w:p>
      <w:r>
        <w:t>1.682,0</w:t>
      </w:r>
    </w:p>
    <w:p>
      <w:r>
        <w:t>3.474,0</w:t>
      </w:r>
    </w:p>
    <w:p>
      <w:r>
        <w:t>3.263,0</w:t>
      </w:r>
    </w:p>
    <w:p>
      <w:r>
        <w:t>1.632,0</w:t>
      </w:r>
    </w:p>
    <w:p>
      <w:r>
        <w:t>16.103,5</w:t>
      </w:r>
    </w:p>
    <w:p>
      <w:r>
        <w:t>5.367,0</w:t>
      </w:r>
    </w:p>
    <w:p>
      <w:r>
        <w:t>1.027,0</w:t>
      </w:r>
    </w:p>
    <w:p>
      <w:r>
        <w:t>1.517,0</w:t>
      </w:r>
    </w:p>
    <w:p>
      <w:r>
        <w:t>10.474,0</w:t>
      </w:r>
    </w:p>
    <w:p>
      <w:r>
        <w:t>1.500,0</w:t>
      </w:r>
    </w:p>
    <w:p>
      <w:r>
        <w:t>4.2</w:t>
      </w:r>
    </w:p>
    <w:p>
      <w:r>
        <w:t>KP nhiệm vụ không thường xuyên</w:t>
      </w:r>
    </w:p>
    <w:p>
      <w:r>
        <w:t>37.351,2</w:t>
      </w:r>
    </w:p>
    <w:p>
      <w:r>
        <w:t>-</w:t>
      </w:r>
    </w:p>
    <w:p>
      <w:r>
        <w:t>-</w:t>
      </w:r>
    </w:p>
    <w:p>
      <w:r>
        <w:t>-</w:t>
      </w:r>
    </w:p>
    <w:p>
      <w:r>
        <w:t>-</w:t>
      </w:r>
    </w:p>
    <w:p>
      <w:r>
        <w:t>-</w:t>
      </w:r>
    </w:p>
    <w:p>
      <w:r>
        <w:t>-</w:t>
      </w:r>
    </w:p>
    <w:p>
      <w:r>
        <w:t>1.000,0</w:t>
      </w:r>
    </w:p>
    <w:p>
      <w:r>
        <w:t>-</w:t>
      </w:r>
    </w:p>
    <w:p>
      <w:r>
        <w:t>-</w:t>
      </w:r>
    </w:p>
    <w:p>
      <w:r>
        <w:t>-</w:t>
      </w:r>
    </w:p>
    <w:p>
      <w:r>
        <w:t>-</w:t>
      </w:r>
    </w:p>
    <w:p>
      <w:r>
        <w:t>-</w:t>
      </w:r>
    </w:p>
    <w:p>
      <w:r>
        <w:t>-</w:t>
      </w:r>
    </w:p>
    <w:p>
      <w:r>
        <w:t>-</w:t>
      </w:r>
    </w:p>
    <w:p>
      <w:r>
        <w:t>5</w:t>
      </w:r>
    </w:p>
    <w:p>
      <w:r>
        <w:t>Chi sự nghiệp bảo vệ môi trường</w:t>
      </w:r>
    </w:p>
    <w:p>
      <w:r>
        <w:t>3.000,0</w:t>
      </w:r>
    </w:p>
    <w:p>
      <w:r>
        <w:t>3.000,0</w:t>
      </w:r>
    </w:p>
    <w:p>
      <w:r>
        <w:t>-</w:t>
      </w:r>
    </w:p>
    <w:p>
      <w:r>
        <w:t>-</w:t>
      </w:r>
    </w:p>
    <w:p>
      <w:r>
        <w:t>300,0</w:t>
      </w:r>
    </w:p>
    <w:p>
      <w:r>
        <w:t>-</w:t>
      </w:r>
    </w:p>
    <w:p>
      <w:r>
        <w:t>-</w:t>
      </w:r>
    </w:p>
    <w:p>
      <w:r>
        <w:t>-</w:t>
      </w:r>
    </w:p>
    <w:p>
      <w:r>
        <w:t>-</w:t>
      </w:r>
    </w:p>
    <w:p>
      <w:r>
        <w:t>-</w:t>
      </w:r>
    </w:p>
    <w:p>
      <w:r>
        <w:t>-</w:t>
      </w:r>
    </w:p>
    <w:p>
      <w:r>
        <w:t>-</w:t>
      </w:r>
    </w:p>
    <w:p>
      <w:r>
        <w:t>-</w:t>
      </w:r>
    </w:p>
    <w:p>
      <w:r>
        <w:t>-</w:t>
      </w:r>
    </w:p>
    <w:p>
      <w:r>
        <w:t>-</w:t>
      </w:r>
    </w:p>
    <w:p>
      <w:r>
        <w:t>-</w:t>
      </w:r>
    </w:p>
    <w:p>
      <w:r>
        <w:t>Kinh phí nhiệm vụ không thường xuyên</w:t>
      </w:r>
    </w:p>
    <w:p>
      <w:r>
        <w:t>3.000,0</w:t>
      </w:r>
    </w:p>
    <w:p>
      <w:r>
        <w:t>300,0</w:t>
      </w:r>
    </w:p>
    <w:p>
      <w:r>
        <w:t>6</w:t>
      </w:r>
    </w:p>
    <w:p>
      <w:r>
        <w:t>Chi quản lý hành chính</w:t>
      </w:r>
    </w:p>
    <w:p>
      <w:r>
        <w:t>126.450,0</w:t>
      </w:r>
    </w:p>
    <w:p>
      <w:r>
        <w:t>125.450,0</w:t>
      </w:r>
    </w:p>
    <w:p>
      <w:r>
        <w:t>-</w:t>
      </w:r>
    </w:p>
    <w:p>
      <w:r>
        <w:t>-</w:t>
      </w:r>
    </w:p>
    <w:p>
      <w:r>
        <w:t>-</w:t>
      </w:r>
    </w:p>
    <w:p>
      <w:r>
        <w:t>-</w:t>
      </w:r>
    </w:p>
    <w:p>
      <w:r>
        <w:t>-</w:t>
      </w:r>
    </w:p>
    <w:p>
      <w:r>
        <w:t>-</w:t>
      </w:r>
    </w:p>
    <w:p>
      <w:r>
        <w:t>-</w:t>
      </w:r>
    </w:p>
    <w:p>
      <w:r>
        <w:t>-</w:t>
      </w:r>
    </w:p>
    <w:p>
      <w:r>
        <w:t>-</w:t>
      </w:r>
    </w:p>
    <w:p>
      <w:r>
        <w:t>-</w:t>
      </w:r>
    </w:p>
    <w:p>
      <w:r>
        <w:t>-</w:t>
      </w:r>
    </w:p>
    <w:p>
      <w:r>
        <w:t>-</w:t>
      </w:r>
    </w:p>
    <w:p>
      <w:r>
        <w:t>-</w:t>
      </w:r>
    </w:p>
    <w:p>
      <w:r>
        <w:t>-</w:t>
      </w:r>
    </w:p>
    <w:p>
      <w:r>
        <w:t>6.1</w:t>
      </w:r>
    </w:p>
    <w:p>
      <w:r>
        <w:t>Kinh phí thực hiện chế độ tự chủ</w:t>
      </w:r>
    </w:p>
    <w:p>
      <w:r>
        <w:t>108.906,0</w:t>
      </w:r>
    </w:p>
    <w:p>
      <w:r>
        <w:t>6.2</w:t>
      </w:r>
    </w:p>
    <w:p>
      <w:r>
        <w:t>Kinh phí không thực hiện chế độ tự chủ</w:t>
      </w:r>
    </w:p>
    <w:p>
      <w:r>
        <w:t>16.544,0</w:t>
      </w:r>
    </w:p>
    <w:p>
      <w:r>
        <w:t>Trong đó tiết kiệm 10% chi TX</w:t>
      </w:r>
    </w:p>
    <w:p>
      <w:r>
        <w:t>339,0</w:t>
      </w:r>
    </w:p>
    <w:p>
      <w:r>
        <w:t>7</w:t>
      </w:r>
    </w:p>
    <w:p>
      <w:r>
        <w:t>Chi Đảm bảo xã hội</w:t>
      </w:r>
    </w:p>
    <w:p>
      <w:r>
        <w:t>1.000,0</w:t>
      </w:r>
    </w:p>
    <w:p>
      <w:r>
        <w:t>1.000,0</w:t>
      </w:r>
    </w:p>
    <w:p>
      <w:r>
        <w:t>-</w:t>
      </w:r>
    </w:p>
    <w:p>
      <w:r>
        <w:t>-</w:t>
      </w:r>
    </w:p>
    <w:p>
      <w:r>
        <w:t>-</w:t>
      </w:r>
    </w:p>
    <w:p>
      <w:r>
        <w:t>-</w:t>
      </w:r>
    </w:p>
    <w:p>
      <w:r>
        <w:t>-</w:t>
      </w:r>
    </w:p>
    <w:p>
      <w:r>
        <w:t>-</w:t>
      </w:r>
    </w:p>
    <w:p>
      <w:r>
        <w:t>-</w:t>
      </w:r>
    </w:p>
    <w:p>
      <w:r>
        <w:t>-</w:t>
      </w:r>
    </w:p>
    <w:p>
      <w:r>
        <w:t>-</w:t>
      </w:r>
    </w:p>
    <w:p>
      <w:r>
        <w:t>-</w:t>
      </w:r>
    </w:p>
    <w:p>
      <w:r>
        <w:t>-</w:t>
      </w:r>
    </w:p>
    <w:p>
      <w:r>
        <w:t>-</w:t>
      </w:r>
    </w:p>
    <w:p>
      <w:r>
        <w:t>-</w:t>
      </w:r>
    </w:p>
    <w:p>
      <w:r>
        <w:t>-</w:t>
      </w:r>
    </w:p>
    <w:p>
      <w:r>
        <w:t>7.1</w:t>
      </w:r>
    </w:p>
    <w:p>
      <w:r>
        <w:t>Kinh phí nhiệm vụ không thường xuyên</w:t>
      </w:r>
    </w:p>
    <w:p>
      <w:r>
        <w:t>1.000,0</w:t>
      </w:r>
    </w:p>
    <w:p>
      <w:r>
        <w:t>8</w:t>
      </w:r>
    </w:p>
    <w:p>
      <w:r>
        <w:t>Chương trình mục tiêu quốc gia xây dựng nông thôn mới</w:t>
      </w:r>
    </w:p>
    <w:p>
      <w:r>
        <w:t>4.000,0</w:t>
      </w:r>
    </w:p>
    <w:p>
      <w:r>
        <w:t>4.000,0</w:t>
      </w:r>
    </w:p>
    <w:p>
      <w:r>
        <w:t>-</w:t>
      </w:r>
    </w:p>
    <w:p>
      <w:r>
        <w:t>-</w:t>
      </w:r>
    </w:p>
    <w:p>
      <w:r>
        <w:t>-</w:t>
      </w:r>
    </w:p>
    <w:p>
      <w:r>
        <w:t>-</w:t>
      </w:r>
    </w:p>
    <w:p>
      <w:r>
        <w:t>-</w:t>
      </w:r>
    </w:p>
    <w:p>
      <w:r>
        <w:t>-</w:t>
      </w:r>
    </w:p>
    <w:p>
      <w:r>
        <w:t>-</w:t>
      </w:r>
    </w:p>
    <w:p>
      <w:r>
        <w:t>-</w:t>
      </w:r>
    </w:p>
    <w:p>
      <w:r>
        <w:t>-</w:t>
      </w:r>
    </w:p>
    <w:p>
      <w:r>
        <w:t>-</w:t>
      </w:r>
    </w:p>
    <w:p>
      <w:r>
        <w:t>-</w:t>
      </w:r>
    </w:p>
    <w:p>
      <w:r>
        <w:t>80,0</w:t>
      </w:r>
    </w:p>
    <w:p>
      <w:r>
        <w:t>-</w:t>
      </w:r>
    </w:p>
    <w:p>
      <w:r>
        <w:t>-</w:t>
      </w:r>
    </w:p>
    <w:p>
      <w:r>
        <w:t>8.1</w:t>
      </w:r>
    </w:p>
    <w:p>
      <w:r>
        <w:t>Thành phần 2</w:t>
      </w:r>
    </w:p>
    <w:p>
      <w:r>
        <w:t>3.000,0</w:t>
      </w:r>
    </w:p>
    <w:p>
      <w:r>
        <w:t>8.2</w:t>
      </w:r>
    </w:p>
    <w:p>
      <w:r>
        <w:t>Thành phần 11</w:t>
      </w:r>
    </w:p>
    <w:p>
      <w:r>
        <w:t>1.000,0</w:t>
      </w:r>
    </w:p>
    <w:p>
      <w:r>
        <w:t>80,0</w:t>
      </w:r>
    </w:p>
    <w:p>
      <w:r>
        <w:t>9</w:t>
      </w:r>
    </w:p>
    <w:p>
      <w:r>
        <w:t>Chương trình mục tiêu quốc gia Phát triển kinh tế-xã hội vùng đồng bào dân tộc thiểu số và miền núi</w:t>
      </w:r>
    </w:p>
    <w:p>
      <w:r>
        <w:t>54.850,0</w:t>
      </w:r>
    </w:p>
    <w:p>
      <w:r>
        <w:t>54.850,0</w:t>
      </w:r>
    </w:p>
    <w:p>
      <w:r>
        <w:t>-</w:t>
      </w:r>
    </w:p>
    <w:p>
      <w:r>
        <w:t>-</w:t>
      </w:r>
    </w:p>
    <w:p>
      <w:r>
        <w:t>-</w:t>
      </w:r>
    </w:p>
    <w:p>
      <w:r>
        <w:t>-</w:t>
      </w:r>
    </w:p>
    <w:p>
      <w:r>
        <w:t>-</w:t>
      </w:r>
    </w:p>
    <w:p>
      <w:r>
        <w:t>-</w:t>
      </w:r>
    </w:p>
    <w:p>
      <w:r>
        <w:t>-</w:t>
      </w:r>
    </w:p>
    <w:p>
      <w:r>
        <w:t>-</w:t>
      </w:r>
    </w:p>
    <w:p>
      <w:r>
        <w:t>-</w:t>
      </w:r>
    </w:p>
    <w:p>
      <w:r>
        <w:t>-</w:t>
      </w:r>
    </w:p>
    <w:p>
      <w:r>
        <w:t>-</w:t>
      </w:r>
    </w:p>
    <w:p>
      <w:r>
        <w:t>1.864,0</w:t>
      </w:r>
    </w:p>
    <w:p>
      <w:r>
        <w:t>-</w:t>
      </w:r>
    </w:p>
    <w:p>
      <w:r>
        <w:t>-</w:t>
      </w:r>
    </w:p>
    <w:p>
      <w:r>
        <w:t>9 1</w:t>
      </w:r>
    </w:p>
    <w:p>
      <w:r>
        <w:t>Dự án 5</w:t>
      </w:r>
    </w:p>
    <w:p>
      <w:r>
        <w:t>53.263,0</w:t>
      </w:r>
    </w:p>
    <w:p>
      <w:r>
        <w:t>1.864,0</w:t>
      </w:r>
    </w:p>
    <w:p>
      <w:r>
        <w:t>9.2</w:t>
      </w:r>
    </w:p>
    <w:p>
      <w:r>
        <w:t>Dự án 10</w:t>
      </w:r>
    </w:p>
    <w:p>
      <w:r>
        <w:t>1.587,0</w:t>
      </w:r>
    </w:p>
    <w:p>
      <w:r>
        <w:t>10</w:t>
      </w:r>
    </w:p>
    <w:p>
      <w:r>
        <w:t>Chương trình mục tiêu quốc gia Giảm nghèo bền vững</w:t>
      </w:r>
    </w:p>
    <w:p>
      <w:r>
        <w:t>17.500,0</w:t>
      </w:r>
    </w:p>
    <w:p>
      <w:r>
        <w:t>17.300,0</w:t>
      </w:r>
    </w:p>
    <w:p>
      <w:r>
        <w:t>-</w:t>
      </w:r>
    </w:p>
    <w:p>
      <w:r>
        <w:t>-</w:t>
      </w:r>
    </w:p>
    <w:p>
      <w:r>
        <w:t>-</w:t>
      </w:r>
    </w:p>
    <w:p>
      <w:r>
        <w:t>-</w:t>
      </w:r>
    </w:p>
    <w:p>
      <w:r>
        <w:t>-</w:t>
      </w:r>
    </w:p>
    <w:p>
      <w:r>
        <w:t>-</w:t>
      </w:r>
    </w:p>
    <w:p>
      <w:r>
        <w:t>-</w:t>
      </w:r>
    </w:p>
    <w:p>
      <w:r>
        <w:t>-</w:t>
      </w:r>
    </w:p>
    <w:p>
      <w:r>
        <w:t>-</w:t>
      </w:r>
    </w:p>
    <w:p>
      <w:r>
        <w:t>-</w:t>
      </w:r>
    </w:p>
    <w:p>
      <w:r>
        <w:t>-</w:t>
      </w:r>
    </w:p>
    <w:p>
      <w:r>
        <w:t>4.000,0</w:t>
      </w:r>
    </w:p>
    <w:p>
      <w:r>
        <w:t>-</w:t>
      </w:r>
    </w:p>
    <w:p>
      <w:r>
        <w:t>-</w:t>
      </w:r>
    </w:p>
    <w:p>
      <w:r>
        <w:t>10.1</w:t>
      </w:r>
    </w:p>
    <w:p>
      <w:r>
        <w:t>Dự án 2</w:t>
      </w:r>
    </w:p>
    <w:p>
      <w:r>
        <w:t>6.000,0</w:t>
      </w:r>
    </w:p>
    <w:p>
      <w:r>
        <w:t>10.2</w:t>
      </w:r>
    </w:p>
    <w:p>
      <w:r>
        <w:t>Dự án 6</w:t>
      </w:r>
    </w:p>
    <w:p>
      <w:r>
        <w:t>5.800,0</w:t>
      </w:r>
    </w:p>
    <w:p>
      <w:r>
        <w:t>4.000,0</w:t>
      </w:r>
    </w:p>
    <w:p>
      <w:r>
        <w:t>10.3</w:t>
      </w:r>
    </w:p>
    <w:p>
      <w:r>
        <w:t>Dự án 7</w:t>
      </w:r>
    </w:p>
    <w:p>
      <w:r>
        <w:t>5.500,0</w:t>
      </w:r>
    </w:p>
    <w:p>
      <w:r>
        <w:t>II</w:t>
      </w:r>
    </w:p>
    <w:p>
      <w:r>
        <w:t>Nguồn vốn viện trợ</w:t>
      </w:r>
    </w:p>
    <w:p>
      <w:r>
        <w:t>88.300,0</w:t>
      </w:r>
    </w:p>
    <w:p>
      <w:r>
        <w:t>88.300,0</w:t>
      </w:r>
    </w:p>
    <w:p>
      <w:r>
        <w:t>-</w:t>
      </w:r>
    </w:p>
    <w:p>
      <w:r>
        <w:t>512,0</w:t>
      </w:r>
    </w:p>
    <w:p>
      <w:r>
        <w:t>-</w:t>
      </w:r>
    </w:p>
    <w:p>
      <w:r>
        <w:t>-</w:t>
      </w:r>
    </w:p>
    <w:p>
      <w:r>
        <w:t>3.166,0</w:t>
      </w:r>
    </w:p>
    <w:p>
      <w:r>
        <w:t>-</w:t>
      </w:r>
    </w:p>
    <w:p>
      <w:r>
        <w:t>-</w:t>
      </w:r>
    </w:p>
    <w:p>
      <w:r>
        <w:t>-</w:t>
      </w:r>
    </w:p>
    <w:p>
      <w:r>
        <w:t>-</w:t>
      </w:r>
    </w:p>
    <w:p>
      <w:r>
        <w:t>-</w:t>
      </w:r>
    </w:p>
    <w:p>
      <w:r>
        <w:t>-</w:t>
      </w:r>
    </w:p>
    <w:p>
      <w:r>
        <w:t>-</w:t>
      </w:r>
    </w:p>
    <w:p>
      <w:r>
        <w:t>14.370,0</w:t>
      </w:r>
    </w:p>
    <w:p>
      <w:r>
        <w:t>-</w:t>
      </w:r>
    </w:p>
    <w:p>
      <w:r>
        <w:t>1</w:t>
      </w:r>
    </w:p>
    <w:p>
      <w:r>
        <w:t>Chi sự nghiệp giáo dục, đào tạo và dạy nghề</w:t>
      </w:r>
    </w:p>
    <w:p>
      <w:r>
        <w:t>88.300,0</w:t>
      </w:r>
    </w:p>
    <w:p>
      <w:r>
        <w:t>-</w:t>
      </w:r>
    </w:p>
    <w:p>
      <w:r>
        <w:t>512,0</w:t>
      </w:r>
    </w:p>
    <w:p>
      <w:r>
        <w:t>-</w:t>
      </w:r>
    </w:p>
    <w:p>
      <w:r>
        <w:t>-</w:t>
      </w:r>
    </w:p>
    <w:p>
      <w:r>
        <w:t>3.166,0</w:t>
      </w:r>
    </w:p>
    <w:p>
      <w:r>
        <w:t>-</w:t>
      </w:r>
    </w:p>
    <w:p>
      <w:r>
        <w:t>-</w:t>
      </w:r>
    </w:p>
    <w:p>
      <w:r>
        <w:t>-</w:t>
      </w:r>
    </w:p>
    <w:p>
      <w:r>
        <w:t>-</w:t>
      </w:r>
    </w:p>
    <w:p>
      <w:r>
        <w:t>-</w:t>
      </w:r>
    </w:p>
    <w:p>
      <w:r>
        <w:t>-</w:t>
      </w:r>
    </w:p>
    <w:p>
      <w:r>
        <w:t>-</w:t>
      </w:r>
    </w:p>
    <w:p>
      <w:r>
        <w:t>14.370,0</w:t>
      </w:r>
    </w:p>
    <w:p>
      <w:r>
        <w:t>-</w:t>
      </w:r>
    </w:p>
    <w:p>
      <w:r>
        <w:t>III</w:t>
      </w:r>
    </w:p>
    <w:p>
      <w:r>
        <w:t>Nguồn vay nợ nước ngoài</w:t>
      </w:r>
    </w:p>
    <w:p>
      <w:r>
        <w:t>30.220,0</w:t>
      </w:r>
    </w:p>
    <w:p>
      <w:r>
        <w:t>30.220,0</w:t>
      </w:r>
    </w:p>
    <w:p>
      <w:r>
        <w:t>-</w:t>
      </w:r>
    </w:p>
    <w:p>
      <w:r>
        <w:t>-</w:t>
      </w:r>
    </w:p>
    <w:p>
      <w:r>
        <w:t>-</w:t>
      </w:r>
    </w:p>
    <w:p>
      <w:r>
        <w:t>-</w:t>
      </w:r>
    </w:p>
    <w:p>
      <w:r>
        <w:t>-</w:t>
      </w:r>
    </w:p>
    <w:p>
      <w:r>
        <w:t>-</w:t>
      </w:r>
    </w:p>
    <w:p>
      <w:r>
        <w:t>-</w:t>
      </w:r>
    </w:p>
    <w:p>
      <w:r>
        <w:t>-</w:t>
      </w:r>
    </w:p>
    <w:p>
      <w:r>
        <w:t>-</w:t>
      </w:r>
    </w:p>
    <w:p>
      <w:r>
        <w:t>-</w:t>
      </w:r>
    </w:p>
    <w:p>
      <w:r>
        <w:t>-</w:t>
      </w:r>
    </w:p>
    <w:p>
      <w:r>
        <w:t>-</w:t>
      </w:r>
    </w:p>
    <w:p>
      <w:r>
        <w:t>25.890,0</w:t>
      </w:r>
    </w:p>
    <w:p>
      <w:r>
        <w:t>-</w:t>
      </w:r>
    </w:p>
    <w:p>
      <w:r>
        <w:t>1</w:t>
      </w:r>
    </w:p>
    <w:p>
      <w:r>
        <w:t>Chi sự nghiệp giáo dục, đào tạo và dạy nghề</w:t>
      </w:r>
    </w:p>
    <w:p>
      <w:r>
        <w:t>30.220,0</w:t>
      </w:r>
    </w:p>
    <w:p>
      <w:r>
        <w:t>-</w:t>
      </w:r>
    </w:p>
    <w:p>
      <w:r>
        <w:t>-</w:t>
      </w:r>
    </w:p>
    <w:p>
      <w:r>
        <w:t>-</w:t>
      </w:r>
    </w:p>
    <w:p>
      <w:r>
        <w:t>-</w:t>
      </w:r>
    </w:p>
    <w:p>
      <w:r>
        <w:t>-</w:t>
      </w:r>
    </w:p>
    <w:p>
      <w:r>
        <w:t>-</w:t>
      </w:r>
    </w:p>
    <w:p>
      <w:r>
        <w:t>-</w:t>
      </w:r>
    </w:p>
    <w:p>
      <w:r>
        <w:t>-</w:t>
      </w:r>
    </w:p>
    <w:p>
      <w:r>
        <w:t>-</w:t>
      </w:r>
    </w:p>
    <w:p>
      <w:r>
        <w:t>-</w:t>
      </w:r>
    </w:p>
    <w:p>
      <w:r>
        <w:t>-</w:t>
      </w:r>
    </w:p>
    <w:p>
      <w:r>
        <w:t>-</w:t>
      </w:r>
    </w:p>
    <w:p>
      <w:r>
        <w:t>25.890,0</w:t>
      </w:r>
    </w:p>
    <w:p>
      <w:r>
        <w:t>-</w:t>
      </w:r>
    </w:p>
    <w:p>
      <w:r>
        <w:t>IV</w:t>
      </w:r>
    </w:p>
    <w:p>
      <w:r>
        <w:t>Kinh phí hợp tác với Lào-Campuchia</w:t>
      </w:r>
    </w:p>
    <w:p>
      <w:r>
        <w:t>119.550,00</w:t>
      </w:r>
    </w:p>
    <w:p>
      <w:r>
        <w:t>119.550,00</w:t>
      </w:r>
    </w:p>
    <w:p>
      <w:r>
        <w:t>-</w:t>
      </w:r>
    </w:p>
    <w:p>
      <w:r>
        <w:t>2.685,55</w:t>
      </w:r>
    </w:p>
    <w:p>
      <w:r>
        <w:t>2.075,63</w:t>
      </w:r>
    </w:p>
    <w:p>
      <w:r>
        <w:t>16.054,01</w:t>
      </w:r>
    </w:p>
    <w:p>
      <w:r>
        <w:t>787,80</w:t>
      </w:r>
    </w:p>
    <w:p>
      <w:r>
        <w:t>1.002,59</w:t>
      </w:r>
    </w:p>
    <w:p>
      <w:r>
        <w:t>5.879,53</w:t>
      </w:r>
    </w:p>
    <w:p>
      <w:r>
        <w:t>-</w:t>
      </w:r>
    </w:p>
    <w:p>
      <w:r>
        <w:t>-</w:t>
      </w:r>
    </w:p>
    <w:p>
      <w:r>
        <w:t>-</w:t>
      </w:r>
    </w:p>
    <w:p>
      <w:r>
        <w:t>-</w:t>
      </w:r>
    </w:p>
    <w:p>
      <w:r>
        <w:t>-</w:t>
      </w:r>
    </w:p>
    <w:p>
      <w:r>
        <w:t>145,00</w:t>
      </w:r>
    </w:p>
    <w:p>
      <w:r>
        <w:t>-</w:t>
      </w:r>
    </w:p>
    <w:p>
      <w:r>
        <w:t>Hợp tác với Lào</w:t>
      </w:r>
    </w:p>
    <w:p>
      <w:r>
        <w:t>98.700,00</w:t>
      </w:r>
    </w:p>
    <w:p>
      <w:r>
        <w:t>2.685,55</w:t>
      </w:r>
    </w:p>
    <w:p>
      <w:r>
        <w:t>2.075,63</w:t>
      </w:r>
    </w:p>
    <w:p>
      <w:r>
        <w:t>11.602,62</w:t>
      </w:r>
    </w:p>
    <w:p>
      <w:r>
        <w:t>91,40</w:t>
      </w:r>
    </w:p>
    <w:p>
      <w:r>
        <w:t>1.002,59</w:t>
      </w:r>
    </w:p>
    <w:p>
      <w:r>
        <w:t>2.991,69</w:t>
      </w:r>
    </w:p>
    <w:p>
      <w:r>
        <w:t>145,00</w:t>
      </w:r>
    </w:p>
    <w:p>
      <w:r>
        <w:t>Hợp tác với Campuchia</w:t>
      </w:r>
    </w:p>
    <w:p>
      <w:r>
        <w:t>20.850,00</w:t>
      </w:r>
    </w:p>
    <w:p>
      <w:r>
        <w:t>4.451,39</w:t>
      </w:r>
    </w:p>
    <w:p>
      <w:r>
        <w:t>696,40</w:t>
      </w:r>
    </w:p>
    <w:p>
      <w:r>
        <w:t>2.887,84</w:t>
      </w:r>
    </w:p>
    <w:p>
      <w:r>
        <w:t>Số TT</w:t>
      </w:r>
    </w:p>
    <w:p>
      <w:r>
        <w:t>Nội dung</w:t>
      </w:r>
    </w:p>
    <w:p>
      <w:r>
        <w:t>Tổng số được giao</w:t>
      </w:r>
    </w:p>
    <w:p>
      <w:r>
        <w:t>Tổng số đã phân bổ</w:t>
      </w:r>
    </w:p>
    <w:p>
      <w:r>
        <w:t>Trường Đại học Tây nguyên</w:t>
      </w:r>
    </w:p>
    <w:p>
      <w:r>
        <w:t>Trường Đại học Đà lạt</w:t>
      </w:r>
    </w:p>
    <w:p>
      <w:r>
        <w:t>Trường Đại học Mỹ thuật Công nghiệp</w:t>
      </w:r>
    </w:p>
    <w:p>
      <w:r>
        <w:t>Trường Đại học Sư phạm Thể dục Thể thao Hà Nội</w:t>
      </w:r>
    </w:p>
    <w:p>
      <w:r>
        <w:t>Trường Đại học Sư phạm Thể dục thể thao TP.HCM</w:t>
      </w:r>
    </w:p>
    <w:p>
      <w:r>
        <w:t>Trường Đại học Sư phạm Nghệ thuật TƯ</w:t>
      </w:r>
    </w:p>
    <w:p>
      <w:r>
        <w:t>Trường Đại học Kiên Giang</w:t>
      </w:r>
    </w:p>
    <w:p>
      <w:r>
        <w:t>Trường Đại học Nông Lâm TP.HCM</w:t>
      </w:r>
    </w:p>
    <w:p>
      <w:r>
        <w:t>Trường Đại học Nha Trang</w:t>
      </w:r>
    </w:p>
    <w:p>
      <w:r>
        <w:t>Trường Đại học Xây dựng</w:t>
      </w:r>
    </w:p>
    <w:p>
      <w:r>
        <w:t>Trường Đại học Giao thông vận tải</w:t>
      </w:r>
    </w:p>
    <w:p>
      <w:r>
        <w:t>Trường Đại học Mỏ - Địa chất</w:t>
      </w:r>
    </w:p>
    <w:p>
      <w:r>
        <w:t>Đại học Thái Nguyên</w:t>
      </w:r>
    </w:p>
    <w:p>
      <w:r>
        <w:t>Đại học Huế</w:t>
      </w:r>
    </w:p>
    <w:p>
      <w:r>
        <w:t>1</w:t>
      </w:r>
    </w:p>
    <w:p>
      <w:r>
        <w:t>A</w:t>
      </w:r>
    </w:p>
    <w:p>
      <w:r>
        <w:t>2</w:t>
      </w:r>
    </w:p>
    <w:p>
      <w:r>
        <w:t>3= 4+...+ 73</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A</w:t>
      </w:r>
    </w:p>
    <w:p>
      <w:r>
        <w:t>Tổng số thu, chi nộp ngân sách phí, lệ phí</w:t>
      </w:r>
    </w:p>
    <w:p>
      <w:r>
        <w:t>I</w:t>
      </w:r>
    </w:p>
    <w:p>
      <w:r>
        <w:t>Tổng số thu phí</w:t>
      </w:r>
    </w:p>
    <w:p>
      <w:r>
        <w:t>2.660,0</w:t>
      </w:r>
    </w:p>
    <w:p>
      <w:r>
        <w:t>2.660,0</w:t>
      </w:r>
    </w:p>
    <w:p>
      <w:r>
        <w:t>II</w:t>
      </w:r>
    </w:p>
    <w:p>
      <w:r>
        <w:t>Chi từ nguồn thu phí được để lại</w:t>
      </w:r>
    </w:p>
    <w:p>
      <w:r>
        <w:t>1.820,0</w:t>
      </w:r>
    </w:p>
    <w:p>
      <w:r>
        <w:t>1.820,0</w:t>
      </w:r>
    </w:p>
    <w:p>
      <w:r>
        <w:t>1</w:t>
      </w:r>
    </w:p>
    <w:p>
      <w:r>
        <w:t>Chi sự nghiệp giáo dục, đào tạo</w:t>
      </w:r>
    </w:p>
    <w:p>
      <w:r>
        <w:t>1.820,0</w:t>
      </w:r>
    </w:p>
    <w:p>
      <w:r>
        <w:t>1.820,0</w:t>
      </w:r>
    </w:p>
    <w:p>
      <w:r>
        <w:t>Kinh phí thực hiện chế độ tự chủ</w:t>
      </w:r>
    </w:p>
    <w:p>
      <w:r>
        <w:t>1.820,0</w:t>
      </w:r>
    </w:p>
    <w:p>
      <w:r>
        <w:t>1.820,0</w:t>
      </w:r>
    </w:p>
    <w:p>
      <w:r>
        <w:t>III</w:t>
      </w:r>
    </w:p>
    <w:p>
      <w:r>
        <w:t>Số phí nộp ngân sách nhà nước</w:t>
      </w:r>
    </w:p>
    <w:p>
      <w:r>
        <w:t>840,0</w:t>
      </w:r>
    </w:p>
    <w:p>
      <w:r>
        <w:t>840,0</w:t>
      </w:r>
    </w:p>
    <w:p>
      <w:r>
        <w:t>B</w:t>
      </w:r>
    </w:p>
    <w:p>
      <w:r>
        <w:t>Dự toán chi ngân sách nhà nước</w:t>
      </w:r>
    </w:p>
    <w:p>
      <w:r>
        <w:t>4.154.570,0</w:t>
      </w:r>
    </w:p>
    <w:p>
      <w:r>
        <w:t>4.114.433,0</w:t>
      </w:r>
    </w:p>
    <w:p>
      <w:r>
        <w:t>69.453,0</w:t>
      </w:r>
    </w:p>
    <w:p>
      <w:r>
        <w:t>59.222,0</w:t>
      </w:r>
    </w:p>
    <w:p>
      <w:r>
        <w:t>12.297,6</w:t>
      </w:r>
    </w:p>
    <w:p>
      <w:r>
        <w:t>33.436,1</w:t>
      </w:r>
    </w:p>
    <w:p>
      <w:r>
        <w:t>33.035,9</w:t>
      </w:r>
    </w:p>
    <w:p>
      <w:r>
        <w:t>48.219,7</w:t>
      </w:r>
    </w:p>
    <w:p>
      <w:r>
        <w:t>21.550,5</w:t>
      </w:r>
    </w:p>
    <w:p>
      <w:r>
        <w:t>65.656,4</w:t>
      </w:r>
    </w:p>
    <w:p>
      <w:r>
        <w:t>26.334,4</w:t>
      </w:r>
    </w:p>
    <w:p>
      <w:r>
        <w:t>67.152,2</w:t>
      </w:r>
    </w:p>
    <w:p>
      <w:r>
        <w:t>63.095,9</w:t>
      </w:r>
    </w:p>
    <w:p>
      <w:r>
        <w:t>53.686,9</w:t>
      </w:r>
    </w:p>
    <w:p>
      <w:r>
        <w:t>391.890,2</w:t>
      </w:r>
    </w:p>
    <w:p>
      <w:r>
        <w:t>266.259,5</w:t>
      </w:r>
    </w:p>
    <w:p>
      <w:r>
        <w:t>I</w:t>
      </w:r>
    </w:p>
    <w:p>
      <w:r>
        <w:t>Nguồn ngân sách trong nước</w:t>
      </w:r>
    </w:p>
    <w:p>
      <w:r>
        <w:t>3.916.500,0</w:t>
      </w:r>
    </w:p>
    <w:p>
      <w:r>
        <w:t>3.876.363,0</w:t>
      </w:r>
    </w:p>
    <w:p>
      <w:r>
        <w:t>69.453,0</w:t>
      </w:r>
    </w:p>
    <w:p>
      <w:r>
        <w:t>58.582,0</w:t>
      </w:r>
    </w:p>
    <w:p>
      <w:r>
        <w:t>12.024,5</w:t>
      </w:r>
    </w:p>
    <w:p>
      <w:r>
        <w:t>31.570,5</w:t>
      </w:r>
    </w:p>
    <w:p>
      <w:r>
        <w:t>32.663,5</w:t>
      </w:r>
    </w:p>
    <w:p>
      <w:r>
        <w:t>47.498,5</w:t>
      </w:r>
    </w:p>
    <w:p>
      <w:r>
        <w:t>21.476,0</w:t>
      </w:r>
    </w:p>
    <w:p>
      <w:r>
        <w:t>65.070,0</w:t>
      </w:r>
    </w:p>
    <w:p>
      <w:r>
        <w:t>24.568,0</w:t>
      </w:r>
    </w:p>
    <w:p>
      <w:r>
        <w:t>57.027,1</w:t>
      </w:r>
    </w:p>
    <w:p>
      <w:r>
        <w:t>60.491,8</w:t>
      </w:r>
    </w:p>
    <w:p>
      <w:r>
        <w:t>50.505,0</w:t>
      </w:r>
    </w:p>
    <w:p>
      <w:r>
        <w:t>363.101,3</w:t>
      </w:r>
    </w:p>
    <w:p>
      <w:r>
        <w:t>254.597,8</w:t>
      </w:r>
    </w:p>
    <w:p>
      <w:r>
        <w:t>1</w:t>
      </w:r>
    </w:p>
    <w:p>
      <w:r>
        <w:t>Chi sự nghiệp giáo dục, đào tạo và dạy nghề</w:t>
      </w:r>
    </w:p>
    <w:p>
      <w:r>
        <w:t>3.487.560,0</w:t>
      </w:r>
    </w:p>
    <w:p>
      <w:r>
        <w:t>3.448.973,8</w:t>
      </w:r>
    </w:p>
    <w:p>
      <w:r>
        <w:t>66.837,0</w:t>
      </w:r>
    </w:p>
    <w:p>
      <w:r>
        <w:t>55.051,0</w:t>
      </w:r>
    </w:p>
    <w:p>
      <w:r>
        <w:t>11.644,5</w:t>
      </w:r>
    </w:p>
    <w:p>
      <w:r>
        <w:t>31.070,5</w:t>
      </w:r>
    </w:p>
    <w:p>
      <w:r>
        <w:t>32.463,5</w:t>
      </w:r>
    </w:p>
    <w:p>
      <w:r>
        <w:t>46.773,5</w:t>
      </w:r>
    </w:p>
    <w:p>
      <w:r>
        <w:t>19.603,0</w:t>
      </w:r>
    </w:p>
    <w:p>
      <w:r>
        <w:t>63.011,0</w:t>
      </w:r>
    </w:p>
    <w:p>
      <w:r>
        <w:t>21.241,0</w:t>
      </w:r>
    </w:p>
    <w:p>
      <w:r>
        <w:t>51.016,6</w:t>
      </w:r>
    </w:p>
    <w:p>
      <w:r>
        <w:t>53.669,3</w:t>
      </w:r>
    </w:p>
    <w:p>
      <w:r>
        <w:t>41.971,0</w:t>
      </w:r>
    </w:p>
    <w:p>
      <w:r>
        <w:t>347.166,3</w:t>
      </w:r>
    </w:p>
    <w:p>
      <w:r>
        <w:t>238.136,8</w:t>
      </w:r>
    </w:p>
    <w:p>
      <w:r>
        <w:t>1.1</w:t>
      </w:r>
    </w:p>
    <w:p>
      <w:r>
        <w:t>Kinh phí nhiệm vụ thường xuyên</w:t>
      </w:r>
    </w:p>
    <w:p>
      <w:r>
        <w:t>-</w:t>
      </w:r>
    </w:p>
    <w:p>
      <w:r>
        <w:t>-</w:t>
      </w:r>
    </w:p>
    <w:p>
      <w:r>
        <w:t>-</w:t>
      </w:r>
    </w:p>
    <w:p>
      <w:r>
        <w:t>-</w:t>
      </w:r>
    </w:p>
    <w:p>
      <w:r>
        <w:t>-</w:t>
      </w:r>
    </w:p>
    <w:p>
      <w:r>
        <w:t>-</w:t>
      </w:r>
    </w:p>
    <w:p>
      <w:r>
        <w:t>-</w:t>
      </w:r>
    </w:p>
    <w:p>
      <w:r>
        <w:t>-</w:t>
      </w:r>
    </w:p>
    <w:p>
      <w:r>
        <w:t>-</w:t>
      </w:r>
    </w:p>
    <w:p>
      <w:r>
        <w:t>-</w:t>
      </w:r>
    </w:p>
    <w:p>
      <w:r>
        <w:t>-</w:t>
      </w:r>
    </w:p>
    <w:p>
      <w:r>
        <w:t>-</w:t>
      </w:r>
    </w:p>
    <w:p>
      <w:r>
        <w:t>-</w:t>
      </w:r>
    </w:p>
    <w:p>
      <w:r>
        <w:t>-</w:t>
      </w:r>
    </w:p>
    <w:p>
      <w:r>
        <w:t>1.2</w:t>
      </w:r>
    </w:p>
    <w:p>
      <w:r>
        <w:t>Kinh phí nhiệm vụ không thường xuyên</w:t>
      </w:r>
    </w:p>
    <w:p>
      <w:r>
        <w:t>3.448.973,8</w:t>
      </w:r>
    </w:p>
    <w:p>
      <w:r>
        <w:t>66.837,0</w:t>
      </w:r>
    </w:p>
    <w:p>
      <w:r>
        <w:t>55.051,0</w:t>
      </w:r>
    </w:p>
    <w:p>
      <w:r>
        <w:t>11.644,5</w:t>
      </w:r>
    </w:p>
    <w:p>
      <w:r>
        <w:t>31.070,5</w:t>
      </w:r>
    </w:p>
    <w:p>
      <w:r>
        <w:t>32.463,5</w:t>
      </w:r>
    </w:p>
    <w:p>
      <w:r>
        <w:t>46.773,5</w:t>
      </w:r>
    </w:p>
    <w:p>
      <w:r>
        <w:t>19.603,0</w:t>
      </w:r>
    </w:p>
    <w:p>
      <w:r>
        <w:t>63.011,0</w:t>
      </w:r>
    </w:p>
    <w:p>
      <w:r>
        <w:t>21.241,0</w:t>
      </w:r>
    </w:p>
    <w:p>
      <w:r>
        <w:t>51.016,6</w:t>
      </w:r>
    </w:p>
    <w:p>
      <w:r>
        <w:t>53.669,3</w:t>
      </w:r>
    </w:p>
    <w:p>
      <w:r>
        <w:t>41 971,0</w:t>
      </w:r>
    </w:p>
    <w:p>
      <w:r>
        <w:t>347.166,3</w:t>
      </w:r>
    </w:p>
    <w:p>
      <w:r>
        <w:t>238.136,8</w:t>
      </w:r>
    </w:p>
    <w:p>
      <w:r>
        <w:t>2</w:t>
      </w:r>
    </w:p>
    <w:p>
      <w:r>
        <w:t>Chi hoạt động kinh tế</w:t>
      </w:r>
    </w:p>
    <w:p>
      <w:r>
        <w:t>2.900,0</w:t>
      </w:r>
    </w:p>
    <w:p>
      <w:r>
        <w:t>2.900,0</w:t>
      </w:r>
    </w:p>
    <w:p>
      <w:r>
        <w:t>-</w:t>
      </w:r>
    </w:p>
    <w:p>
      <w:r>
        <w:t>-</w:t>
      </w:r>
    </w:p>
    <w:p>
      <w:r>
        <w:t>-</w:t>
      </w:r>
    </w:p>
    <w:p>
      <w:r>
        <w:t>-</w:t>
      </w:r>
    </w:p>
    <w:p>
      <w:r>
        <w:t>-</w:t>
      </w:r>
    </w:p>
    <w:p>
      <w:r>
        <w:t>-</w:t>
      </w:r>
    </w:p>
    <w:p>
      <w:r>
        <w:t>-</w:t>
      </w:r>
    </w:p>
    <w:p>
      <w:r>
        <w:t>-</w:t>
      </w:r>
    </w:p>
    <w:p>
      <w:r>
        <w:t>-</w:t>
      </w:r>
    </w:p>
    <w:p>
      <w:r>
        <w:t>-</w:t>
      </w:r>
    </w:p>
    <w:p>
      <w:r>
        <w:t>-</w:t>
      </w:r>
    </w:p>
    <w:p>
      <w:r>
        <w:t>-</w:t>
      </w:r>
    </w:p>
    <w:p>
      <w:r>
        <w:t>-</w:t>
      </w:r>
    </w:p>
    <w:p>
      <w:r>
        <w:t>-</w:t>
      </w:r>
    </w:p>
    <w:p>
      <w:r>
        <w:t>2.1</w:t>
      </w:r>
    </w:p>
    <w:p>
      <w:r>
        <w:t>Kinh phí nhiệm vụ không thường xuyên</w:t>
      </w:r>
    </w:p>
    <w:p>
      <w:r>
        <w:t>2.900,0</w:t>
      </w:r>
    </w:p>
    <w:p>
      <w:r>
        <w:t>-</w:t>
      </w:r>
    </w:p>
    <w:p>
      <w:r>
        <w:t>-</w:t>
      </w:r>
    </w:p>
    <w:p>
      <w:r>
        <w:t>-</w:t>
      </w:r>
    </w:p>
    <w:p>
      <w:r>
        <w:t>-</w:t>
      </w:r>
    </w:p>
    <w:p>
      <w:r>
        <w:t>-</w:t>
      </w:r>
    </w:p>
    <w:p>
      <w:r>
        <w:t>-</w:t>
      </w:r>
    </w:p>
    <w:p>
      <w:r>
        <w:t>-</w:t>
      </w:r>
    </w:p>
    <w:p>
      <w:r>
        <w:t>-</w:t>
      </w:r>
    </w:p>
    <w:p>
      <w:r>
        <w:t>-</w:t>
      </w:r>
    </w:p>
    <w:p>
      <w:r>
        <w:t>-</w:t>
      </w:r>
    </w:p>
    <w:p>
      <w:r>
        <w:t>-</w:t>
      </w:r>
    </w:p>
    <w:p>
      <w:r>
        <w:t>-</w:t>
      </w:r>
    </w:p>
    <w:p>
      <w:r>
        <w:t>-</w:t>
      </w:r>
    </w:p>
    <w:p>
      <w:r>
        <w:t>-</w:t>
      </w:r>
    </w:p>
    <w:p>
      <w:r>
        <w:t>3</w:t>
      </w:r>
    </w:p>
    <w:p>
      <w:r>
        <w:t>Chi sự nghiệp văn hóa thông tin</w:t>
      </w:r>
    </w:p>
    <w:p>
      <w:r>
        <w:t>5.400,0</w:t>
      </w:r>
    </w:p>
    <w:p>
      <w:r>
        <w:t>5.400,0</w:t>
      </w:r>
    </w:p>
    <w:p>
      <w:r>
        <w:t>-</w:t>
      </w:r>
    </w:p>
    <w:p>
      <w:r>
        <w:t>-</w:t>
      </w:r>
    </w:p>
    <w:p>
      <w:r>
        <w:t>-</w:t>
      </w:r>
    </w:p>
    <w:p>
      <w:r>
        <w:t>-</w:t>
      </w:r>
    </w:p>
    <w:p>
      <w:r>
        <w:t>-</w:t>
      </w:r>
    </w:p>
    <w:p>
      <w:r>
        <w:t>-</w:t>
      </w:r>
    </w:p>
    <w:p>
      <w:r>
        <w:t>-</w:t>
      </w:r>
    </w:p>
    <w:p>
      <w:r>
        <w:t>-</w:t>
      </w:r>
    </w:p>
    <w:p>
      <w:r>
        <w:t>-</w:t>
      </w:r>
    </w:p>
    <w:p>
      <w:r>
        <w:t>-</w:t>
      </w:r>
    </w:p>
    <w:p>
      <w:r>
        <w:t>-</w:t>
      </w:r>
    </w:p>
    <w:p>
      <w:r>
        <w:t>-</w:t>
      </w:r>
    </w:p>
    <w:p>
      <w:r>
        <w:t>1.000,0</w:t>
      </w:r>
    </w:p>
    <w:p>
      <w:r>
        <w:t>-</w:t>
      </w:r>
    </w:p>
    <w:p>
      <w:r>
        <w:t>3.1</w:t>
      </w:r>
    </w:p>
    <w:p>
      <w:r>
        <w:t>Kinh phí nhiệm vụ không thường xuyên</w:t>
      </w:r>
    </w:p>
    <w:p>
      <w:r>
        <w:t>5.400,0</w:t>
      </w:r>
    </w:p>
    <w:p>
      <w:r>
        <w:t>-</w:t>
      </w:r>
    </w:p>
    <w:p>
      <w:r>
        <w:t>-</w:t>
      </w:r>
    </w:p>
    <w:p>
      <w:r>
        <w:t>-</w:t>
      </w:r>
    </w:p>
    <w:p>
      <w:r>
        <w:t>-</w:t>
      </w:r>
    </w:p>
    <w:p>
      <w:r>
        <w:t>-</w:t>
      </w:r>
    </w:p>
    <w:p>
      <w:r>
        <w:t>-</w:t>
      </w:r>
    </w:p>
    <w:p>
      <w:r>
        <w:t>-</w:t>
      </w:r>
    </w:p>
    <w:p>
      <w:r>
        <w:t>-</w:t>
      </w:r>
    </w:p>
    <w:p>
      <w:r>
        <w:t>-</w:t>
      </w:r>
    </w:p>
    <w:p>
      <w:r>
        <w:t>-</w:t>
      </w:r>
    </w:p>
    <w:p>
      <w:r>
        <w:t>1.000,0</w:t>
      </w:r>
    </w:p>
    <w:p>
      <w:r>
        <w:t>4</w:t>
      </w:r>
    </w:p>
    <w:p>
      <w:r>
        <w:t>Chi sự nghiệp khoa học và công nghệ</w:t>
      </w:r>
    </w:p>
    <w:p>
      <w:r>
        <w:t>213.840,0</w:t>
      </w:r>
    </w:p>
    <w:p>
      <w:r>
        <w:t>213.489,2</w:t>
      </w:r>
    </w:p>
    <w:p>
      <w:r>
        <w:t>2.616,0</w:t>
      </w:r>
    </w:p>
    <w:p>
      <w:r>
        <w:t>3.531,0</w:t>
      </w:r>
    </w:p>
    <w:p>
      <w:r>
        <w:t>380,0</w:t>
      </w:r>
    </w:p>
    <w:p>
      <w:r>
        <w:t>500,0</w:t>
      </w:r>
    </w:p>
    <w:p>
      <w:r>
        <w:t>200,0</w:t>
      </w:r>
    </w:p>
    <w:p>
      <w:r>
        <w:t>725,0</w:t>
      </w:r>
    </w:p>
    <w:p>
      <w:r>
        <w:t>1.873,0</w:t>
      </w:r>
    </w:p>
    <w:p>
      <w:r>
        <w:t>2.059,0</w:t>
      </w:r>
    </w:p>
    <w:p>
      <w:r>
        <w:t>3.327,0</w:t>
      </w:r>
    </w:p>
    <w:p>
      <w:r>
        <w:t>6.010,5</w:t>
      </w:r>
    </w:p>
    <w:p>
      <w:r>
        <w:t>6.822,5</w:t>
      </w:r>
    </w:p>
    <w:p>
      <w:r>
        <w:t>8.534,0</w:t>
      </w:r>
    </w:p>
    <w:p>
      <w:r>
        <w:t>14.435,0</w:t>
      </w:r>
    </w:p>
    <w:p>
      <w:r>
        <w:t>15.161,0</w:t>
      </w:r>
    </w:p>
    <w:p>
      <w:r>
        <w:t>4.1</w:t>
      </w:r>
    </w:p>
    <w:p>
      <w:r>
        <w:t>KP thực hiện nhiệm vụ KHCN cấp Bộ</w:t>
      </w:r>
    </w:p>
    <w:p>
      <w:r>
        <w:t>176.138,0</w:t>
      </w:r>
    </w:p>
    <w:p>
      <w:r>
        <w:t>2.616,0</w:t>
      </w:r>
    </w:p>
    <w:p>
      <w:r>
        <w:t>3.531,0</w:t>
      </w:r>
    </w:p>
    <w:p>
      <w:r>
        <w:t>380,0</w:t>
      </w:r>
    </w:p>
    <w:p>
      <w:r>
        <w:t>500,0</w:t>
      </w:r>
    </w:p>
    <w:p>
      <w:r>
        <w:t>200,0</w:t>
      </w:r>
    </w:p>
    <w:p>
      <w:r>
        <w:t>725,0</w:t>
      </w:r>
    </w:p>
    <w:p>
      <w:r>
        <w:t>1.873,0</w:t>
      </w:r>
    </w:p>
    <w:p>
      <w:r>
        <w:t>2.059,0</w:t>
      </w:r>
    </w:p>
    <w:p>
      <w:r>
        <w:t>3.327,0</w:t>
      </w:r>
    </w:p>
    <w:p>
      <w:r>
        <w:t>6.010,5</w:t>
      </w:r>
    </w:p>
    <w:p>
      <w:r>
        <w:t>6.822,5</w:t>
      </w:r>
    </w:p>
    <w:p>
      <w:r>
        <w:t>8.534,0</w:t>
      </w:r>
    </w:p>
    <w:p>
      <w:r>
        <w:t>14.435,0</w:t>
      </w:r>
    </w:p>
    <w:p>
      <w:r>
        <w:t>12.879,5</w:t>
      </w:r>
    </w:p>
    <w:p>
      <w:r>
        <w:t>4.2</w:t>
      </w:r>
    </w:p>
    <w:p>
      <w:r>
        <w:t>KP nhiệm vụ không thường xuyên</w:t>
      </w:r>
    </w:p>
    <w:p>
      <w:r>
        <w:t>37.351,2</w:t>
      </w:r>
    </w:p>
    <w:p>
      <w:r>
        <w:t>-</w:t>
      </w:r>
    </w:p>
    <w:p>
      <w:r>
        <w:t>-</w:t>
      </w:r>
    </w:p>
    <w:p>
      <w:r>
        <w:t>-</w:t>
      </w:r>
    </w:p>
    <w:p>
      <w:r>
        <w:t>-</w:t>
      </w:r>
    </w:p>
    <w:p>
      <w:r>
        <w:t>-</w:t>
      </w:r>
    </w:p>
    <w:p>
      <w:r>
        <w:t>-</w:t>
      </w:r>
    </w:p>
    <w:p>
      <w:r>
        <w:t>-</w:t>
      </w:r>
    </w:p>
    <w:p>
      <w:r>
        <w:t>-</w:t>
      </w:r>
    </w:p>
    <w:p>
      <w:r>
        <w:t>-</w:t>
      </w:r>
    </w:p>
    <w:p>
      <w:r>
        <w:t>-</w:t>
      </w:r>
    </w:p>
    <w:p>
      <w:r>
        <w:t>-</w:t>
      </w:r>
    </w:p>
    <w:p>
      <w:r>
        <w:t>-</w:t>
      </w:r>
    </w:p>
    <w:p>
      <w:r>
        <w:t>2.281,5</w:t>
      </w:r>
    </w:p>
    <w:p>
      <w:r>
        <w:t>5</w:t>
      </w:r>
    </w:p>
    <w:p>
      <w:r>
        <w:t>Chi sự nghiệp bảo vệ môi trường</w:t>
      </w:r>
    </w:p>
    <w:p>
      <w:r>
        <w:t>3.000,0</w:t>
      </w:r>
    </w:p>
    <w:p>
      <w:r>
        <w:t>3.000,0</w:t>
      </w:r>
    </w:p>
    <w:p>
      <w:r>
        <w:t>-</w:t>
      </w:r>
    </w:p>
    <w:p>
      <w:r>
        <w:t>-</w:t>
      </w:r>
    </w:p>
    <w:p>
      <w:r>
        <w:t>-</w:t>
      </w:r>
    </w:p>
    <w:p>
      <w:r>
        <w:t>-</w:t>
      </w:r>
    </w:p>
    <w:p>
      <w:r>
        <w:t>-</w:t>
      </w:r>
    </w:p>
    <w:p>
      <w:r>
        <w:t>-</w:t>
      </w:r>
    </w:p>
    <w:p>
      <w:r>
        <w:t>-</w:t>
      </w:r>
    </w:p>
    <w:p>
      <w:r>
        <w:t>-</w:t>
      </w:r>
    </w:p>
    <w:p>
      <w:r>
        <w:t>-</w:t>
      </w:r>
    </w:p>
    <w:p>
      <w:r>
        <w:t>-</w:t>
      </w:r>
    </w:p>
    <w:p>
      <w:r>
        <w:t>-</w:t>
      </w:r>
    </w:p>
    <w:p>
      <w:r>
        <w:t>-</w:t>
      </w:r>
    </w:p>
    <w:p>
      <w:r>
        <w:t>-</w:t>
      </w:r>
    </w:p>
    <w:p>
      <w:r>
        <w:t>1.300,0</w:t>
      </w:r>
    </w:p>
    <w:p>
      <w:r>
        <w:t>Kinh phí nhiệm vụ không thường xuyên</w:t>
      </w:r>
    </w:p>
    <w:p>
      <w:r>
        <w:t>3.000,0</w:t>
      </w:r>
    </w:p>
    <w:p>
      <w:r>
        <w:t>1.300,0</w:t>
      </w:r>
    </w:p>
    <w:p>
      <w:r>
        <w:t>6</w:t>
      </w:r>
    </w:p>
    <w:p>
      <w:r>
        <w:t>Chi quản lý hành chính</w:t>
      </w:r>
    </w:p>
    <w:p>
      <w:r>
        <w:t>126.450,0</w:t>
      </w:r>
    </w:p>
    <w:p>
      <w:r>
        <w:t>125.450,0</w:t>
      </w:r>
    </w:p>
    <w:p>
      <w:r>
        <w:t>-</w:t>
      </w:r>
    </w:p>
    <w:p>
      <w:r>
        <w:t>-</w:t>
      </w:r>
    </w:p>
    <w:p>
      <w:r>
        <w:t>-</w:t>
      </w:r>
    </w:p>
    <w:p>
      <w:r>
        <w:t>-</w:t>
      </w:r>
    </w:p>
    <w:p>
      <w:r>
        <w:t>-</w:t>
      </w:r>
    </w:p>
    <w:p>
      <w:r>
        <w:t>-</w:t>
      </w:r>
    </w:p>
    <w:p>
      <w:r>
        <w:t>-</w:t>
      </w:r>
    </w:p>
    <w:p>
      <w:r>
        <w:t>-</w:t>
      </w:r>
    </w:p>
    <w:p>
      <w:r>
        <w:t>-</w:t>
      </w:r>
    </w:p>
    <w:p>
      <w:r>
        <w:t>-</w:t>
      </w:r>
    </w:p>
    <w:p>
      <w:r>
        <w:t>-</w:t>
      </w:r>
    </w:p>
    <w:p>
      <w:r>
        <w:t>-</w:t>
      </w:r>
    </w:p>
    <w:p>
      <w:r>
        <w:t>-</w:t>
      </w:r>
    </w:p>
    <w:p>
      <w:r>
        <w:t>-</w:t>
      </w:r>
    </w:p>
    <w:p>
      <w:r>
        <w:t>6.1</w:t>
      </w:r>
    </w:p>
    <w:p>
      <w:r>
        <w:t>Kinh phí thực hiện chế độ tự chủ</w:t>
      </w:r>
    </w:p>
    <w:p>
      <w:r>
        <w:t>108.906,0</w:t>
      </w:r>
    </w:p>
    <w:p>
      <w:r>
        <w:t>6.2</w:t>
      </w:r>
    </w:p>
    <w:p>
      <w:r>
        <w:t>Kinh phí không thực hiện chế độ tự chủ</w:t>
      </w:r>
    </w:p>
    <w:p>
      <w:r>
        <w:t>16.544,0</w:t>
      </w:r>
    </w:p>
    <w:p>
      <w:r>
        <w:t>Trong đó tiết kiệm 10% chi TX</w:t>
      </w:r>
    </w:p>
    <w:p>
      <w:r>
        <w:t>339,0</w:t>
      </w:r>
    </w:p>
    <w:p>
      <w:r>
        <w:t>7</w:t>
      </w:r>
    </w:p>
    <w:p>
      <w:r>
        <w:t>Chi Đảm bảo xã hội</w:t>
      </w:r>
    </w:p>
    <w:p>
      <w:r>
        <w:t>1.000,0</w:t>
      </w:r>
    </w:p>
    <w:p>
      <w:r>
        <w:t>1.000,0</w:t>
      </w:r>
    </w:p>
    <w:p>
      <w:r>
        <w:t>-</w:t>
      </w:r>
    </w:p>
    <w:p>
      <w:r>
        <w:t>-</w:t>
      </w:r>
    </w:p>
    <w:p>
      <w:r>
        <w:t>-</w:t>
      </w:r>
    </w:p>
    <w:p>
      <w:r>
        <w:t>-</w:t>
      </w:r>
    </w:p>
    <w:p>
      <w:r>
        <w:t>-</w:t>
      </w:r>
    </w:p>
    <w:p>
      <w:r>
        <w:t>-</w:t>
      </w:r>
    </w:p>
    <w:p>
      <w:r>
        <w:t>-</w:t>
      </w:r>
    </w:p>
    <w:p>
      <w:r>
        <w:t>-</w:t>
      </w:r>
    </w:p>
    <w:p>
      <w:r>
        <w:t>-</w:t>
      </w:r>
    </w:p>
    <w:p>
      <w:r>
        <w:t>-</w:t>
      </w:r>
    </w:p>
    <w:p>
      <w:r>
        <w:t>-</w:t>
      </w:r>
    </w:p>
    <w:p>
      <w:r>
        <w:t>-</w:t>
      </w:r>
    </w:p>
    <w:p>
      <w:r>
        <w:t>-</w:t>
      </w:r>
    </w:p>
    <w:p>
      <w:r>
        <w:t>7.1</w:t>
      </w:r>
    </w:p>
    <w:p>
      <w:r>
        <w:t>Kinh phí nhiệm vụ không thường xuyên</w:t>
      </w:r>
    </w:p>
    <w:p>
      <w:r>
        <w:t>1.000,0</w:t>
      </w:r>
    </w:p>
    <w:p>
      <w:r>
        <w:t>8</w:t>
      </w:r>
    </w:p>
    <w:p>
      <w:r>
        <w:t>Chương trình mục tiêu quốc gia xây dựng nông thôn mới</w:t>
      </w:r>
    </w:p>
    <w:p>
      <w:r>
        <w:t>4.000,0</w:t>
      </w:r>
    </w:p>
    <w:p>
      <w:r>
        <w:t>4.000,0</w:t>
      </w:r>
    </w:p>
    <w:p>
      <w:r>
        <w:t>-</w:t>
      </w:r>
    </w:p>
    <w:p>
      <w:r>
        <w:t>-</w:t>
      </w:r>
    </w:p>
    <w:p>
      <w:r>
        <w:t>-</w:t>
      </w:r>
    </w:p>
    <w:p>
      <w:r>
        <w:t>-</w:t>
      </w:r>
    </w:p>
    <w:p>
      <w:r>
        <w:t>-</w:t>
      </w:r>
    </w:p>
    <w:p>
      <w:r>
        <w:t>-</w:t>
      </w:r>
    </w:p>
    <w:p>
      <w:r>
        <w:t>-</w:t>
      </w:r>
    </w:p>
    <w:p>
      <w:r>
        <w:t>-</w:t>
      </w:r>
    </w:p>
    <w:p>
      <w:r>
        <w:t>-</w:t>
      </w:r>
    </w:p>
    <w:p>
      <w:r>
        <w:t>-</w:t>
      </w:r>
    </w:p>
    <w:p>
      <w:r>
        <w:t>-</w:t>
      </w:r>
    </w:p>
    <w:p>
      <w:r>
        <w:t>-</w:t>
      </w:r>
    </w:p>
    <w:p>
      <w:r>
        <w:t>-</w:t>
      </w:r>
    </w:p>
    <w:p>
      <w:r>
        <w:t>-</w:t>
      </w:r>
    </w:p>
    <w:p>
      <w:r>
        <w:t>8.1</w:t>
      </w:r>
    </w:p>
    <w:p>
      <w:r>
        <w:t>Thành phần 2</w:t>
      </w:r>
    </w:p>
    <w:p>
      <w:r>
        <w:t>3.000,0</w:t>
      </w:r>
    </w:p>
    <w:p>
      <w:r>
        <w:t>8.2</w:t>
      </w:r>
    </w:p>
    <w:p>
      <w:r>
        <w:t>Thành phần 11</w:t>
      </w:r>
    </w:p>
    <w:p>
      <w:r>
        <w:t>1.000,0</w:t>
      </w:r>
    </w:p>
    <w:p>
      <w:r>
        <w:t>9</w:t>
      </w:r>
    </w:p>
    <w:p>
      <w:r>
        <w:t>Chương trình mục tiêu quốc gia Phát triển kinh tế-xã hội vùng đồng bào dân tộc thiểu số và miền núi</w:t>
      </w:r>
    </w:p>
    <w:p>
      <w:r>
        <w:t>54.850,0</w:t>
      </w:r>
    </w:p>
    <w:p>
      <w:r>
        <w:t>54.850,0</w:t>
      </w:r>
    </w:p>
    <w:p>
      <w:r>
        <w:t>-</w:t>
      </w:r>
    </w:p>
    <w:p>
      <w:r>
        <w:t>-</w:t>
      </w:r>
    </w:p>
    <w:p>
      <w:r>
        <w:t>-</w:t>
      </w:r>
    </w:p>
    <w:p>
      <w:r>
        <w:t>-</w:t>
      </w:r>
    </w:p>
    <w:p>
      <w:r>
        <w:t>-</w:t>
      </w:r>
    </w:p>
    <w:p>
      <w:r>
        <w:t>-</w:t>
      </w:r>
    </w:p>
    <w:p>
      <w:r>
        <w:t>-</w:t>
      </w:r>
    </w:p>
    <w:p>
      <w:r>
        <w:t>-</w:t>
      </w:r>
    </w:p>
    <w:p>
      <w:r>
        <w:t>-</w:t>
      </w:r>
    </w:p>
    <w:p>
      <w:r>
        <w:t>-</w:t>
      </w:r>
    </w:p>
    <w:p>
      <w:r>
        <w:t>-</w:t>
      </w:r>
    </w:p>
    <w:p>
      <w:r>
        <w:t>-</w:t>
      </w:r>
    </w:p>
    <w:p>
      <w:r>
        <w:t>-</w:t>
      </w:r>
    </w:p>
    <w:p>
      <w:r>
        <w:t>-</w:t>
      </w:r>
    </w:p>
    <w:p>
      <w:r>
        <w:t>9 1</w:t>
      </w:r>
    </w:p>
    <w:p>
      <w:r>
        <w:t>Dự án 5</w:t>
      </w:r>
    </w:p>
    <w:p>
      <w:r>
        <w:t>53.263,0</w:t>
      </w:r>
    </w:p>
    <w:p>
      <w:r>
        <w:t>9.2</w:t>
      </w:r>
    </w:p>
    <w:p>
      <w:r>
        <w:t>Dự án 10</w:t>
      </w:r>
    </w:p>
    <w:p>
      <w:r>
        <w:t>1.587,0</w:t>
      </w:r>
    </w:p>
    <w:p>
      <w:r>
        <w:t>10</w:t>
      </w:r>
    </w:p>
    <w:p>
      <w:r>
        <w:t>Chương trình mục tiêu quốc gia Giảm nghèo bền vững</w:t>
      </w:r>
    </w:p>
    <w:p>
      <w:r>
        <w:t>17.500,0</w:t>
      </w:r>
    </w:p>
    <w:p>
      <w:r>
        <w:t>17.300,0</w:t>
      </w:r>
    </w:p>
    <w:p>
      <w:r>
        <w:t>-</w:t>
      </w:r>
    </w:p>
    <w:p>
      <w:r>
        <w:t>-</w:t>
      </w:r>
    </w:p>
    <w:p>
      <w:r>
        <w:t>-</w:t>
      </w:r>
    </w:p>
    <w:p>
      <w:r>
        <w:t>-</w:t>
      </w:r>
    </w:p>
    <w:p>
      <w:r>
        <w:t>-</w:t>
      </w:r>
    </w:p>
    <w:p>
      <w:r>
        <w:t>-</w:t>
      </w:r>
    </w:p>
    <w:p>
      <w:r>
        <w:t>-</w:t>
      </w:r>
    </w:p>
    <w:p>
      <w:r>
        <w:t>-</w:t>
      </w:r>
    </w:p>
    <w:p>
      <w:r>
        <w:t>-</w:t>
      </w:r>
    </w:p>
    <w:p>
      <w:r>
        <w:t>-</w:t>
      </w:r>
    </w:p>
    <w:p>
      <w:r>
        <w:t>-</w:t>
      </w:r>
    </w:p>
    <w:p>
      <w:r>
        <w:t>-</w:t>
      </w:r>
    </w:p>
    <w:p>
      <w:r>
        <w:t>500,0</w:t>
      </w:r>
    </w:p>
    <w:p>
      <w:r>
        <w:t>-</w:t>
      </w:r>
    </w:p>
    <w:p>
      <w:r>
        <w:t>10.1</w:t>
      </w:r>
    </w:p>
    <w:p>
      <w:r>
        <w:t>Dự án 2</w:t>
      </w:r>
    </w:p>
    <w:p>
      <w:r>
        <w:t>6.000,0</w:t>
      </w:r>
    </w:p>
    <w:p>
      <w:r>
        <w:t>10.2</w:t>
      </w:r>
    </w:p>
    <w:p>
      <w:r>
        <w:t>Dự án 6</w:t>
      </w:r>
    </w:p>
    <w:p>
      <w:r>
        <w:t>5.800,0</w:t>
      </w:r>
    </w:p>
    <w:p>
      <w:r>
        <w:t>500,0</w:t>
      </w:r>
    </w:p>
    <w:p>
      <w:r>
        <w:t>10.3</w:t>
      </w:r>
    </w:p>
    <w:p>
      <w:r>
        <w:t>Dự án 7</w:t>
      </w:r>
    </w:p>
    <w:p>
      <w:r>
        <w:t>5.500,0</w:t>
      </w:r>
    </w:p>
    <w:p>
      <w:r>
        <w:t>II</w:t>
      </w:r>
    </w:p>
    <w:p>
      <w:r>
        <w:t>Nguồn vốn viện trợ</w:t>
      </w:r>
    </w:p>
    <w:p>
      <w:r>
        <w:t>88.300,0</w:t>
      </w:r>
    </w:p>
    <w:p>
      <w:r>
        <w:t>88.300,0</w:t>
      </w:r>
    </w:p>
    <w:p>
      <w:r>
        <w:t>-</w:t>
      </w:r>
    </w:p>
    <w:p>
      <w:r>
        <w:t>640,0</w:t>
      </w:r>
    </w:p>
    <w:p>
      <w:r>
        <w:t>-</w:t>
      </w:r>
    </w:p>
    <w:p>
      <w:r>
        <w:t>-</w:t>
      </w:r>
    </w:p>
    <w:p>
      <w:r>
        <w:t>-</w:t>
      </w:r>
    </w:p>
    <w:p>
      <w:r>
        <w:t>-</w:t>
      </w:r>
    </w:p>
    <w:p>
      <w:r>
        <w:t>-</w:t>
      </w:r>
    </w:p>
    <w:p>
      <w:r>
        <w:t>-</w:t>
      </w:r>
    </w:p>
    <w:p>
      <w:r>
        <w:t>1.394,0</w:t>
      </w:r>
    </w:p>
    <w:p>
      <w:r>
        <w:t>-</w:t>
      </w:r>
    </w:p>
    <w:p>
      <w:r>
        <w:t>-</w:t>
      </w:r>
    </w:p>
    <w:p>
      <w:r>
        <w:t>-</w:t>
      </w:r>
    </w:p>
    <w:p>
      <w:r>
        <w:t>-</w:t>
      </w:r>
    </w:p>
    <w:p>
      <w:r>
        <w:t>9.850,0</w:t>
      </w:r>
    </w:p>
    <w:p>
      <w:r>
        <w:t>1</w:t>
      </w:r>
    </w:p>
    <w:p>
      <w:r>
        <w:t>Chi sự nghiệp giáo dục, đào tạo và dạy nghề</w:t>
      </w:r>
    </w:p>
    <w:p>
      <w:r>
        <w:t>88.300,0</w:t>
      </w:r>
    </w:p>
    <w:p>
      <w:r>
        <w:t>-</w:t>
      </w:r>
    </w:p>
    <w:p>
      <w:r>
        <w:t>640,0</w:t>
      </w:r>
    </w:p>
    <w:p>
      <w:r>
        <w:t>-</w:t>
      </w:r>
    </w:p>
    <w:p>
      <w:r>
        <w:t>-</w:t>
      </w:r>
    </w:p>
    <w:p>
      <w:r>
        <w:t>-</w:t>
      </w:r>
    </w:p>
    <w:p>
      <w:r>
        <w:t>-</w:t>
      </w:r>
    </w:p>
    <w:p>
      <w:r>
        <w:t>-</w:t>
      </w:r>
    </w:p>
    <w:p>
      <w:r>
        <w:t>-</w:t>
      </w:r>
    </w:p>
    <w:p>
      <w:r>
        <w:t>1.394,0</w:t>
      </w:r>
    </w:p>
    <w:p>
      <w:r>
        <w:t>-</w:t>
      </w:r>
    </w:p>
    <w:p>
      <w:r>
        <w:t>-</w:t>
      </w:r>
    </w:p>
    <w:p>
      <w:r>
        <w:t>-</w:t>
      </w:r>
    </w:p>
    <w:p>
      <w:r>
        <w:t>-</w:t>
      </w:r>
    </w:p>
    <w:p>
      <w:r>
        <w:t>9.850,0</w:t>
      </w:r>
    </w:p>
    <w:p>
      <w:r>
        <w:t>III</w:t>
      </w:r>
    </w:p>
    <w:p>
      <w:r>
        <w:t>Nguồn vay nợ nước ngoài</w:t>
      </w:r>
    </w:p>
    <w:p>
      <w:r>
        <w:t>30.220,0</w:t>
      </w:r>
    </w:p>
    <w:p>
      <w:r>
        <w:t>30.220,0</w:t>
      </w:r>
    </w:p>
    <w:p>
      <w:r>
        <w:t>-</w:t>
      </w:r>
    </w:p>
    <w:p>
      <w:r>
        <w:t>-</w:t>
      </w:r>
    </w:p>
    <w:p>
      <w:r>
        <w:t>-</w:t>
      </w:r>
    </w:p>
    <w:p>
      <w:r>
        <w:t>-</w:t>
      </w:r>
    </w:p>
    <w:p>
      <w:r>
        <w:t>-</w:t>
      </w:r>
    </w:p>
    <w:p>
      <w:r>
        <w:t>-</w:t>
      </w:r>
    </w:p>
    <w:p>
      <w:r>
        <w:t>-</w:t>
      </w:r>
    </w:p>
    <w:p>
      <w:r>
        <w:t>-</w:t>
      </w:r>
    </w:p>
    <w:p>
      <w:r>
        <w:t>-</w:t>
      </w:r>
    </w:p>
    <w:p>
      <w:r>
        <w:t>-</w:t>
      </w:r>
    </w:p>
    <w:p>
      <w:r>
        <w:t>-</w:t>
      </w:r>
    </w:p>
    <w:p>
      <w:r>
        <w:t>-</w:t>
      </w:r>
    </w:p>
    <w:p>
      <w:r>
        <w:t>-</w:t>
      </w:r>
    </w:p>
    <w:p>
      <w:r>
        <w:t>1</w:t>
      </w:r>
    </w:p>
    <w:p>
      <w:r>
        <w:t>Chi sự nghiệp giáo dục, đào tạo và dạy nghề</w:t>
      </w:r>
    </w:p>
    <w:p>
      <w:r>
        <w:t>30.220,0</w:t>
      </w:r>
    </w:p>
    <w:p>
      <w:r>
        <w:t>-</w:t>
      </w:r>
    </w:p>
    <w:p>
      <w:r>
        <w:t>-</w:t>
      </w:r>
    </w:p>
    <w:p>
      <w:r>
        <w:t>-</w:t>
      </w:r>
    </w:p>
    <w:p>
      <w:r>
        <w:t>-</w:t>
      </w:r>
    </w:p>
    <w:p>
      <w:r>
        <w:t>-</w:t>
      </w:r>
    </w:p>
    <w:p>
      <w:r>
        <w:t>-</w:t>
      </w:r>
    </w:p>
    <w:p>
      <w:r>
        <w:t>-</w:t>
      </w:r>
    </w:p>
    <w:p>
      <w:r>
        <w:t>-</w:t>
      </w:r>
    </w:p>
    <w:p>
      <w:r>
        <w:t>-</w:t>
      </w:r>
    </w:p>
    <w:p>
      <w:r>
        <w:t>-</w:t>
      </w:r>
    </w:p>
    <w:p>
      <w:r>
        <w:t>-</w:t>
      </w:r>
    </w:p>
    <w:p>
      <w:r>
        <w:t>-</w:t>
      </w:r>
    </w:p>
    <w:p>
      <w:r>
        <w:t>-</w:t>
      </w:r>
    </w:p>
    <w:p>
      <w:r>
        <w:t>IV</w:t>
      </w:r>
    </w:p>
    <w:p>
      <w:r>
        <w:t>Kinh phí hợp tác với Lào-Campuchia</w:t>
      </w:r>
    </w:p>
    <w:p>
      <w:r>
        <w:t>119.550,00</w:t>
      </w:r>
    </w:p>
    <w:p>
      <w:r>
        <w:t>119.550,00</w:t>
      </w:r>
    </w:p>
    <w:p>
      <w:r>
        <w:t>-</w:t>
      </w:r>
    </w:p>
    <w:p>
      <w:r>
        <w:t>-</w:t>
      </w:r>
    </w:p>
    <w:p>
      <w:r>
        <w:t>273,06</w:t>
      </w:r>
    </w:p>
    <w:p>
      <w:r>
        <w:t>1.865,63</w:t>
      </w:r>
    </w:p>
    <w:p>
      <w:r>
        <w:t>372,36</w:t>
      </w:r>
    </w:p>
    <w:p>
      <w:r>
        <w:t>721,17</w:t>
      </w:r>
    </w:p>
    <w:p>
      <w:r>
        <w:t>74,47</w:t>
      </w:r>
    </w:p>
    <w:p>
      <w:r>
        <w:t>586,36</w:t>
      </w:r>
    </w:p>
    <w:p>
      <w:r>
        <w:t>372,36</w:t>
      </w:r>
    </w:p>
    <w:p>
      <w:r>
        <w:t>10.125,11</w:t>
      </w:r>
    </w:p>
    <w:p>
      <w:r>
        <w:t>2.604,14</w:t>
      </w:r>
    </w:p>
    <w:p>
      <w:r>
        <w:t>3.181,90</w:t>
      </w:r>
    </w:p>
    <w:p>
      <w:r>
        <w:t>28.788,93</w:t>
      </w:r>
    </w:p>
    <w:p>
      <w:r>
        <w:t>1.811,70</w:t>
      </w:r>
    </w:p>
    <w:p>
      <w:r>
        <w:t>Hợp tác với Lào</w:t>
      </w:r>
    </w:p>
    <w:p>
      <w:r>
        <w:t>98.700,00</w:t>
      </w:r>
    </w:p>
    <w:p>
      <w:r>
        <w:t>273,06</w:t>
      </w:r>
    </w:p>
    <w:p>
      <w:r>
        <w:t>1.865,63</w:t>
      </w:r>
    </w:p>
    <w:p>
      <w:r>
        <w:t>372.36</w:t>
      </w:r>
    </w:p>
    <w:p>
      <w:r>
        <w:t>721,17</w:t>
      </w:r>
    </w:p>
    <w:p>
      <w:r>
        <w:t>74,47</w:t>
      </w:r>
    </w:p>
    <w:p>
      <w:r>
        <w:t>372,36</w:t>
      </w:r>
    </w:p>
    <w:p>
      <w:r>
        <w:t>3.600,73</w:t>
      </w:r>
    </w:p>
    <w:p>
      <w:r>
        <w:t>2.377,82</w:t>
      </w:r>
    </w:p>
    <w:p>
      <w:r>
        <w:t>1.933,41</w:t>
      </w:r>
    </w:p>
    <w:p>
      <w:r>
        <w:t>28.788,93</w:t>
      </w:r>
    </w:p>
    <w:p>
      <w:r>
        <w:t>1.811,70</w:t>
      </w:r>
    </w:p>
    <w:p>
      <w:r>
        <w:t>Hợp tác với Campuchia</w:t>
      </w:r>
    </w:p>
    <w:p>
      <w:r>
        <w:t>20.850,00</w:t>
      </w:r>
    </w:p>
    <w:p>
      <w:r>
        <w:t>586,36</w:t>
      </w:r>
    </w:p>
    <w:p>
      <w:r>
        <w:t>6.524,38</w:t>
      </w:r>
    </w:p>
    <w:p>
      <w:r>
        <w:t>226,32</w:t>
      </w:r>
    </w:p>
    <w:p>
      <w:r>
        <w:t>1.248,49</w:t>
      </w:r>
    </w:p>
    <w:p>
      <w:r>
        <w:t>Số TT</w:t>
      </w:r>
    </w:p>
    <w:p>
      <w:r>
        <w:t>Nội dung</w:t>
      </w:r>
    </w:p>
    <w:p>
      <w:r>
        <w:t>Tổng số được giao</w:t>
      </w:r>
    </w:p>
    <w:p>
      <w:r>
        <w:t>Tổng số đã phân bổ</w:t>
      </w:r>
    </w:p>
    <w:p>
      <w:r>
        <w:t>Đại học Đà Nẵng</w:t>
      </w:r>
    </w:p>
    <w:p>
      <w:r>
        <w:t>Trường Đại học Sư phạm Hà Nội</w:t>
      </w:r>
    </w:p>
    <w:p>
      <w:r>
        <w:t>Trường Đại học Sư phạm Hà Nội II</w:t>
      </w:r>
    </w:p>
    <w:p>
      <w:r>
        <w:t>Trường Đại học Vinh</w:t>
      </w:r>
    </w:p>
    <w:p>
      <w:r>
        <w:t>Trường Đại học Quy Nhơn</w:t>
      </w:r>
    </w:p>
    <w:p>
      <w:r>
        <w:t>Trường Đại học Sư phạm TP.HCM</w:t>
      </w:r>
    </w:p>
    <w:p>
      <w:r>
        <w:t>Trường Đại học Sư phạm Kỹ thuật Hưng Yên</w:t>
      </w:r>
    </w:p>
    <w:p>
      <w:r>
        <w:t>Trường Đại học Đồng Tháp</w:t>
      </w:r>
    </w:p>
    <w:p>
      <w:r>
        <w:t>Trường Cao đẳng Sư phạm TW</w:t>
      </w:r>
    </w:p>
    <w:p>
      <w:r>
        <w:t>Trường Cao đẳng sư phạm TW Nha Trang</w:t>
      </w:r>
    </w:p>
    <w:p>
      <w:r>
        <w:t>Trường Cao đẳng sư phạm TW Tp.HCM</w:t>
      </w:r>
    </w:p>
    <w:p>
      <w:r>
        <w:t>Trường Đại học Việt Đức</w:t>
      </w:r>
    </w:p>
    <w:p>
      <w:r>
        <w:t>Học viện Quản lý giáo dục</w:t>
      </w:r>
    </w:p>
    <w:p>
      <w:r>
        <w:t>Trường Đại học Sư phạm Hà Nội</w:t>
      </w:r>
    </w:p>
    <w:p>
      <w:r>
        <w:t>Trường THPT chuyên Đại học sư phạm</w:t>
      </w:r>
    </w:p>
    <w:p>
      <w:r>
        <w:t>1</w:t>
      </w:r>
    </w:p>
    <w:p>
      <w:r>
        <w:t>A</w:t>
      </w:r>
    </w:p>
    <w:p>
      <w:r>
        <w:t>2</w:t>
      </w:r>
    </w:p>
    <w:p>
      <w:r>
        <w:t>3=4+...+73</w:t>
      </w:r>
    </w:p>
    <w:p>
      <w:r>
        <w:t>32</w:t>
      </w:r>
    </w:p>
    <w:p>
      <w:r>
        <w:t>33</w:t>
      </w:r>
    </w:p>
    <w:p>
      <w:r>
        <w:t>34</w:t>
      </w:r>
    </w:p>
    <w:p>
      <w:r>
        <w:t>35</w:t>
      </w:r>
    </w:p>
    <w:p>
      <w:r>
        <w:t>36</w:t>
      </w:r>
    </w:p>
    <w:p>
      <w:r>
        <w:t>37</w:t>
      </w:r>
    </w:p>
    <w:p>
      <w:r>
        <w:t>38</w:t>
      </w:r>
    </w:p>
    <w:p>
      <w:r>
        <w:t>39</w:t>
      </w:r>
    </w:p>
    <w:p>
      <w:r>
        <w:t>40</w:t>
      </w:r>
    </w:p>
    <w:p>
      <w:r>
        <w:t>41</w:t>
      </w:r>
    </w:p>
    <w:p>
      <w:r>
        <w:t>42</w:t>
      </w:r>
    </w:p>
    <w:p>
      <w:r>
        <w:t>43</w:t>
      </w:r>
    </w:p>
    <w:p>
      <w:r>
        <w:t>44</w:t>
      </w:r>
    </w:p>
    <w:p>
      <w:r>
        <w:t>43</w:t>
      </w:r>
    </w:p>
    <w:p>
      <w:r>
        <w:t>A</w:t>
      </w:r>
    </w:p>
    <w:p>
      <w:r>
        <w:t>Tổng số thu, chi nộp ngân sách phí, lệ phí</w:t>
      </w:r>
    </w:p>
    <w:p>
      <w:r>
        <w:t>I</w:t>
      </w:r>
    </w:p>
    <w:p>
      <w:r>
        <w:t>Tổng số thu phí</w:t>
      </w:r>
    </w:p>
    <w:p>
      <w:r>
        <w:t>2.660,0</w:t>
      </w:r>
    </w:p>
    <w:p>
      <w:r>
        <w:t>2.660,0</w:t>
      </w:r>
    </w:p>
    <w:p>
      <w:r>
        <w:t>II</w:t>
      </w:r>
    </w:p>
    <w:p>
      <w:r>
        <w:t>Chi từ nguồn thu phí được để lại</w:t>
      </w:r>
    </w:p>
    <w:p>
      <w:r>
        <w:t>1.820,0</w:t>
      </w:r>
    </w:p>
    <w:p>
      <w:r>
        <w:t>1.820,0</w:t>
      </w:r>
    </w:p>
    <w:p>
      <w:r>
        <w:t>1</w:t>
      </w:r>
    </w:p>
    <w:p>
      <w:r>
        <w:t>Chi sự nghiệp giáo dục, đào tạo</w:t>
      </w:r>
    </w:p>
    <w:p>
      <w:r>
        <w:t>1.820,0</w:t>
      </w:r>
    </w:p>
    <w:p>
      <w:r>
        <w:t>1.820,0</w:t>
      </w:r>
    </w:p>
    <w:p>
      <w:r>
        <w:t>Kinh phí thực hiện chế độ tự chủ</w:t>
      </w:r>
    </w:p>
    <w:p>
      <w:r>
        <w:t>1.820,0</w:t>
      </w:r>
    </w:p>
    <w:p>
      <w:r>
        <w:t>1.820,0</w:t>
      </w:r>
    </w:p>
    <w:p>
      <w:r>
        <w:t>III</w:t>
      </w:r>
    </w:p>
    <w:p>
      <w:r>
        <w:t>Số phí nộp ngân sách nhà nước</w:t>
      </w:r>
    </w:p>
    <w:p>
      <w:r>
        <w:t>840,0</w:t>
      </w:r>
    </w:p>
    <w:p>
      <w:r>
        <w:t>840,0</w:t>
      </w:r>
    </w:p>
    <w:p>
      <w:r>
        <w:t>B</w:t>
      </w:r>
    </w:p>
    <w:p>
      <w:r>
        <w:t>Dự toán chi ngân sách nhà nước</w:t>
      </w:r>
    </w:p>
    <w:p>
      <w:r>
        <w:t>4.154.570,0</w:t>
      </w:r>
    </w:p>
    <w:p>
      <w:r>
        <w:t>4.114.433,0</w:t>
      </w:r>
    </w:p>
    <w:p>
      <w:r>
        <w:t>214.283,6</w:t>
      </w:r>
    </w:p>
    <w:p>
      <w:r>
        <w:t>248.401,3</w:t>
      </w:r>
    </w:p>
    <w:p>
      <w:r>
        <w:t>4.690,0</w:t>
      </w:r>
    </w:p>
    <w:p>
      <w:r>
        <w:t>118.731,5</w:t>
      </w:r>
    </w:p>
    <w:p>
      <w:r>
        <w:t>167.906,5</w:t>
      </w:r>
    </w:p>
    <w:p>
      <w:r>
        <w:t>104.617,5</w:t>
      </w:r>
    </w:p>
    <w:p>
      <w:r>
        <w:t>193.617,0</w:t>
      </w:r>
    </w:p>
    <w:p>
      <w:r>
        <w:t>37.042,0</w:t>
      </w:r>
    </w:p>
    <w:p>
      <w:r>
        <w:t>99.640,1</w:t>
      </w:r>
    </w:p>
    <w:p>
      <w:r>
        <w:t>64.771,0</w:t>
      </w:r>
    </w:p>
    <w:p>
      <w:r>
        <w:t>20.880,3</w:t>
      </w:r>
    </w:p>
    <w:p>
      <w:r>
        <w:t>40.592,0</w:t>
      </w:r>
    </w:p>
    <w:p>
      <w:r>
        <w:t>55.969,5</w:t>
      </w:r>
    </w:p>
    <w:p>
      <w:r>
        <w:t>23.381,8</w:t>
      </w:r>
    </w:p>
    <w:p>
      <w:r>
        <w:t>I</w:t>
      </w:r>
    </w:p>
    <w:p>
      <w:r>
        <w:t>Nguồn ngân sách trong nước</w:t>
      </w:r>
    </w:p>
    <w:p>
      <w:r>
        <w:t>3.916.500,0</w:t>
      </w:r>
    </w:p>
    <w:p>
      <w:r>
        <w:t>3.876.363,0</w:t>
      </w:r>
    </w:p>
    <w:p>
      <w:r>
        <w:t>213.608,9</w:t>
      </w:r>
    </w:p>
    <w:p>
      <w:r>
        <w:t>246.336,3</w:t>
      </w:r>
    </w:p>
    <w:p>
      <w:r>
        <w:t>4.690,0</w:t>
      </w:r>
    </w:p>
    <w:p>
      <w:r>
        <w:t>117.949,0</w:t>
      </w:r>
    </w:p>
    <w:p>
      <w:r>
        <w:t>167.832,0</w:t>
      </w:r>
    </w:p>
    <w:p>
      <w:r>
        <w:t>95.605,5</w:t>
      </w:r>
    </w:p>
    <w:p>
      <w:r>
        <w:t>193.617,0</w:t>
      </w:r>
    </w:p>
    <w:p>
      <w:r>
        <w:t>37.042,0</w:t>
      </w:r>
    </w:p>
    <w:p>
      <w:r>
        <w:t>99.640,1</w:t>
      </w:r>
    </w:p>
    <w:p>
      <w:r>
        <w:t>64.771,0</w:t>
      </w:r>
    </w:p>
    <w:p>
      <w:r>
        <w:t>20.880,3</w:t>
      </w:r>
    </w:p>
    <w:p>
      <w:r>
        <w:t>40.592,0</w:t>
      </w:r>
    </w:p>
    <w:p>
      <w:r>
        <w:t>55.969,5</w:t>
      </w:r>
    </w:p>
    <w:p>
      <w:r>
        <w:t>22.324,5</w:t>
      </w:r>
    </w:p>
    <w:p>
      <w:r>
        <w:t>1</w:t>
      </w:r>
    </w:p>
    <w:p>
      <w:r>
        <w:t>Chi sự nghiệp giáo dục, đào tạo và dạy nghề</w:t>
      </w:r>
    </w:p>
    <w:p>
      <w:r>
        <w:t>3.487.560,0</w:t>
      </w:r>
    </w:p>
    <w:p>
      <w:r>
        <w:t>3.448.973,8</w:t>
      </w:r>
    </w:p>
    <w:p>
      <w:r>
        <w:t>201.207,9</w:t>
      </w:r>
    </w:p>
    <w:p>
      <w:r>
        <w:t>238.012,8</w:t>
      </w:r>
    </w:p>
    <w:p>
      <w:r>
        <w:t>4.690,0</w:t>
      </w:r>
    </w:p>
    <w:p>
      <w:r>
        <w:t>114.104,0</w:t>
      </w:r>
    </w:p>
    <w:p>
      <w:r>
        <w:t>163.530,0</w:t>
      </w:r>
    </w:p>
    <w:p>
      <w:r>
        <w:t>91.518,5</w:t>
      </w:r>
    </w:p>
    <w:p>
      <w:r>
        <w:t>189.774,0</w:t>
      </w:r>
    </w:p>
    <w:p>
      <w:r>
        <w:t>34.955,0</w:t>
      </w:r>
    </w:p>
    <w:p>
      <w:r>
        <w:t>96.936,1</w:t>
      </w:r>
    </w:p>
    <w:p>
      <w:r>
        <w:t>64.386,0</w:t>
      </w:r>
    </w:p>
    <w:p>
      <w:r>
        <w:t>20.505,3</w:t>
      </w:r>
    </w:p>
    <w:p>
      <w:r>
        <w:t>40.342,0</w:t>
      </w:r>
    </w:p>
    <w:p>
      <w:r>
        <w:t>53.648,0</w:t>
      </w:r>
    </w:p>
    <w:p>
      <w:r>
        <w:t>21.811,0</w:t>
      </w:r>
    </w:p>
    <w:p>
      <w:r>
        <w:t>1.1</w:t>
      </w:r>
    </w:p>
    <w:p>
      <w:r>
        <w:t>Kinh phí nhiệm vụ thường xuyên</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Kinh phí nhiệm vụ không thường xuyên</w:t>
      </w:r>
    </w:p>
    <w:p>
      <w:r>
        <w:t>3.448.973,8</w:t>
      </w:r>
    </w:p>
    <w:p>
      <w:r>
        <w:t>201.207,9</w:t>
      </w:r>
    </w:p>
    <w:p>
      <w:r>
        <w:t>238.012,8</w:t>
      </w:r>
    </w:p>
    <w:p>
      <w:r>
        <w:t>4.690,0</w:t>
      </w:r>
    </w:p>
    <w:p>
      <w:r>
        <w:t>114.104,0</w:t>
      </w:r>
    </w:p>
    <w:p>
      <w:r>
        <w:t>163.530,0</w:t>
      </w:r>
    </w:p>
    <w:p>
      <w:r>
        <w:t>91.518,5</w:t>
      </w:r>
    </w:p>
    <w:p>
      <w:r>
        <w:t>189.774,0</w:t>
      </w:r>
    </w:p>
    <w:p>
      <w:r>
        <w:t>34.955,0</w:t>
      </w:r>
    </w:p>
    <w:p>
      <w:r>
        <w:t>96.936,1</w:t>
      </w:r>
    </w:p>
    <w:p>
      <w:r>
        <w:t>64.386,0</w:t>
      </w:r>
    </w:p>
    <w:p>
      <w:r>
        <w:t>20.505,3</w:t>
      </w:r>
    </w:p>
    <w:p>
      <w:r>
        <w:t>40 342,0</w:t>
      </w:r>
    </w:p>
    <w:p>
      <w:r>
        <w:t>53.648.0</w:t>
      </w:r>
    </w:p>
    <w:p>
      <w:r>
        <w:t>21.811,0</w:t>
      </w:r>
    </w:p>
    <w:p>
      <w:r>
        <w:t>2</w:t>
      </w:r>
    </w:p>
    <w:p>
      <w:r>
        <w:t>Chi hoạt động kinh tế</w:t>
      </w:r>
    </w:p>
    <w:p>
      <w:r>
        <w:t>2.900,0</w:t>
      </w:r>
    </w:p>
    <w:p>
      <w:r>
        <w:t>2.900,0</w:t>
      </w:r>
    </w:p>
    <w:p>
      <w:r>
        <w:t>-</w:t>
      </w:r>
    </w:p>
    <w:p>
      <w:r>
        <w:t>-</w:t>
      </w:r>
    </w:p>
    <w:p>
      <w:r>
        <w:t>-</w:t>
      </w:r>
    </w:p>
    <w:p>
      <w:r>
        <w:t>-</w:t>
      </w:r>
    </w:p>
    <w:p>
      <w:r>
        <w:t>-</w:t>
      </w:r>
    </w:p>
    <w:p>
      <w:r>
        <w:t>-</w:t>
      </w:r>
    </w:p>
    <w:p>
      <w:r>
        <w:t>-</w:t>
      </w:r>
    </w:p>
    <w:p>
      <w:r>
        <w:t>-</w:t>
      </w:r>
    </w:p>
    <w:p>
      <w:r>
        <w:t>-</w:t>
      </w:r>
    </w:p>
    <w:p>
      <w:r>
        <w:t>-</w:t>
      </w:r>
    </w:p>
    <w:p>
      <w:r>
        <w:t>-</w:t>
      </w:r>
    </w:p>
    <w:p>
      <w:r>
        <w:t>-</w:t>
      </w:r>
    </w:p>
    <w:p>
      <w:r>
        <w:t>-</w:t>
      </w:r>
    </w:p>
    <w:p>
      <w:r>
        <w:t>-</w:t>
      </w:r>
    </w:p>
    <w:p>
      <w:r>
        <w:t>2.1</w:t>
      </w:r>
    </w:p>
    <w:p>
      <w:r>
        <w:t>Kinh phí nhiệm vụ không thường xuyên</w:t>
      </w:r>
    </w:p>
    <w:p>
      <w:r>
        <w:t>2.900,0</w:t>
      </w:r>
    </w:p>
    <w:p>
      <w:r>
        <w:t>-</w:t>
      </w:r>
    </w:p>
    <w:p>
      <w:r>
        <w:t>-</w:t>
      </w:r>
    </w:p>
    <w:p>
      <w:r>
        <w:t>-</w:t>
      </w:r>
    </w:p>
    <w:p>
      <w:r>
        <w:t>-</w:t>
      </w:r>
    </w:p>
    <w:p>
      <w:r>
        <w:t>-</w:t>
      </w:r>
    </w:p>
    <w:p>
      <w:r>
        <w:t>-</w:t>
      </w:r>
    </w:p>
    <w:p>
      <w:r>
        <w:t>-</w:t>
      </w:r>
    </w:p>
    <w:p>
      <w:r>
        <w:t>-</w:t>
      </w:r>
    </w:p>
    <w:p>
      <w:r>
        <w:t>-</w:t>
      </w:r>
    </w:p>
    <w:p>
      <w:r>
        <w:t>-</w:t>
      </w:r>
    </w:p>
    <w:p>
      <w:r>
        <w:t>-</w:t>
      </w:r>
    </w:p>
    <w:p>
      <w:r>
        <w:t>-</w:t>
      </w:r>
    </w:p>
    <w:p>
      <w:r>
        <w:t>-</w:t>
      </w:r>
    </w:p>
    <w:p>
      <w:r>
        <w:t>-</w:t>
      </w:r>
    </w:p>
    <w:p>
      <w:r>
        <w:t>3</w:t>
      </w:r>
    </w:p>
    <w:p>
      <w:r>
        <w:t>Chi sự nghiệp văn hóa thông tin</w:t>
      </w:r>
    </w:p>
    <w:p>
      <w:r>
        <w:t>5.400,0</w:t>
      </w:r>
    </w:p>
    <w:p>
      <w:r>
        <w:t>5.400,0</w:t>
      </w:r>
    </w:p>
    <w:p>
      <w:r>
        <w:t>-</w:t>
      </w:r>
    </w:p>
    <w:p>
      <w:r>
        <w:t>700,0</w:t>
      </w:r>
    </w:p>
    <w:p>
      <w:r>
        <w:t>-</w:t>
      </w:r>
    </w:p>
    <w:p>
      <w:r>
        <w:t>-</w:t>
      </w:r>
    </w:p>
    <w:p>
      <w:r>
        <w:t>500,0</w:t>
      </w:r>
    </w:p>
    <w:p>
      <w:r>
        <w:t>-</w:t>
      </w:r>
    </w:p>
    <w:p>
      <w:r>
        <w:t>-</w:t>
      </w:r>
    </w:p>
    <w:p>
      <w:r>
        <w:t>-</w:t>
      </w:r>
    </w:p>
    <w:p>
      <w:r>
        <w:t>-</w:t>
      </w:r>
    </w:p>
    <w:p>
      <w:r>
        <w:t>-</w:t>
      </w:r>
    </w:p>
    <w:p>
      <w:r>
        <w:t>-</w:t>
      </w:r>
    </w:p>
    <w:p>
      <w:r>
        <w:t>-</w:t>
      </w:r>
    </w:p>
    <w:p>
      <w:r>
        <w:t>-</w:t>
      </w:r>
    </w:p>
    <w:p>
      <w:r>
        <w:t>-</w:t>
      </w:r>
    </w:p>
    <w:p>
      <w:r>
        <w:t>3.1</w:t>
      </w:r>
    </w:p>
    <w:p>
      <w:r>
        <w:t>Kinh phí nhiệm vụ không thường xuyên</w:t>
      </w:r>
    </w:p>
    <w:p>
      <w:r>
        <w:t>5.400,0</w:t>
      </w:r>
    </w:p>
    <w:p>
      <w:r>
        <w:t>-</w:t>
      </w:r>
    </w:p>
    <w:p>
      <w:r>
        <w:t>700,0</w:t>
      </w:r>
    </w:p>
    <w:p>
      <w:r>
        <w:t>-</w:t>
      </w:r>
    </w:p>
    <w:p>
      <w:r>
        <w:t>-</w:t>
      </w:r>
    </w:p>
    <w:p>
      <w:r>
        <w:t>500,0</w:t>
      </w:r>
    </w:p>
    <w:p>
      <w:r>
        <w:t>-</w:t>
      </w:r>
    </w:p>
    <w:p>
      <w:r>
        <w:t>-</w:t>
      </w:r>
    </w:p>
    <w:p>
      <w:r>
        <w:t>-</w:t>
      </w:r>
    </w:p>
    <w:p>
      <w:r>
        <w:t>-</w:t>
      </w:r>
    </w:p>
    <w:p>
      <w:r>
        <w:t>-</w:t>
      </w:r>
    </w:p>
    <w:p>
      <w:r>
        <w:t>-</w:t>
      </w:r>
    </w:p>
    <w:p>
      <w:r>
        <w:t>*</w:t>
      </w:r>
    </w:p>
    <w:p>
      <w:r>
        <w:t>-</w:t>
      </w:r>
    </w:p>
    <w:p>
      <w:r>
        <w:t>-</w:t>
      </w:r>
    </w:p>
    <w:p>
      <w:r>
        <w:t>4</w:t>
      </w:r>
    </w:p>
    <w:p>
      <w:r>
        <w:t>Chi sự nghiệp khoa học và công nghệ</w:t>
      </w:r>
    </w:p>
    <w:p>
      <w:r>
        <w:t>213.840,0</w:t>
      </w:r>
    </w:p>
    <w:p>
      <w:r>
        <w:t>213.489,2</w:t>
      </w:r>
    </w:p>
    <w:p>
      <w:r>
        <w:t>12.401,0</w:t>
      </w:r>
    </w:p>
    <w:p>
      <w:r>
        <w:t>7.323,5</w:t>
      </w:r>
    </w:p>
    <w:p>
      <w:r>
        <w:t>-</w:t>
      </w:r>
    </w:p>
    <w:p>
      <w:r>
        <w:t>3.845,0</w:t>
      </w:r>
    </w:p>
    <w:p>
      <w:r>
        <w:t>3.802,0</w:t>
      </w:r>
    </w:p>
    <w:p>
      <w:r>
        <w:t>4.087,0</w:t>
      </w:r>
    </w:p>
    <w:p>
      <w:r>
        <w:t>3.743,0</w:t>
      </w:r>
    </w:p>
    <w:p>
      <w:r>
        <w:t>2.087,0</w:t>
      </w:r>
    </w:p>
    <w:p>
      <w:r>
        <w:t>2.704,0</w:t>
      </w:r>
    </w:p>
    <w:p>
      <w:r>
        <w:t>385,0</w:t>
      </w:r>
    </w:p>
    <w:p>
      <w:r>
        <w:t>375,0</w:t>
      </w:r>
    </w:p>
    <w:p>
      <w:r>
        <w:t>250,0</w:t>
      </w:r>
    </w:p>
    <w:p>
      <w:r>
        <w:t>2.321,5</w:t>
      </w:r>
    </w:p>
    <w:p>
      <w:r>
        <w:t>513,5</w:t>
      </w:r>
    </w:p>
    <w:p>
      <w:r>
        <w:t>4.1</w:t>
      </w:r>
    </w:p>
    <w:p>
      <w:r>
        <w:t>KP thực hiện nhiệm vụ KHCN cấp Bộ</w:t>
      </w:r>
    </w:p>
    <w:p>
      <w:r>
        <w:t>176.138,0</w:t>
      </w:r>
    </w:p>
    <w:p>
      <w:r>
        <w:t>12.401,0</w:t>
      </w:r>
    </w:p>
    <w:p>
      <w:r>
        <w:t>7.323,5</w:t>
      </w:r>
    </w:p>
    <w:p>
      <w:r>
        <w:t>2.845,0</w:t>
      </w:r>
    </w:p>
    <w:p>
      <w:r>
        <w:t>3.802,0</w:t>
      </w:r>
    </w:p>
    <w:p>
      <w:r>
        <w:t>4.087,0</w:t>
      </w:r>
    </w:p>
    <w:p>
      <w:r>
        <w:t>3.743,0</w:t>
      </w:r>
    </w:p>
    <w:p>
      <w:r>
        <w:t>2.087,0</w:t>
      </w:r>
    </w:p>
    <w:p>
      <w:r>
        <w:t>2.704,0</w:t>
      </w:r>
    </w:p>
    <w:p>
      <w:r>
        <w:t>385,0</w:t>
      </w:r>
    </w:p>
    <w:p>
      <w:r>
        <w:t>375,0</w:t>
      </w:r>
    </w:p>
    <w:p>
      <w:r>
        <w:t>250,0</w:t>
      </w:r>
    </w:p>
    <w:p>
      <w:r>
        <w:t>2.321,5</w:t>
      </w:r>
    </w:p>
    <w:p>
      <w:r>
        <w:t>513,5</w:t>
      </w:r>
    </w:p>
    <w:p>
      <w:r>
        <w:t>4.2</w:t>
      </w:r>
    </w:p>
    <w:p>
      <w:r>
        <w:t>KP nhiệm vụ không thường xuyên</w:t>
      </w:r>
    </w:p>
    <w:p>
      <w:r>
        <w:t>37.351,2</w:t>
      </w:r>
    </w:p>
    <w:p>
      <w:r>
        <w:t>-</w:t>
      </w:r>
    </w:p>
    <w:p>
      <w:r>
        <w:t>-</w:t>
      </w:r>
    </w:p>
    <w:p>
      <w:r>
        <w:t>-</w:t>
      </w:r>
    </w:p>
    <w:p>
      <w:r>
        <w:t>1.000,0</w:t>
      </w:r>
    </w:p>
    <w:p>
      <w:r>
        <w:t>-</w:t>
      </w:r>
    </w:p>
    <w:p>
      <w:r>
        <w:t>-</w:t>
      </w:r>
    </w:p>
    <w:p>
      <w:r>
        <w:t>-</w:t>
      </w:r>
    </w:p>
    <w:p>
      <w:r>
        <w:t>-</w:t>
      </w:r>
    </w:p>
    <w:p>
      <w:r>
        <w:t>-</w:t>
      </w:r>
    </w:p>
    <w:p>
      <w:r>
        <w:t>-</w:t>
      </w:r>
    </w:p>
    <w:p>
      <w:r>
        <w:t>-</w:t>
      </w:r>
    </w:p>
    <w:p>
      <w:r>
        <w:t>-</w:t>
      </w:r>
    </w:p>
    <w:p>
      <w:r>
        <w:t>-</w:t>
      </w:r>
    </w:p>
    <w:p>
      <w:r>
        <w:t>-</w:t>
      </w:r>
    </w:p>
    <w:p>
      <w:r>
        <w:t>5</w:t>
      </w:r>
    </w:p>
    <w:p>
      <w:r>
        <w:t>Chi sự nghiệp bảo vệ môi trường</w:t>
      </w:r>
    </w:p>
    <w:p>
      <w:r>
        <w:t>3.000,0</w:t>
      </w:r>
    </w:p>
    <w:p>
      <w:r>
        <w:t>3.000,0</w:t>
      </w:r>
    </w:p>
    <w:p>
      <w:r>
        <w:t>-</w:t>
      </w:r>
    </w:p>
    <w:p>
      <w:r>
        <w:t>300,0</w:t>
      </w:r>
    </w:p>
    <w:p>
      <w:r>
        <w:t>-</w:t>
      </w:r>
    </w:p>
    <w:p>
      <w:r>
        <w:t>-</w:t>
      </w:r>
    </w:p>
    <w:p>
      <w:r>
        <w:t>-</w:t>
      </w:r>
    </w:p>
    <w:p>
      <w:r>
        <w:t>-</w:t>
      </w:r>
    </w:p>
    <w:p>
      <w:r>
        <w:t>100,0</w:t>
      </w:r>
    </w:p>
    <w:p>
      <w:r>
        <w:t>-</w:t>
      </w:r>
    </w:p>
    <w:p>
      <w:r>
        <w:t>-</w:t>
      </w:r>
    </w:p>
    <w:p>
      <w:r>
        <w:t>-</w:t>
      </w:r>
    </w:p>
    <w:p>
      <w:r>
        <w:t>-</w:t>
      </w:r>
    </w:p>
    <w:p>
      <w:r>
        <w:t>-</w:t>
      </w:r>
    </w:p>
    <w:p>
      <w:r>
        <w:t>-</w:t>
      </w:r>
    </w:p>
    <w:p>
      <w:r>
        <w:t>-</w:t>
      </w:r>
    </w:p>
    <w:p>
      <w:r>
        <w:t>Kinh phí nhiệm vụ không thường xuyên</w:t>
      </w:r>
    </w:p>
    <w:p>
      <w:r>
        <w:t>3.000,0</w:t>
      </w:r>
    </w:p>
    <w:p>
      <w:r>
        <w:t>300,0</w:t>
      </w:r>
    </w:p>
    <w:p>
      <w:r>
        <w:t>100,0</w:t>
      </w:r>
    </w:p>
    <w:p>
      <w:r>
        <w:t>6</w:t>
      </w:r>
    </w:p>
    <w:p>
      <w:r>
        <w:t>Chi quản lý hành chính</w:t>
      </w:r>
    </w:p>
    <w:p>
      <w:r>
        <w:t>126.450,0</w:t>
      </w:r>
    </w:p>
    <w:p>
      <w:r>
        <w:t>125.450,0</w:t>
      </w:r>
    </w:p>
    <w:p>
      <w:r>
        <w:t>-</w:t>
      </w:r>
    </w:p>
    <w:p>
      <w:r>
        <w:t>-</w:t>
      </w:r>
    </w:p>
    <w:p>
      <w:r>
        <w:t>-</w:t>
      </w:r>
    </w:p>
    <w:p>
      <w:r>
        <w:t>-</w:t>
      </w:r>
    </w:p>
    <w:p>
      <w:r>
        <w:t>-</w:t>
      </w:r>
    </w:p>
    <w:p>
      <w:r>
        <w:t>-</w:t>
      </w:r>
    </w:p>
    <w:p>
      <w:r>
        <w:t>-</w:t>
      </w:r>
    </w:p>
    <w:p>
      <w:r>
        <w:t>-</w:t>
      </w:r>
    </w:p>
    <w:p>
      <w:r>
        <w:t>-</w:t>
      </w:r>
    </w:p>
    <w:p>
      <w:r>
        <w:t>-</w:t>
      </w:r>
    </w:p>
    <w:p>
      <w:r>
        <w:t>-</w:t>
      </w:r>
    </w:p>
    <w:p>
      <w:r>
        <w:t>-</w:t>
      </w:r>
    </w:p>
    <w:p>
      <w:r>
        <w:t>-</w:t>
      </w:r>
    </w:p>
    <w:p>
      <w:r>
        <w:t>-</w:t>
      </w:r>
    </w:p>
    <w:p>
      <w:r>
        <w:t>6.1</w:t>
      </w:r>
    </w:p>
    <w:p>
      <w:r>
        <w:t>Kinh phí thực hiện chế độ tự chủ</w:t>
      </w:r>
    </w:p>
    <w:p>
      <w:r>
        <w:t>108.906,0</w:t>
      </w:r>
    </w:p>
    <w:p>
      <w:r>
        <w:t>6.2</w:t>
      </w:r>
    </w:p>
    <w:p>
      <w:r>
        <w:t>Kinh phí không thực hiện chế độ tự chủ</w:t>
      </w:r>
    </w:p>
    <w:p>
      <w:r>
        <w:t>16.544,0</w:t>
      </w:r>
    </w:p>
    <w:p>
      <w:r>
        <w:t>Trong đó tiết kiệm 10% chi TX</w:t>
      </w:r>
    </w:p>
    <w:p>
      <w:r>
        <w:t>339,0</w:t>
      </w:r>
    </w:p>
    <w:p>
      <w:r>
        <w:t>7</w:t>
      </w:r>
    </w:p>
    <w:p>
      <w:r>
        <w:t>Chi Đảm bảo xã hội</w:t>
      </w:r>
    </w:p>
    <w:p>
      <w:r>
        <w:t>1.000,0</w:t>
      </w:r>
    </w:p>
    <w:p>
      <w:r>
        <w:t>1.000,0</w:t>
      </w:r>
    </w:p>
    <w:p>
      <w:r>
        <w:t>-</w:t>
      </w:r>
    </w:p>
    <w:p>
      <w:r>
        <w:t>-</w:t>
      </w:r>
    </w:p>
    <w:p>
      <w:r>
        <w:t>-</w:t>
      </w:r>
    </w:p>
    <w:p>
      <w:r>
        <w:t>-</w:t>
      </w:r>
    </w:p>
    <w:p>
      <w:r>
        <w:t>-</w:t>
      </w:r>
    </w:p>
    <w:p>
      <w:r>
        <w:t>-</w:t>
      </w:r>
    </w:p>
    <w:p>
      <w:r>
        <w:t>-</w:t>
      </w:r>
    </w:p>
    <w:p>
      <w:r>
        <w:t>-</w:t>
      </w:r>
    </w:p>
    <w:p>
      <w:r>
        <w:t>-</w:t>
      </w:r>
    </w:p>
    <w:p>
      <w:r>
        <w:t>-</w:t>
      </w:r>
    </w:p>
    <w:p>
      <w:r>
        <w:t>-</w:t>
      </w:r>
    </w:p>
    <w:p>
      <w:r>
        <w:t>-</w:t>
      </w:r>
    </w:p>
    <w:p>
      <w:r>
        <w:t>-</w:t>
      </w:r>
    </w:p>
    <w:p>
      <w:r>
        <w:t>-</w:t>
      </w:r>
    </w:p>
    <w:p>
      <w:r>
        <w:t>7.1</w:t>
      </w:r>
    </w:p>
    <w:p>
      <w:r>
        <w:t>Kinh phí nhiệm vụ không thường xuyên</w:t>
      </w:r>
    </w:p>
    <w:p>
      <w:r>
        <w:t>1.000,0</w:t>
      </w:r>
    </w:p>
    <w:p>
      <w:r>
        <w:t>8</w:t>
      </w:r>
    </w:p>
    <w:p>
      <w:r>
        <w:t>Chương trình mục tiêu quốc gia xây dựng nông thôn mới</w:t>
      </w:r>
    </w:p>
    <w:p>
      <w:r>
        <w:t>4.000,0</w:t>
      </w:r>
    </w:p>
    <w:p>
      <w:r>
        <w:t>4.000,0</w:t>
      </w:r>
    </w:p>
    <w:p>
      <w:r>
        <w:t>-</w:t>
      </w:r>
    </w:p>
    <w:p>
      <w:r>
        <w:t>-</w:t>
      </w:r>
    </w:p>
    <w:p>
      <w:r>
        <w:t>-</w:t>
      </w:r>
    </w:p>
    <w:p>
      <w:r>
        <w:t>-</w:t>
      </w:r>
    </w:p>
    <w:p>
      <w:r>
        <w:t>-</w:t>
      </w:r>
    </w:p>
    <w:p>
      <w:r>
        <w:t>-</w:t>
      </w:r>
    </w:p>
    <w:p>
      <w:r>
        <w:t>-</w:t>
      </w:r>
    </w:p>
    <w:p>
      <w:r>
        <w:t>-</w:t>
      </w:r>
    </w:p>
    <w:p>
      <w:r>
        <w:t>-</w:t>
      </w:r>
    </w:p>
    <w:p>
      <w:r>
        <w:t>-</w:t>
      </w:r>
    </w:p>
    <w:p>
      <w:r>
        <w:t>-</w:t>
      </w:r>
    </w:p>
    <w:p>
      <w:r>
        <w:t>-</w:t>
      </w:r>
    </w:p>
    <w:p>
      <w:r>
        <w:t>-</w:t>
      </w:r>
    </w:p>
    <w:p>
      <w:r>
        <w:t>-</w:t>
      </w:r>
    </w:p>
    <w:p>
      <w:r>
        <w:t>8.1</w:t>
      </w:r>
    </w:p>
    <w:p>
      <w:r>
        <w:t>Thành phần 2</w:t>
      </w:r>
    </w:p>
    <w:p>
      <w:r>
        <w:t>3.000,0</w:t>
      </w:r>
    </w:p>
    <w:p>
      <w:r>
        <w:t>8.2</w:t>
      </w:r>
    </w:p>
    <w:p>
      <w:r>
        <w:t>Thành phần 11</w:t>
      </w:r>
    </w:p>
    <w:p>
      <w:r>
        <w:t>1.000,0</w:t>
      </w:r>
    </w:p>
    <w:p>
      <w:r>
        <w:t>9</w:t>
      </w:r>
    </w:p>
    <w:p>
      <w:r>
        <w:t>Chương trình mục tiêu quốc gia Phát triển kinh tế-xã hội vùng đồng bào dân tộc thiểu số và miền núi</w:t>
      </w:r>
    </w:p>
    <w:p>
      <w:r>
        <w:t>54.850,0</w:t>
      </w:r>
    </w:p>
    <w:p>
      <w:r>
        <w:t>54.850,0</w:t>
      </w:r>
    </w:p>
    <w:p>
      <w:r>
        <w:t>-</w:t>
      </w:r>
    </w:p>
    <w:p>
      <w:r>
        <w:t>-</w:t>
      </w:r>
    </w:p>
    <w:p>
      <w:r>
        <w:t>-</w:t>
      </w:r>
    </w:p>
    <w:p>
      <w:r>
        <w:t>-</w:t>
      </w:r>
    </w:p>
    <w:p>
      <w:r>
        <w:t>-</w:t>
      </w:r>
    </w:p>
    <w:p>
      <w:r>
        <w:t>-</w:t>
      </w:r>
    </w:p>
    <w:p>
      <w:r>
        <w:t>-</w:t>
      </w:r>
    </w:p>
    <w:p>
      <w:r>
        <w:t>-</w:t>
      </w:r>
    </w:p>
    <w:p>
      <w:r>
        <w:t>-</w:t>
      </w:r>
    </w:p>
    <w:p>
      <w:r>
        <w:t>-</w:t>
      </w:r>
    </w:p>
    <w:p>
      <w:r>
        <w:t>-</w:t>
      </w:r>
    </w:p>
    <w:p>
      <w:r>
        <w:t>-</w:t>
      </w:r>
    </w:p>
    <w:p>
      <w:r>
        <w:t>-</w:t>
      </w:r>
    </w:p>
    <w:p>
      <w:r>
        <w:t>-</w:t>
      </w:r>
    </w:p>
    <w:p>
      <w:r>
        <w:t>9 1</w:t>
      </w:r>
    </w:p>
    <w:p>
      <w:r>
        <w:t>Dự án 5</w:t>
      </w:r>
    </w:p>
    <w:p>
      <w:r>
        <w:t>53.263,0</w:t>
      </w:r>
    </w:p>
    <w:p>
      <w:r>
        <w:t>9.2</w:t>
      </w:r>
    </w:p>
    <w:p>
      <w:r>
        <w:t>Dự án 10</w:t>
      </w:r>
    </w:p>
    <w:p>
      <w:r>
        <w:t>1.587,0</w:t>
      </w:r>
    </w:p>
    <w:p>
      <w:r>
        <w:t>10</w:t>
      </w:r>
    </w:p>
    <w:p>
      <w:r>
        <w:t>Chương trình mục tiêu quốc gia Giảm nghèo bền vững</w:t>
      </w:r>
    </w:p>
    <w:p>
      <w:r>
        <w:t>17.500,0</w:t>
      </w:r>
    </w:p>
    <w:p>
      <w:r>
        <w:t>17.300,0</w:t>
      </w:r>
    </w:p>
    <w:p>
      <w:r>
        <w:t>-</w:t>
      </w:r>
    </w:p>
    <w:p>
      <w:r>
        <w:t>-</w:t>
      </w:r>
    </w:p>
    <w:p>
      <w:r>
        <w:t>-</w:t>
      </w:r>
    </w:p>
    <w:p>
      <w:r>
        <w:t>-</w:t>
      </w:r>
    </w:p>
    <w:p>
      <w:r>
        <w:t>-</w:t>
      </w:r>
    </w:p>
    <w:p>
      <w:r>
        <w:t>-</w:t>
      </w:r>
    </w:p>
    <w:p>
      <w:r>
        <w:t>-</w:t>
      </w:r>
    </w:p>
    <w:p>
      <w:r>
        <w:t>-</w:t>
      </w:r>
    </w:p>
    <w:p>
      <w:r>
        <w:t>-</w:t>
      </w:r>
    </w:p>
    <w:p>
      <w:r>
        <w:t>-</w:t>
      </w:r>
    </w:p>
    <w:p>
      <w:r>
        <w:t>-</w:t>
      </w:r>
    </w:p>
    <w:p>
      <w:r>
        <w:t>-</w:t>
      </w:r>
    </w:p>
    <w:p>
      <w:r>
        <w:t>-</w:t>
      </w:r>
    </w:p>
    <w:p>
      <w:r>
        <w:t>-</w:t>
      </w:r>
    </w:p>
    <w:p>
      <w:r>
        <w:t>10.1</w:t>
      </w:r>
    </w:p>
    <w:p>
      <w:r>
        <w:t>Dự án 2</w:t>
      </w:r>
    </w:p>
    <w:p>
      <w:r>
        <w:t>6.000,0</w:t>
      </w:r>
    </w:p>
    <w:p>
      <w:r>
        <w:t>10.2</w:t>
      </w:r>
    </w:p>
    <w:p>
      <w:r>
        <w:t>Dự án 6</w:t>
      </w:r>
    </w:p>
    <w:p>
      <w:r>
        <w:t>5.800,0</w:t>
      </w:r>
    </w:p>
    <w:p>
      <w:r>
        <w:t>10.3</w:t>
      </w:r>
    </w:p>
    <w:p>
      <w:r>
        <w:t>Dự án 7</w:t>
      </w:r>
    </w:p>
    <w:p>
      <w:r>
        <w:t>5,500,0</w:t>
      </w:r>
    </w:p>
    <w:p>
      <w:r>
        <w:t>II</w:t>
      </w:r>
    </w:p>
    <w:p>
      <w:r>
        <w:t>Nguồn vốn viện trợ</w:t>
      </w:r>
    </w:p>
    <w:p>
      <w:r>
        <w:t>88.300,0</w:t>
      </w:r>
    </w:p>
    <w:p>
      <w:r>
        <w:t>88.300,0</w:t>
      </w:r>
    </w:p>
    <w:p>
      <w:r>
        <w:t>520,0</w:t>
      </w:r>
    </w:p>
    <w:p>
      <w:r>
        <w:t>-</w:t>
      </w:r>
    </w:p>
    <w:p>
      <w:r>
        <w:t>-</w:t>
      </w:r>
    </w:p>
    <w:p>
      <w:r>
        <w:t>-</w:t>
      </w:r>
    </w:p>
    <w:p>
      <w:r>
        <w:t>-</w:t>
      </w:r>
    </w:p>
    <w:p>
      <w:r>
        <w:t>9.012,0</w:t>
      </w:r>
    </w:p>
    <w:p>
      <w:r>
        <w:t>-</w:t>
      </w:r>
    </w:p>
    <w:p>
      <w:r>
        <w:t>-</w:t>
      </w:r>
    </w:p>
    <w:p>
      <w:r>
        <w:t>-</w:t>
      </w:r>
    </w:p>
    <w:p>
      <w:r>
        <w:t>-</w:t>
      </w:r>
    </w:p>
    <w:p>
      <w:r>
        <w:t>-</w:t>
      </w:r>
    </w:p>
    <w:p>
      <w:r>
        <w:t>-</w:t>
      </w:r>
    </w:p>
    <w:p>
      <w:r>
        <w:t>-</w:t>
      </w:r>
    </w:p>
    <w:p>
      <w:r>
        <w:t>-</w:t>
      </w:r>
    </w:p>
    <w:p>
      <w:r>
        <w:t>1</w:t>
      </w:r>
    </w:p>
    <w:p>
      <w:r>
        <w:t>Chi sự nghiệp giáo dục, đào tạo và dạy nghề</w:t>
      </w:r>
    </w:p>
    <w:p>
      <w:r>
        <w:t>88.300,0</w:t>
      </w:r>
    </w:p>
    <w:p>
      <w:r>
        <w:t>520,0</w:t>
      </w:r>
    </w:p>
    <w:p>
      <w:r>
        <w:t>-</w:t>
      </w:r>
    </w:p>
    <w:p>
      <w:r>
        <w:t>-</w:t>
      </w:r>
    </w:p>
    <w:p>
      <w:r>
        <w:t>-</w:t>
      </w:r>
    </w:p>
    <w:p>
      <w:r>
        <w:t>-</w:t>
      </w:r>
    </w:p>
    <w:p>
      <w:r>
        <w:t>9.012,0</w:t>
      </w:r>
    </w:p>
    <w:p>
      <w:r>
        <w:t>-</w:t>
      </w:r>
    </w:p>
    <w:p>
      <w:r>
        <w:t>-</w:t>
      </w:r>
    </w:p>
    <w:p>
      <w:r>
        <w:t>-</w:t>
      </w:r>
    </w:p>
    <w:p>
      <w:r>
        <w:t>-</w:t>
      </w:r>
    </w:p>
    <w:p>
      <w:r>
        <w:t>-</w:t>
      </w:r>
    </w:p>
    <w:p>
      <w:r>
        <w:t>-</w:t>
      </w:r>
    </w:p>
    <w:p>
      <w:r>
        <w:t>-</w:t>
      </w:r>
    </w:p>
    <w:p>
      <w:r>
        <w:t>-</w:t>
      </w:r>
    </w:p>
    <w:p>
      <w:r>
        <w:t>III</w:t>
      </w:r>
    </w:p>
    <w:p>
      <w:r>
        <w:t>Nguồn vay nợ nước ngoài</w:t>
      </w:r>
    </w:p>
    <w:p>
      <w:r>
        <w:t>30.220,0</w:t>
      </w:r>
    </w:p>
    <w:p>
      <w:r>
        <w:t>30.220,0</w:t>
      </w:r>
    </w:p>
    <w:p>
      <w:r>
        <w:t>-</w:t>
      </w:r>
    </w:p>
    <w:p>
      <w:r>
        <w:t>-</w:t>
      </w:r>
    </w:p>
    <w:p>
      <w:r>
        <w:t>-</w:t>
      </w:r>
    </w:p>
    <w:p>
      <w:r>
        <w:t>-</w:t>
      </w:r>
    </w:p>
    <w:p>
      <w:r>
        <w:t>-</w:t>
      </w:r>
    </w:p>
    <w:p>
      <w:r>
        <w:t>-</w:t>
      </w:r>
    </w:p>
    <w:p>
      <w:r>
        <w:t>-</w:t>
      </w:r>
    </w:p>
    <w:p>
      <w:r>
        <w:t>-</w:t>
      </w:r>
    </w:p>
    <w:p>
      <w:r>
        <w:t>-</w:t>
      </w:r>
    </w:p>
    <w:p>
      <w:r>
        <w:t>-</w:t>
      </w:r>
    </w:p>
    <w:p>
      <w:r>
        <w:t>-</w:t>
      </w:r>
    </w:p>
    <w:p>
      <w:r>
        <w:t>-</w:t>
      </w:r>
    </w:p>
    <w:p>
      <w:r>
        <w:t>-</w:t>
      </w:r>
    </w:p>
    <w:p>
      <w:r>
        <w:t>-</w:t>
      </w:r>
    </w:p>
    <w:p>
      <w:r>
        <w:t>1</w:t>
      </w:r>
    </w:p>
    <w:p>
      <w:r>
        <w:t>Chi sự nghiệp giáo dục, đào tạo và dạy nghề</w:t>
      </w:r>
    </w:p>
    <w:p>
      <w:r>
        <w:t>30.220,0</w:t>
      </w:r>
    </w:p>
    <w:p>
      <w:r>
        <w:t>-</w:t>
      </w:r>
    </w:p>
    <w:p>
      <w:r>
        <w:t>-</w:t>
      </w:r>
    </w:p>
    <w:p>
      <w:r>
        <w:t>-</w:t>
      </w:r>
    </w:p>
    <w:p>
      <w:r>
        <w:t>-</w:t>
      </w:r>
    </w:p>
    <w:p>
      <w:r>
        <w:t>-</w:t>
      </w:r>
    </w:p>
    <w:p>
      <w:r>
        <w:t>-</w:t>
      </w:r>
    </w:p>
    <w:p>
      <w:r>
        <w:t>-</w:t>
      </w:r>
    </w:p>
    <w:p>
      <w:r>
        <w:t>-</w:t>
      </w:r>
    </w:p>
    <w:p>
      <w:r>
        <w:t>-</w:t>
      </w:r>
    </w:p>
    <w:p>
      <w:r>
        <w:t>-</w:t>
      </w:r>
    </w:p>
    <w:p>
      <w:r>
        <w:t>-</w:t>
      </w:r>
    </w:p>
    <w:p>
      <w:r>
        <w:t>-</w:t>
      </w:r>
    </w:p>
    <w:p>
      <w:r>
        <w:t>-</w:t>
      </w:r>
    </w:p>
    <w:p>
      <w:r>
        <w:t>-</w:t>
      </w:r>
    </w:p>
    <w:p>
      <w:r>
        <w:t>IV</w:t>
      </w:r>
    </w:p>
    <w:p>
      <w:r>
        <w:t>Kinh phí hợp tác với Lào-Campuchia</w:t>
      </w:r>
    </w:p>
    <w:p>
      <w:r>
        <w:t>119.550,00</w:t>
      </w:r>
    </w:p>
    <w:p>
      <w:r>
        <w:t>119.550,00</w:t>
      </w:r>
    </w:p>
    <w:p>
      <w:r>
        <w:t>154,70</w:t>
      </w:r>
    </w:p>
    <w:p>
      <w:r>
        <w:t>2.065,02</w:t>
      </w:r>
    </w:p>
    <w:p>
      <w:r>
        <w:t>-</w:t>
      </w:r>
    </w:p>
    <w:p>
      <w:r>
        <w:t>782,48</w:t>
      </w:r>
    </w:p>
    <w:p>
      <w:r>
        <w:t>74,47</w:t>
      </w:r>
    </w:p>
    <w:p>
      <w:r>
        <w:t>-</w:t>
      </w:r>
    </w:p>
    <w:p>
      <w:r>
        <w:t>-</w:t>
      </w:r>
    </w:p>
    <w:p>
      <w:r>
        <w:t>-</w:t>
      </w:r>
    </w:p>
    <w:p>
      <w:r>
        <w:t>-</w:t>
      </w:r>
    </w:p>
    <w:p>
      <w:r>
        <w:t>-</w:t>
      </w:r>
    </w:p>
    <w:p>
      <w:r>
        <w:t>-</w:t>
      </w:r>
    </w:p>
    <w:p>
      <w:r>
        <w:t>-</w:t>
      </w:r>
    </w:p>
    <w:p>
      <w:r>
        <w:t>-</w:t>
      </w:r>
    </w:p>
    <w:p>
      <w:r>
        <w:t>1.057,34</w:t>
      </w:r>
    </w:p>
    <w:p>
      <w:r>
        <w:t>Hợp tác với Lào</w:t>
      </w:r>
    </w:p>
    <w:p>
      <w:r>
        <w:t>98.700,00</w:t>
      </w:r>
    </w:p>
    <w:p>
      <w:r>
        <w:t>154,70</w:t>
      </w:r>
    </w:p>
    <w:p>
      <w:r>
        <w:t>2.065,02</w:t>
      </w:r>
    </w:p>
    <w:p>
      <w:r>
        <w:t>782,48</w:t>
      </w:r>
    </w:p>
    <w:p>
      <w:r>
        <w:t>74,47</w:t>
      </w:r>
    </w:p>
    <w:p>
      <w:r>
        <w:t>1.057,34</w:t>
      </w:r>
    </w:p>
    <w:p>
      <w:r>
        <w:t>Hợp tác với Campuchia</w:t>
      </w:r>
    </w:p>
    <w:p>
      <w:r>
        <w:t>20.850,00</w:t>
      </w:r>
    </w:p>
    <w:p>
      <w:r>
        <w:t>Số TT</w:t>
      </w:r>
    </w:p>
    <w:p>
      <w:r>
        <w:t>Nội dung</w:t>
      </w:r>
    </w:p>
    <w:p>
      <w:r>
        <w:t>Tổng số được giao</w:t>
      </w:r>
    </w:p>
    <w:p>
      <w:r>
        <w:t>Tổng số đã phân bổ</w:t>
      </w:r>
    </w:p>
    <w:p>
      <w:r>
        <w:t>Trường Cán bộ Quản lý giáo dục TP HCM</w:t>
      </w:r>
    </w:p>
    <w:p>
      <w:r>
        <w:t>Tạp chí giáo dục</w:t>
      </w:r>
    </w:p>
    <w:p>
      <w:r>
        <w:t>TTKV về học tập suốt đời của tổ chức SEAMEO tại VN</w:t>
      </w:r>
    </w:p>
    <w:p>
      <w:r>
        <w:t>Trung tâm Hỗ trợ ĐT&amp; cung ứng nhân lực</w:t>
      </w:r>
    </w:p>
    <w:p>
      <w:r>
        <w:t>Trường Hữu nghị 80</w:t>
      </w:r>
    </w:p>
    <w:p>
      <w:r>
        <w:t>Trường Hữu nghị T78</w:t>
      </w:r>
    </w:p>
    <w:p>
      <w:r>
        <w:t>Viện Khoa học Giáo dục VN</w:t>
      </w:r>
    </w:p>
    <w:p>
      <w:r>
        <w:t>Viện Nghiên cứu thiết kế trường học</w:t>
      </w:r>
    </w:p>
    <w:p>
      <w:r>
        <w:t>Viện nghiên cứu cao cấp về Toán</w:t>
      </w:r>
    </w:p>
    <w:p>
      <w:r>
        <w:t>Ban Quản lý Đề án ngoại ngữ 2020</w:t>
      </w:r>
    </w:p>
    <w:p>
      <w:r>
        <w:t>Ban Quản lý các dự án</w:t>
      </w:r>
    </w:p>
    <w:p>
      <w:r>
        <w:t>Văn phòng Bộ Giáo dục và Đào tạo</w:t>
      </w:r>
    </w:p>
    <w:p>
      <w:r>
        <w:t>Văn phòng Bộ Giáo dục và Đào tạo</w:t>
      </w:r>
    </w:p>
    <w:p>
      <w:r>
        <w:t>Trung tâm Phát triển GDĐT phía Nam</w:t>
      </w:r>
    </w:p>
    <w:p>
      <w:r>
        <w:t>Trung tâm truyền thông và Sự kiện</w:t>
      </w:r>
    </w:p>
    <w:p>
      <w:r>
        <w:t>Trung tâm truyền thông</w:t>
      </w:r>
    </w:p>
    <w:p>
      <w:r>
        <w:t>1</w:t>
      </w:r>
    </w:p>
    <w:p>
      <w:r>
        <w:t>A</w:t>
      </w:r>
    </w:p>
    <w:p>
      <w:r>
        <w:t>2</w:t>
      </w:r>
    </w:p>
    <w:p>
      <w:r>
        <w:t>3= 4 +...+ 73</w:t>
      </w:r>
    </w:p>
    <w:p>
      <w:r>
        <w:t>46</w:t>
      </w:r>
    </w:p>
    <w:p>
      <w:r>
        <w:t>47</w:t>
      </w:r>
    </w:p>
    <w:p>
      <w:r>
        <w:t>48</w:t>
      </w:r>
    </w:p>
    <w:p>
      <w:r>
        <w:t>49</w:t>
      </w:r>
    </w:p>
    <w:p>
      <w:r>
        <w:t>50</w:t>
      </w:r>
    </w:p>
    <w:p>
      <w:r>
        <w:t>51</w:t>
      </w:r>
    </w:p>
    <w:p>
      <w:r>
        <w:t>52</w:t>
      </w:r>
    </w:p>
    <w:p>
      <w:r>
        <w:t>53</w:t>
      </w:r>
    </w:p>
    <w:p>
      <w:r>
        <w:t>54</w:t>
      </w:r>
    </w:p>
    <w:p>
      <w:r>
        <w:t>55</w:t>
      </w:r>
    </w:p>
    <w:p>
      <w:r>
        <w:t>56</w:t>
      </w:r>
    </w:p>
    <w:p>
      <w:r>
        <w:t>57</w:t>
      </w:r>
    </w:p>
    <w:p>
      <w:r>
        <w:t>58</w:t>
      </w:r>
    </w:p>
    <w:p>
      <w:r>
        <w:t>59</w:t>
      </w:r>
    </w:p>
    <w:p>
      <w:r>
        <w:t>60</w:t>
      </w:r>
    </w:p>
    <w:p>
      <w:r>
        <w:t>A</w:t>
      </w:r>
    </w:p>
    <w:p>
      <w:r>
        <w:t>Tổng số thu, chi nộp ngân sách phí, lệ phí</w:t>
      </w:r>
    </w:p>
    <w:p>
      <w:r>
        <w:t>I</w:t>
      </w:r>
    </w:p>
    <w:p>
      <w:r>
        <w:t>Tổng số thu phí</w:t>
      </w:r>
    </w:p>
    <w:p>
      <w:r>
        <w:t>2.660,0</w:t>
      </w:r>
    </w:p>
    <w:p>
      <w:r>
        <w:t>2.660,0</w:t>
      </w:r>
    </w:p>
    <w:p>
      <w:r>
        <w:t>II</w:t>
      </w:r>
    </w:p>
    <w:p>
      <w:r>
        <w:t>Chi từ nguồn thu phí được để lại</w:t>
      </w:r>
    </w:p>
    <w:p>
      <w:r>
        <w:t>1.820,0</w:t>
      </w:r>
    </w:p>
    <w:p>
      <w:r>
        <w:t>1.820,0</w:t>
      </w:r>
    </w:p>
    <w:p>
      <w:r>
        <w:t>1</w:t>
      </w:r>
    </w:p>
    <w:p>
      <w:r>
        <w:t>Chi sự nghiệp giáo dục, đào tạo</w:t>
      </w:r>
    </w:p>
    <w:p>
      <w:r>
        <w:t>1.820,0</w:t>
      </w:r>
    </w:p>
    <w:p>
      <w:r>
        <w:t>1.820,0</w:t>
      </w:r>
    </w:p>
    <w:p>
      <w:r>
        <w:t>Kinh phí thực hiện chế độ tự chủ</w:t>
      </w:r>
    </w:p>
    <w:p>
      <w:r>
        <w:t>1.820,0</w:t>
      </w:r>
    </w:p>
    <w:p>
      <w:r>
        <w:t>1.820,0</w:t>
      </w:r>
    </w:p>
    <w:p>
      <w:r>
        <w:t>III</w:t>
      </w:r>
    </w:p>
    <w:p>
      <w:r>
        <w:t>Số phí nộp ngân sách nhà nước</w:t>
      </w:r>
    </w:p>
    <w:p>
      <w:r>
        <w:t>840,0</w:t>
      </w:r>
    </w:p>
    <w:p>
      <w:r>
        <w:t>840,0</w:t>
      </w:r>
    </w:p>
    <w:p>
      <w:r>
        <w:t>B</w:t>
      </w:r>
    </w:p>
    <w:p>
      <w:r>
        <w:t>Dự toán chi ngân sách nhà nước</w:t>
      </w:r>
    </w:p>
    <w:p>
      <w:r>
        <w:t>4.154.570,0</w:t>
      </w:r>
    </w:p>
    <w:p>
      <w:r>
        <w:t>4.114.433,0</w:t>
      </w:r>
    </w:p>
    <w:p>
      <w:r>
        <w:t>10.135,5</w:t>
      </w:r>
    </w:p>
    <w:p>
      <w:r>
        <w:t>2.877,0</w:t>
      </w:r>
    </w:p>
    <w:p>
      <w:r>
        <w:t>975,0</w:t>
      </w:r>
    </w:p>
    <w:p>
      <w:r>
        <w:t>567,8</w:t>
      </w:r>
    </w:p>
    <w:p>
      <w:r>
        <w:t>59.147,5</w:t>
      </w:r>
    </w:p>
    <w:p>
      <w:r>
        <w:t>55.748,2</w:t>
      </w:r>
    </w:p>
    <w:p>
      <w:r>
        <w:t>28.615,6</w:t>
      </w:r>
    </w:p>
    <w:p>
      <w:r>
        <w:t>275,0</w:t>
      </w:r>
    </w:p>
    <w:p>
      <w:r>
        <w:t>33.470,0</w:t>
      </w:r>
    </w:p>
    <w:p>
      <w:r>
        <w:t>9.650,0</w:t>
      </w:r>
    </w:p>
    <w:p>
      <w:r>
        <w:t>56.147,0</w:t>
      </w:r>
    </w:p>
    <w:p>
      <w:r>
        <w:t>286.876,8</w:t>
      </w:r>
    </w:p>
    <w:p>
      <w:r>
        <w:t>2.437,5</w:t>
      </w:r>
    </w:p>
    <w:p>
      <w:r>
        <w:t>9.111,7</w:t>
      </w:r>
    </w:p>
    <w:p>
      <w:r>
        <w:t>251,3</w:t>
      </w:r>
    </w:p>
    <w:p>
      <w:r>
        <w:t>I</w:t>
      </w:r>
    </w:p>
    <w:p>
      <w:r>
        <w:t>Nguồn ngân sách trong nước</w:t>
      </w:r>
    </w:p>
    <w:p>
      <w:r>
        <w:t>3.916.500,0</w:t>
      </w:r>
    </w:p>
    <w:p>
      <w:r>
        <w:t>3.876.363,0</w:t>
      </w:r>
    </w:p>
    <w:p>
      <w:r>
        <w:t>10.135,5</w:t>
      </w:r>
    </w:p>
    <w:p>
      <w:r>
        <w:t>2.877,0</w:t>
      </w:r>
    </w:p>
    <w:p>
      <w:r>
        <w:t>975,0</w:t>
      </w:r>
    </w:p>
    <w:p>
      <w:r>
        <w:t>567,8</w:t>
      </w:r>
    </w:p>
    <w:p>
      <w:r>
        <w:t>42.412,0</w:t>
      </w:r>
    </w:p>
    <w:p>
      <w:r>
        <w:t>43.175,0</w:t>
      </w:r>
    </w:p>
    <w:p>
      <w:r>
        <w:t>26.955,6</w:t>
      </w:r>
    </w:p>
    <w:p>
      <w:r>
        <w:t>275,0</w:t>
      </w:r>
    </w:p>
    <w:p>
      <w:r>
        <w:t>33.470,0</w:t>
      </w:r>
    </w:p>
    <w:p>
      <w:r>
        <w:t>9.650,0</w:t>
      </w:r>
    </w:p>
    <w:p>
      <w:r>
        <w:t>16.599,0</w:t>
      </w:r>
    </w:p>
    <w:p>
      <w:r>
        <w:t>278.978,8</w:t>
      </w:r>
    </w:p>
    <w:p>
      <w:r>
        <w:t>2.437,5</w:t>
      </w:r>
    </w:p>
    <w:p>
      <w:r>
        <w:t>9.111,7</w:t>
      </w:r>
    </w:p>
    <w:p>
      <w:r>
        <w:t>251,3</w:t>
      </w:r>
    </w:p>
    <w:p>
      <w:r>
        <w:t>1</w:t>
      </w:r>
    </w:p>
    <w:p>
      <w:r>
        <w:t>Chi sự nghiệp giáo dục, đào tạo và dạy nghề</w:t>
      </w:r>
    </w:p>
    <w:p>
      <w:r>
        <w:t>3.487.560,0</w:t>
      </w:r>
    </w:p>
    <w:p>
      <w:r>
        <w:t>3.448.973,8</w:t>
      </w:r>
    </w:p>
    <w:p>
      <w:r>
        <w:t>9.750,0</w:t>
      </w:r>
    </w:p>
    <w:p>
      <w:r>
        <w:t>1.797,0</w:t>
      </w:r>
    </w:p>
    <w:p>
      <w:r>
        <w:t>975,0</w:t>
      </w:r>
    </w:p>
    <w:p>
      <w:r>
        <w:t>567,8</w:t>
      </w:r>
    </w:p>
    <w:p>
      <w:r>
        <w:t>42.412,0</w:t>
      </w:r>
    </w:p>
    <w:p>
      <w:r>
        <w:t>43.175,0</w:t>
      </w:r>
    </w:p>
    <w:p>
      <w:r>
        <w:t>3.013,9</w:t>
      </w:r>
    </w:p>
    <w:p>
      <w:r>
        <w:t>-</w:t>
      </w:r>
    </w:p>
    <w:p>
      <w:r>
        <w:t>13.990,0</w:t>
      </w:r>
    </w:p>
    <w:p>
      <w:r>
        <w:t>9.650,0</w:t>
      </w:r>
    </w:p>
    <w:p>
      <w:r>
        <w:t>16.599,0</w:t>
      </w:r>
    </w:p>
    <w:p>
      <w:r>
        <w:t>121.006,1</w:t>
      </w:r>
    </w:p>
    <w:p>
      <w:r>
        <w:t>2.437,5</w:t>
      </w:r>
    </w:p>
    <w:p>
      <w:r>
        <w:t>9.011,7</w:t>
      </w:r>
    </w:p>
    <w:p>
      <w:r>
        <w:t>251,3</w:t>
      </w:r>
    </w:p>
    <w:p>
      <w:r>
        <w:t>1.1</w:t>
      </w:r>
    </w:p>
    <w:p>
      <w:r>
        <w:t>Kinh phí nhiệm vụ thường xuyên</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Kinh phí nhiệm vụ không thường xuyên</w:t>
      </w:r>
    </w:p>
    <w:p>
      <w:r>
        <w:t>3.448.973,8</w:t>
      </w:r>
    </w:p>
    <w:p>
      <w:r>
        <w:t>9.750,0</w:t>
      </w:r>
    </w:p>
    <w:p>
      <w:r>
        <w:t>1.797,0</w:t>
      </w:r>
    </w:p>
    <w:p>
      <w:r>
        <w:t>975,0</w:t>
      </w:r>
    </w:p>
    <w:p>
      <w:r>
        <w:t>567,8</w:t>
      </w:r>
    </w:p>
    <w:p>
      <w:r>
        <w:t>42.412,0</w:t>
      </w:r>
    </w:p>
    <w:p>
      <w:r>
        <w:t>43.175,0</w:t>
      </w:r>
    </w:p>
    <w:p>
      <w:r>
        <w:t>3.063,9</w:t>
      </w:r>
    </w:p>
    <w:p>
      <w:r>
        <w:t>-</w:t>
      </w:r>
    </w:p>
    <w:p>
      <w:r>
        <w:t>13.990,0</w:t>
      </w:r>
    </w:p>
    <w:p>
      <w:r>
        <w:t>9.650,0</w:t>
      </w:r>
    </w:p>
    <w:p>
      <w:r>
        <w:t>16.599,0</w:t>
      </w:r>
    </w:p>
    <w:p>
      <w:r>
        <w:t>121.006,1</w:t>
      </w:r>
    </w:p>
    <w:p>
      <w:r>
        <w:t>2.437,5</w:t>
      </w:r>
    </w:p>
    <w:p>
      <w:r>
        <w:t>9.011,7</w:t>
      </w:r>
    </w:p>
    <w:p>
      <w:r>
        <w:t>251,3</w:t>
      </w:r>
    </w:p>
    <w:p>
      <w:r>
        <w:t>2</w:t>
      </w:r>
    </w:p>
    <w:p>
      <w:r>
        <w:t>Chi hoạt động kinh tế</w:t>
      </w:r>
    </w:p>
    <w:p>
      <w:r>
        <w:t>2.900,0</w:t>
      </w:r>
    </w:p>
    <w:p>
      <w:r>
        <w:t>2.900,0</w:t>
      </w:r>
    </w:p>
    <w:p>
      <w:r>
        <w:t>-</w:t>
      </w:r>
    </w:p>
    <w:p>
      <w:r>
        <w:t>-</w:t>
      </w:r>
    </w:p>
    <w:p>
      <w:r>
        <w:t>-</w:t>
      </w:r>
    </w:p>
    <w:p>
      <w:r>
        <w:t>-</w:t>
      </w:r>
    </w:p>
    <w:p>
      <w:r>
        <w:t>-</w:t>
      </w:r>
    </w:p>
    <w:p>
      <w:r>
        <w:t>-</w:t>
      </w:r>
    </w:p>
    <w:p>
      <w:r>
        <w:t>-</w:t>
      </w:r>
    </w:p>
    <w:p>
      <w:r>
        <w:t>-</w:t>
      </w:r>
    </w:p>
    <w:p>
      <w:r>
        <w:t>-</w:t>
      </w:r>
    </w:p>
    <w:p>
      <w:r>
        <w:t>-</w:t>
      </w:r>
    </w:p>
    <w:p>
      <w:r>
        <w:t>-</w:t>
      </w:r>
    </w:p>
    <w:p>
      <w:r>
        <w:t>2.900,0</w:t>
      </w:r>
    </w:p>
    <w:p>
      <w:r>
        <w:t>-</w:t>
      </w:r>
    </w:p>
    <w:p>
      <w:r>
        <w:t>-</w:t>
      </w:r>
    </w:p>
    <w:p>
      <w:r>
        <w:t>-</w:t>
      </w:r>
    </w:p>
    <w:p>
      <w:r>
        <w:t>2.1</w:t>
      </w:r>
    </w:p>
    <w:p>
      <w:r>
        <w:t>Kinh phí nhiệm vụ không thường xuyên</w:t>
      </w:r>
    </w:p>
    <w:p>
      <w:r>
        <w:t>2.900,0</w:t>
      </w:r>
    </w:p>
    <w:p>
      <w:r>
        <w:t>-</w:t>
      </w:r>
    </w:p>
    <w:p>
      <w:r>
        <w:t>-</w:t>
      </w:r>
    </w:p>
    <w:p>
      <w:r>
        <w:t>-</w:t>
      </w:r>
    </w:p>
    <w:p>
      <w:r>
        <w:t>-</w:t>
      </w:r>
    </w:p>
    <w:p>
      <w:r>
        <w:t>-</w:t>
      </w:r>
    </w:p>
    <w:p>
      <w:r>
        <w:t>-</w:t>
      </w:r>
    </w:p>
    <w:p>
      <w:r>
        <w:t>-</w:t>
      </w:r>
    </w:p>
    <w:p>
      <w:r>
        <w:t>-</w:t>
      </w:r>
    </w:p>
    <w:p>
      <w:r>
        <w:t>-</w:t>
      </w:r>
    </w:p>
    <w:p>
      <w:r>
        <w:t>-</w:t>
      </w:r>
    </w:p>
    <w:p>
      <w:r>
        <w:t>-</w:t>
      </w:r>
    </w:p>
    <w:p>
      <w:r>
        <w:t>2.900,0</w:t>
      </w:r>
    </w:p>
    <w:p>
      <w:r>
        <w:t>-</w:t>
      </w:r>
    </w:p>
    <w:p>
      <w:r>
        <w:t>-</w:t>
      </w:r>
    </w:p>
    <w:p>
      <w:r>
        <w:t>-</w:t>
      </w:r>
    </w:p>
    <w:p>
      <w:r>
        <w:t>3</w:t>
      </w:r>
    </w:p>
    <w:p>
      <w:r>
        <w:t>Chi sự nghiệp văn hóa thông tin</w:t>
      </w:r>
    </w:p>
    <w:p>
      <w:r>
        <w:t>5.400,0</w:t>
      </w:r>
    </w:p>
    <w:p>
      <w:r>
        <w:t>5.400,0</w:t>
      </w:r>
    </w:p>
    <w:p>
      <w:r>
        <w:t>-</w:t>
      </w:r>
    </w:p>
    <w:p>
      <w:r>
        <w:t>-</w:t>
      </w:r>
    </w:p>
    <w:p>
      <w:r>
        <w:t>-</w:t>
      </w:r>
    </w:p>
    <w:p>
      <w:r>
        <w:t>-</w:t>
      </w:r>
    </w:p>
    <w:p>
      <w:r>
        <w:t>-</w:t>
      </w:r>
    </w:p>
    <w:p>
      <w:r>
        <w:t>-</w:t>
      </w:r>
    </w:p>
    <w:p>
      <w:r>
        <w:t>-</w:t>
      </w:r>
    </w:p>
    <w:p>
      <w:r>
        <w:t>-</w:t>
      </w:r>
    </w:p>
    <w:p>
      <w:r>
        <w:t>-</w:t>
      </w:r>
    </w:p>
    <w:p>
      <w:r>
        <w:t>-</w:t>
      </w:r>
    </w:p>
    <w:p>
      <w:r>
        <w:t>-</w:t>
      </w:r>
    </w:p>
    <w:p>
      <w:r>
        <w:t>-</w:t>
      </w:r>
    </w:p>
    <w:p>
      <w:r>
        <w:t>-</w:t>
      </w:r>
    </w:p>
    <w:p>
      <w:r>
        <w:t>-</w:t>
      </w:r>
    </w:p>
    <w:p>
      <w:r>
        <w:t>-</w:t>
      </w:r>
    </w:p>
    <w:p>
      <w:r>
        <w:t>3.1</w:t>
      </w:r>
    </w:p>
    <w:p>
      <w:r>
        <w:t>Kinh phí nhiệm vụ không thường xuyên</w:t>
      </w:r>
    </w:p>
    <w:p>
      <w:r>
        <w:t>5.400,0</w:t>
      </w:r>
    </w:p>
    <w:p>
      <w:r>
        <w:t>-</w:t>
      </w:r>
    </w:p>
    <w:p>
      <w:r>
        <w:t>-</w:t>
      </w:r>
    </w:p>
    <w:p>
      <w:r>
        <w:t>-</w:t>
      </w:r>
    </w:p>
    <w:p>
      <w:r>
        <w:t>-</w:t>
      </w:r>
    </w:p>
    <w:p>
      <w:r>
        <w:t>-</w:t>
      </w:r>
    </w:p>
    <w:p>
      <w:r>
        <w:t>-</w:t>
      </w:r>
    </w:p>
    <w:p>
      <w:r>
        <w:t>-</w:t>
      </w:r>
    </w:p>
    <w:p>
      <w:r>
        <w:t>-</w:t>
      </w:r>
    </w:p>
    <w:p>
      <w:r>
        <w:t>-</w:t>
      </w:r>
    </w:p>
    <w:p>
      <w:r>
        <w:t>-</w:t>
      </w:r>
    </w:p>
    <w:p>
      <w:r>
        <w:t>-</w:t>
      </w:r>
    </w:p>
    <w:p>
      <w:r>
        <w:t>-</w:t>
      </w:r>
    </w:p>
    <w:p>
      <w:r>
        <w:t>-</w:t>
      </w:r>
    </w:p>
    <w:p>
      <w:r>
        <w:t>-</w:t>
      </w:r>
    </w:p>
    <w:p>
      <w:r>
        <w:t>4</w:t>
      </w:r>
    </w:p>
    <w:p>
      <w:r>
        <w:t>Chi sự nghiệp khoa học và công nghệ</w:t>
      </w:r>
    </w:p>
    <w:p>
      <w:r>
        <w:t>213.840,0</w:t>
      </w:r>
    </w:p>
    <w:p>
      <w:r>
        <w:t>213.489,2</w:t>
      </w:r>
    </w:p>
    <w:p>
      <w:r>
        <w:t>385,5</w:t>
      </w:r>
    </w:p>
    <w:p>
      <w:r>
        <w:t>1.000,0</w:t>
      </w:r>
    </w:p>
    <w:p>
      <w:r>
        <w:t>-</w:t>
      </w:r>
    </w:p>
    <w:p>
      <w:r>
        <w:t>-</w:t>
      </w:r>
    </w:p>
    <w:p>
      <w:r>
        <w:t>-</w:t>
      </w:r>
    </w:p>
    <w:p>
      <w:r>
        <w:t>-</w:t>
      </w:r>
    </w:p>
    <w:p>
      <w:r>
        <w:t>22.891,7</w:t>
      </w:r>
    </w:p>
    <w:p>
      <w:r>
        <w:t>275,0</w:t>
      </w:r>
    </w:p>
    <w:p>
      <w:r>
        <w:t>19.480,0</w:t>
      </w:r>
    </w:p>
    <w:p>
      <w:r>
        <w:t>-</w:t>
      </w:r>
    </w:p>
    <w:p>
      <w:r>
        <w:t>-</w:t>
      </w:r>
    </w:p>
    <w:p>
      <w:r>
        <w:t>8.033,0</w:t>
      </w:r>
    </w:p>
    <w:p>
      <w:r>
        <w:t>-</w:t>
      </w:r>
    </w:p>
    <w:p>
      <w:r>
        <w:t>-</w:t>
      </w:r>
    </w:p>
    <w:p>
      <w:r>
        <w:t>-</w:t>
      </w:r>
    </w:p>
    <w:p>
      <w:r>
        <w:t>4.1</w:t>
      </w:r>
    </w:p>
    <w:p>
      <w:r>
        <w:t>KP thực hiện nhiệm vụ KHCN cấp Bộ</w:t>
      </w:r>
    </w:p>
    <w:p>
      <w:r>
        <w:t>176.138,0</w:t>
      </w:r>
    </w:p>
    <w:p>
      <w:r>
        <w:t>385,5</w:t>
      </w:r>
    </w:p>
    <w:p>
      <w:r>
        <w:t>6.422,0</w:t>
      </w:r>
    </w:p>
    <w:p>
      <w:r>
        <w:t>275,0</w:t>
      </w:r>
    </w:p>
    <w:p>
      <w:r>
        <w:t>3.880,0</w:t>
      </w:r>
    </w:p>
    <w:p>
      <w:r>
        <w:t>8.033,0</w:t>
      </w:r>
    </w:p>
    <w:p>
      <w:r>
        <w:t>4.2</w:t>
      </w:r>
    </w:p>
    <w:p>
      <w:r>
        <w:t>KP nhiệm vụ không thường xuyên</w:t>
      </w:r>
    </w:p>
    <w:p>
      <w:r>
        <w:t>37.351,2</w:t>
      </w:r>
    </w:p>
    <w:p>
      <w:r>
        <w:t>-</w:t>
      </w:r>
    </w:p>
    <w:p>
      <w:r>
        <w:t>1.000,0</w:t>
      </w:r>
    </w:p>
    <w:p>
      <w:r>
        <w:t>-</w:t>
      </w:r>
    </w:p>
    <w:p>
      <w:r>
        <w:t>-</w:t>
      </w:r>
    </w:p>
    <w:p>
      <w:r>
        <w:t>-</w:t>
      </w:r>
    </w:p>
    <w:p>
      <w:r>
        <w:t>-</w:t>
      </w:r>
    </w:p>
    <w:p>
      <w:r>
        <w:t>16.41.9,7</w:t>
      </w:r>
    </w:p>
    <w:p>
      <w:r>
        <w:t>-</w:t>
      </w:r>
    </w:p>
    <w:p>
      <w:r>
        <w:t>15.600,0</w:t>
      </w:r>
    </w:p>
    <w:p>
      <w:r>
        <w:t>-</w:t>
      </w:r>
    </w:p>
    <w:p>
      <w:r>
        <w:t>-</w:t>
      </w:r>
    </w:p>
    <w:p>
      <w:r>
        <w:t>-</w:t>
      </w:r>
    </w:p>
    <w:p>
      <w:r>
        <w:t>-</w:t>
      </w:r>
    </w:p>
    <w:p>
      <w:r>
        <w:t>-</w:t>
      </w:r>
    </w:p>
    <w:p>
      <w:r>
        <w:t>-</w:t>
      </w:r>
    </w:p>
    <w:p>
      <w:r>
        <w:t>5</w:t>
      </w:r>
    </w:p>
    <w:p>
      <w:r>
        <w:t>Chi sự nghiệp bảo vệ môi trường</w:t>
      </w:r>
    </w:p>
    <w:p>
      <w:r>
        <w:t>3.000,0</w:t>
      </w:r>
    </w:p>
    <w:p>
      <w:r>
        <w:t>3.000,0</w:t>
      </w:r>
    </w:p>
    <w:p>
      <w:r>
        <w:t>-</w:t>
      </w:r>
    </w:p>
    <w:p>
      <w:r>
        <w:t>-</w:t>
      </w:r>
    </w:p>
    <w:p>
      <w:r>
        <w:t>-</w:t>
      </w:r>
    </w:p>
    <w:p>
      <w:r>
        <w:t>-</w:t>
      </w:r>
    </w:p>
    <w:p>
      <w:r>
        <w:t>-</w:t>
      </w:r>
    </w:p>
    <w:p>
      <w:r>
        <w:t>-</w:t>
      </w:r>
    </w:p>
    <w:p>
      <w:r>
        <w:t>1.000,0</w:t>
      </w:r>
    </w:p>
    <w:p>
      <w:r>
        <w:t>-</w:t>
      </w:r>
    </w:p>
    <w:p>
      <w:r>
        <w:t>-</w:t>
      </w:r>
    </w:p>
    <w:p>
      <w:r>
        <w:t>-</w:t>
      </w:r>
    </w:p>
    <w:p>
      <w:r>
        <w:t>-</w:t>
      </w:r>
    </w:p>
    <w:p>
      <w:r>
        <w:t>-</w:t>
      </w:r>
    </w:p>
    <w:p>
      <w:r>
        <w:t>-</w:t>
      </w:r>
    </w:p>
    <w:p>
      <w:r>
        <w:t>-</w:t>
      </w:r>
    </w:p>
    <w:p>
      <w:r>
        <w:t>-</w:t>
      </w:r>
    </w:p>
    <w:p>
      <w:r>
        <w:t>Kinh phí nhiệm vụ không thường xuyên</w:t>
      </w:r>
    </w:p>
    <w:p>
      <w:r>
        <w:t>3.000,0</w:t>
      </w:r>
    </w:p>
    <w:p>
      <w:r>
        <w:t>1.000,0</w:t>
      </w:r>
    </w:p>
    <w:p>
      <w:r>
        <w:t>6</w:t>
      </w:r>
    </w:p>
    <w:p>
      <w:r>
        <w:t>Chi quản lý hành chính</w:t>
      </w:r>
    </w:p>
    <w:p>
      <w:r>
        <w:t>126.450,0</w:t>
      </w:r>
    </w:p>
    <w:p>
      <w:r>
        <w:t>125.450,0</w:t>
      </w:r>
    </w:p>
    <w:p>
      <w:r>
        <w:t>-</w:t>
      </w:r>
    </w:p>
    <w:p>
      <w:r>
        <w:t>-</w:t>
      </w:r>
    </w:p>
    <w:p>
      <w:r>
        <w:t>-</w:t>
      </w:r>
    </w:p>
    <w:p>
      <w:r>
        <w:t>-</w:t>
      </w:r>
    </w:p>
    <w:p>
      <w:r>
        <w:t>-</w:t>
      </w:r>
    </w:p>
    <w:p>
      <w:r>
        <w:t>-</w:t>
      </w:r>
    </w:p>
    <w:p>
      <w:r>
        <w:t>-</w:t>
      </w:r>
    </w:p>
    <w:p>
      <w:r>
        <w:t>-</w:t>
      </w:r>
    </w:p>
    <w:p>
      <w:r>
        <w:t>-</w:t>
      </w:r>
    </w:p>
    <w:p>
      <w:r>
        <w:t>-</w:t>
      </w:r>
    </w:p>
    <w:p>
      <w:r>
        <w:t>-</w:t>
      </w:r>
    </w:p>
    <w:p>
      <w:r>
        <w:t>83.050,8</w:t>
      </w:r>
    </w:p>
    <w:p>
      <w:r>
        <w:t>-</w:t>
      </w:r>
    </w:p>
    <w:p>
      <w:r>
        <w:t>-</w:t>
      </w:r>
    </w:p>
    <w:p>
      <w:r>
        <w:t>-</w:t>
      </w:r>
    </w:p>
    <w:p>
      <w:r>
        <w:t>6.1</w:t>
      </w:r>
    </w:p>
    <w:p>
      <w:r>
        <w:t>Kinh phí thực hiện chế độ tự chủ</w:t>
      </w:r>
    </w:p>
    <w:p>
      <w:r>
        <w:t>108.906,0</w:t>
      </w:r>
    </w:p>
    <w:p>
      <w:r>
        <w:t>75.695,0</w:t>
      </w:r>
    </w:p>
    <w:p>
      <w:r>
        <w:t>6.2</w:t>
      </w:r>
    </w:p>
    <w:p>
      <w:r>
        <w:t>Kinh phí không thực hiện chế độ tự chủ</w:t>
      </w:r>
    </w:p>
    <w:p>
      <w:r>
        <w:t>16.544,0</w:t>
      </w:r>
    </w:p>
    <w:p>
      <w:r>
        <w:t>7.355,8</w:t>
      </w:r>
    </w:p>
    <w:p>
      <w:r>
        <w:t>Trong đó tiết kiệm 10% chi TX</w:t>
      </w:r>
    </w:p>
    <w:p>
      <w:r>
        <w:t>339,0</w:t>
      </w:r>
    </w:p>
    <w:p>
      <w:r>
        <w:t>339,0</w:t>
      </w:r>
    </w:p>
    <w:p>
      <w:r>
        <w:t>7</w:t>
      </w:r>
    </w:p>
    <w:p>
      <w:r>
        <w:t>Chi Đảm bảo xã hội</w:t>
      </w:r>
    </w:p>
    <w:p>
      <w:r>
        <w:t>1.000,0</w:t>
      </w:r>
    </w:p>
    <w:p>
      <w:r>
        <w:t>1.000,0</w:t>
      </w:r>
    </w:p>
    <w:p>
      <w:r>
        <w:t>-</w:t>
      </w:r>
    </w:p>
    <w:p>
      <w:r>
        <w:t>-</w:t>
      </w:r>
    </w:p>
    <w:p>
      <w:r>
        <w:t>-</w:t>
      </w:r>
    </w:p>
    <w:p>
      <w:r>
        <w:t>-</w:t>
      </w:r>
    </w:p>
    <w:p>
      <w:r>
        <w:t>-</w:t>
      </w:r>
    </w:p>
    <w:p>
      <w:r>
        <w:t>-</w:t>
      </w:r>
    </w:p>
    <w:p>
      <w:r>
        <w:t>-</w:t>
      </w:r>
    </w:p>
    <w:p>
      <w:r>
        <w:t>-</w:t>
      </w:r>
    </w:p>
    <w:p>
      <w:r>
        <w:t>-</w:t>
      </w:r>
    </w:p>
    <w:p>
      <w:r>
        <w:t>-</w:t>
      </w:r>
    </w:p>
    <w:p>
      <w:r>
        <w:t>-</w:t>
      </w:r>
    </w:p>
    <w:p>
      <w:r>
        <w:t>1.000,0</w:t>
      </w:r>
    </w:p>
    <w:p>
      <w:r>
        <w:t>-</w:t>
      </w:r>
    </w:p>
    <w:p>
      <w:r>
        <w:t>-</w:t>
      </w:r>
    </w:p>
    <w:p>
      <w:r>
        <w:t>-</w:t>
      </w:r>
    </w:p>
    <w:p>
      <w:r>
        <w:t>7.1</w:t>
      </w:r>
    </w:p>
    <w:p>
      <w:r>
        <w:t>Kinh phí nhiệm vụ không thường xuyên</w:t>
      </w:r>
    </w:p>
    <w:p>
      <w:r>
        <w:t>1.000,0</w:t>
      </w:r>
    </w:p>
    <w:p>
      <w:r>
        <w:t>1.000,0</w:t>
      </w:r>
    </w:p>
    <w:p>
      <w:r>
        <w:t>8</w:t>
      </w:r>
    </w:p>
    <w:p>
      <w:r>
        <w:t>Chương trình mục tiêu quốc gia xây dựng nông thôn mới</w:t>
      </w:r>
    </w:p>
    <w:p>
      <w:r>
        <w:t>4.000,0</w:t>
      </w:r>
    </w:p>
    <w:p>
      <w:r>
        <w:t>4.000,0</w:t>
      </w:r>
    </w:p>
    <w:p>
      <w:r>
        <w:t>-</w:t>
      </w:r>
    </w:p>
    <w:p>
      <w:r>
        <w:t>80,0</w:t>
      </w:r>
    </w:p>
    <w:p>
      <w:r>
        <w:t>-</w:t>
      </w:r>
    </w:p>
    <w:p>
      <w:r>
        <w:t>-</w:t>
      </w:r>
    </w:p>
    <w:p>
      <w:r>
        <w:t>-</w:t>
      </w:r>
    </w:p>
    <w:p>
      <w:r>
        <w:t>-</w:t>
      </w:r>
    </w:p>
    <w:p>
      <w:r>
        <w:t>-</w:t>
      </w:r>
    </w:p>
    <w:p>
      <w:r>
        <w:t>-</w:t>
      </w:r>
    </w:p>
    <w:p>
      <w:r>
        <w:t>-</w:t>
      </w:r>
    </w:p>
    <w:p>
      <w:r>
        <w:t>-</w:t>
      </w:r>
    </w:p>
    <w:p>
      <w:r>
        <w:t>-</w:t>
      </w:r>
    </w:p>
    <w:p>
      <w:r>
        <w:t>3.740,0</w:t>
      </w:r>
    </w:p>
    <w:p>
      <w:r>
        <w:t>-</w:t>
      </w:r>
    </w:p>
    <w:p>
      <w:r>
        <w:t>100,0</w:t>
      </w:r>
    </w:p>
    <w:p>
      <w:r>
        <w:t>-</w:t>
      </w:r>
    </w:p>
    <w:p>
      <w:r>
        <w:t>8.1</w:t>
      </w:r>
    </w:p>
    <w:p>
      <w:r>
        <w:t>Thành phần 2</w:t>
      </w:r>
    </w:p>
    <w:p>
      <w:r>
        <w:t>3.000,0</w:t>
      </w:r>
    </w:p>
    <w:p>
      <w:r>
        <w:t>3.000,0</w:t>
      </w:r>
    </w:p>
    <w:p>
      <w:r>
        <w:t>8.2</w:t>
      </w:r>
    </w:p>
    <w:p>
      <w:r>
        <w:t>Thành phần 11</w:t>
      </w:r>
    </w:p>
    <w:p>
      <w:r>
        <w:t>1.000,0</w:t>
      </w:r>
    </w:p>
    <w:p>
      <w:r>
        <w:t>80,0</w:t>
      </w:r>
    </w:p>
    <w:p>
      <w:r>
        <w:t>740,0</w:t>
      </w:r>
    </w:p>
    <w:p>
      <w:r>
        <w:t>100,0</w:t>
      </w:r>
    </w:p>
    <w:p>
      <w:r>
        <w:t>-</w:t>
      </w:r>
    </w:p>
    <w:p>
      <w:r>
        <w:t>9</w:t>
      </w:r>
    </w:p>
    <w:p>
      <w:r>
        <w:t>Chương trình mục tiêu quốc gia Phát triển kinh tế-xã hội vùng đồng bào dân tộc thiểu số và miền núi</w:t>
      </w:r>
    </w:p>
    <w:p>
      <w:r>
        <w:t>54.850,0</w:t>
      </w:r>
    </w:p>
    <w:p>
      <w:r>
        <w:t>54.850,0</w:t>
      </w:r>
    </w:p>
    <w:p>
      <w:r>
        <w:t>-</w:t>
      </w:r>
    </w:p>
    <w:p>
      <w:r>
        <w:t>-</w:t>
      </w:r>
    </w:p>
    <w:p>
      <w:r>
        <w:t>-</w:t>
      </w:r>
    </w:p>
    <w:p>
      <w:r>
        <w:t>-</w:t>
      </w:r>
    </w:p>
    <w:p>
      <w:r>
        <w:t>-</w:t>
      </w:r>
    </w:p>
    <w:p>
      <w:r>
        <w:t>-</w:t>
      </w:r>
    </w:p>
    <w:p>
      <w:r>
        <w:t>-</w:t>
      </w:r>
    </w:p>
    <w:p>
      <w:r>
        <w:t>-</w:t>
      </w:r>
    </w:p>
    <w:p>
      <w:r>
        <w:t>-</w:t>
      </w:r>
    </w:p>
    <w:p>
      <w:r>
        <w:t>-</w:t>
      </w:r>
    </w:p>
    <w:p>
      <w:r>
        <w:t>-</w:t>
      </w:r>
    </w:p>
    <w:p>
      <w:r>
        <w:t>46.449,0</w:t>
      </w:r>
    </w:p>
    <w:p>
      <w:r>
        <w:t>-</w:t>
      </w:r>
    </w:p>
    <w:p>
      <w:r>
        <w:t>-</w:t>
      </w:r>
    </w:p>
    <w:p>
      <w:r>
        <w:t>-</w:t>
      </w:r>
    </w:p>
    <w:p>
      <w:r>
        <w:t>9 1</w:t>
      </w:r>
    </w:p>
    <w:p>
      <w:r>
        <w:t>Dự án 5</w:t>
      </w:r>
    </w:p>
    <w:p>
      <w:r>
        <w:t>53.263,0</w:t>
      </w:r>
    </w:p>
    <w:p>
      <w:r>
        <w:t>-</w:t>
      </w:r>
    </w:p>
    <w:p>
      <w:r>
        <w:t>44.862,0</w:t>
      </w:r>
    </w:p>
    <w:p>
      <w:r>
        <w:t>9.2</w:t>
      </w:r>
    </w:p>
    <w:p>
      <w:r>
        <w:t>Dự án 10</w:t>
      </w:r>
    </w:p>
    <w:p>
      <w:r>
        <w:t>1.587,0</w:t>
      </w:r>
    </w:p>
    <w:p>
      <w:r>
        <w:t>1.587,0</w:t>
      </w:r>
    </w:p>
    <w:p>
      <w:r>
        <w:t>10</w:t>
      </w:r>
    </w:p>
    <w:p>
      <w:r>
        <w:t>Chương trình mục tiêu quốc gia Giảm nghèo bền vững</w:t>
      </w:r>
    </w:p>
    <w:p>
      <w:r>
        <w:t>17.500,0</w:t>
      </w:r>
    </w:p>
    <w:p>
      <w:r>
        <w:t>17.300,0</w:t>
      </w:r>
    </w:p>
    <w:p>
      <w:r>
        <w:t>-</w:t>
      </w:r>
    </w:p>
    <w:p>
      <w:r>
        <w:t>-</w:t>
      </w:r>
    </w:p>
    <w:p>
      <w:r>
        <w:t>-</w:t>
      </w:r>
    </w:p>
    <w:p>
      <w:r>
        <w:t>-</w:t>
      </w:r>
    </w:p>
    <w:p>
      <w:r>
        <w:t>-</w:t>
      </w:r>
    </w:p>
    <w:p>
      <w:r>
        <w:t>-</w:t>
      </w:r>
    </w:p>
    <w:p>
      <w:r>
        <w:t>-</w:t>
      </w:r>
    </w:p>
    <w:p>
      <w:r>
        <w:t>-</w:t>
      </w:r>
    </w:p>
    <w:p>
      <w:r>
        <w:t>-</w:t>
      </w:r>
    </w:p>
    <w:p>
      <w:r>
        <w:t>-</w:t>
      </w:r>
    </w:p>
    <w:p>
      <w:r>
        <w:t>-</w:t>
      </w:r>
    </w:p>
    <w:p>
      <w:r>
        <w:t>12.800,0</w:t>
      </w:r>
    </w:p>
    <w:p>
      <w:r>
        <w:t>-</w:t>
      </w:r>
    </w:p>
    <w:p>
      <w:r>
        <w:t>-</w:t>
      </w:r>
    </w:p>
    <w:p>
      <w:r>
        <w:t>-</w:t>
      </w:r>
    </w:p>
    <w:p>
      <w:r>
        <w:t>10.1</w:t>
      </w:r>
    </w:p>
    <w:p>
      <w:r>
        <w:t>Dự án 2</w:t>
      </w:r>
    </w:p>
    <w:p>
      <w:r>
        <w:t>6.000,0</w:t>
      </w:r>
    </w:p>
    <w:p>
      <w:r>
        <w:t>6.000,0</w:t>
      </w:r>
    </w:p>
    <w:p>
      <w:r>
        <w:t>10.2</w:t>
      </w:r>
    </w:p>
    <w:p>
      <w:r>
        <w:t>Dự án 6</w:t>
      </w:r>
    </w:p>
    <w:p>
      <w:r>
        <w:t>5.800,0</w:t>
      </w:r>
    </w:p>
    <w:p>
      <w:r>
        <w:t>1.300,0</w:t>
      </w:r>
    </w:p>
    <w:p>
      <w:r>
        <w:t>10.3</w:t>
      </w:r>
    </w:p>
    <w:p>
      <w:r>
        <w:t>Dự án 7</w:t>
      </w:r>
    </w:p>
    <w:p>
      <w:r>
        <w:t>5.500,0</w:t>
      </w:r>
    </w:p>
    <w:p>
      <w:r>
        <w:t>5.500,0</w:t>
      </w:r>
    </w:p>
    <w:p>
      <w:r>
        <w:t>II</w:t>
      </w:r>
    </w:p>
    <w:p>
      <w:r>
        <w:t>Nguồn vốn viện trợ</w:t>
      </w:r>
    </w:p>
    <w:p>
      <w:r>
        <w:t>88.300,0</w:t>
      </w:r>
    </w:p>
    <w:p>
      <w:r>
        <w:t>88.300,0</w:t>
      </w:r>
    </w:p>
    <w:p>
      <w:r>
        <w:t>-</w:t>
      </w:r>
    </w:p>
    <w:p>
      <w:r>
        <w:t>-</w:t>
      </w:r>
    </w:p>
    <w:p>
      <w:r>
        <w:t>-</w:t>
      </w:r>
    </w:p>
    <w:p>
      <w:r>
        <w:t>-</w:t>
      </w:r>
    </w:p>
    <w:p>
      <w:r>
        <w:t>-</w:t>
      </w:r>
    </w:p>
    <w:p>
      <w:r>
        <w:t>-</w:t>
      </w:r>
    </w:p>
    <w:p>
      <w:r>
        <w:t>1.390,0</w:t>
      </w:r>
    </w:p>
    <w:p>
      <w:r>
        <w:t>-</w:t>
      </w:r>
    </w:p>
    <w:p>
      <w:r>
        <w:t>-</w:t>
      </w:r>
    </w:p>
    <w:p>
      <w:r>
        <w:t>-</w:t>
      </w:r>
    </w:p>
    <w:p>
      <w:r>
        <w:t>39.548,0</w:t>
      </w:r>
    </w:p>
    <w:p>
      <w:r>
        <w:t>7.898,0</w:t>
      </w:r>
    </w:p>
    <w:p>
      <w:r>
        <w:t>-</w:t>
      </w:r>
    </w:p>
    <w:p>
      <w:r>
        <w:t>-</w:t>
      </w:r>
    </w:p>
    <w:p>
      <w:r>
        <w:t>-</w:t>
      </w:r>
    </w:p>
    <w:p>
      <w:r>
        <w:t>1</w:t>
      </w:r>
    </w:p>
    <w:p>
      <w:r>
        <w:t>Chi sự nghiệp giáo dục, đào tạo và dạy nghề</w:t>
      </w:r>
    </w:p>
    <w:p>
      <w:r>
        <w:t>88.300,0</w:t>
      </w:r>
    </w:p>
    <w:p>
      <w:r>
        <w:t>-</w:t>
      </w:r>
    </w:p>
    <w:p>
      <w:r>
        <w:t>-</w:t>
      </w:r>
    </w:p>
    <w:p>
      <w:r>
        <w:t>-</w:t>
      </w:r>
    </w:p>
    <w:p>
      <w:r>
        <w:t>-</w:t>
      </w:r>
    </w:p>
    <w:p>
      <w:r>
        <w:t>-</w:t>
      </w:r>
    </w:p>
    <w:p>
      <w:r>
        <w:t>-</w:t>
      </w:r>
    </w:p>
    <w:p>
      <w:r>
        <w:t>1.390,0</w:t>
      </w:r>
    </w:p>
    <w:p>
      <w:r>
        <w:t>-</w:t>
      </w:r>
    </w:p>
    <w:p>
      <w:r>
        <w:t>-</w:t>
      </w:r>
    </w:p>
    <w:p>
      <w:r>
        <w:t>-</w:t>
      </w:r>
    </w:p>
    <w:p>
      <w:r>
        <w:t>39.548,0</w:t>
      </w:r>
    </w:p>
    <w:p>
      <w:r>
        <w:t>7.898,0</w:t>
      </w:r>
    </w:p>
    <w:p>
      <w:r>
        <w:t>-</w:t>
      </w:r>
    </w:p>
    <w:p>
      <w:r>
        <w:t>-</w:t>
      </w:r>
    </w:p>
    <w:p>
      <w:r>
        <w:t>-</w:t>
      </w:r>
    </w:p>
    <w:p>
      <w:r>
        <w:t>III</w:t>
      </w:r>
    </w:p>
    <w:p>
      <w:r>
        <w:t>Nguồn vay nợ nước ngoài</w:t>
      </w:r>
    </w:p>
    <w:p>
      <w:r>
        <w:t>30.220,0</w:t>
      </w:r>
    </w:p>
    <w:p>
      <w:r>
        <w:t>30.220,0</w:t>
      </w:r>
    </w:p>
    <w:p>
      <w:r>
        <w:t>-</w:t>
      </w:r>
    </w:p>
    <w:p>
      <w:r>
        <w:t>-</w:t>
      </w:r>
    </w:p>
    <w:p>
      <w:r>
        <w:t>-</w:t>
      </w:r>
    </w:p>
    <w:p>
      <w:r>
        <w:t>-</w:t>
      </w:r>
    </w:p>
    <w:p>
      <w:r>
        <w:t>-</w:t>
      </w:r>
    </w:p>
    <w:p>
      <w:r>
        <w:t>-</w:t>
      </w:r>
    </w:p>
    <w:p>
      <w:r>
        <w:t>-</w:t>
      </w:r>
    </w:p>
    <w:p>
      <w:r>
        <w:t>-</w:t>
      </w:r>
    </w:p>
    <w:p>
      <w:r>
        <w:t>-</w:t>
      </w:r>
    </w:p>
    <w:p>
      <w:r>
        <w:t>-</w:t>
      </w:r>
    </w:p>
    <w:p>
      <w:r>
        <w:t>-</w:t>
      </w:r>
    </w:p>
    <w:p>
      <w:r>
        <w:t>-</w:t>
      </w:r>
    </w:p>
    <w:p>
      <w:r>
        <w:t>-</w:t>
      </w:r>
    </w:p>
    <w:p>
      <w:r>
        <w:t>-</w:t>
      </w:r>
    </w:p>
    <w:p>
      <w:r>
        <w:t>-</w:t>
      </w:r>
    </w:p>
    <w:p>
      <w:r>
        <w:t>1</w:t>
      </w:r>
    </w:p>
    <w:p>
      <w:r>
        <w:t>Chi sự nghiệp giáo dục, đào tạo và dạy nghề</w:t>
      </w:r>
    </w:p>
    <w:p>
      <w:r>
        <w:t>30.220,0</w:t>
      </w:r>
    </w:p>
    <w:p>
      <w:r>
        <w:t>-</w:t>
      </w:r>
    </w:p>
    <w:p>
      <w:r>
        <w:t>-</w:t>
      </w:r>
    </w:p>
    <w:p>
      <w:r>
        <w:t>-</w:t>
      </w:r>
    </w:p>
    <w:p>
      <w:r>
        <w:t>-</w:t>
      </w:r>
    </w:p>
    <w:p>
      <w:r>
        <w:t>-</w:t>
      </w:r>
    </w:p>
    <w:p>
      <w:r>
        <w:t>-</w:t>
      </w:r>
    </w:p>
    <w:p>
      <w:r>
        <w:t>-</w:t>
      </w:r>
    </w:p>
    <w:p>
      <w:r>
        <w:t>-</w:t>
      </w:r>
    </w:p>
    <w:p>
      <w:r>
        <w:t>-</w:t>
      </w:r>
    </w:p>
    <w:p>
      <w:r>
        <w:t>-</w:t>
      </w:r>
    </w:p>
    <w:p>
      <w:r>
        <w:t>-</w:t>
      </w:r>
    </w:p>
    <w:p>
      <w:r>
        <w:t>-</w:t>
      </w:r>
    </w:p>
    <w:p>
      <w:r>
        <w:t>-</w:t>
      </w:r>
    </w:p>
    <w:p>
      <w:r>
        <w:t>-</w:t>
      </w:r>
    </w:p>
    <w:p>
      <w:r>
        <w:t>-</w:t>
      </w:r>
    </w:p>
    <w:p>
      <w:r>
        <w:t>IV</w:t>
      </w:r>
    </w:p>
    <w:p>
      <w:r>
        <w:t>Kinh phí hợp tác với Lào-Campuchia</w:t>
      </w:r>
    </w:p>
    <w:p>
      <w:r>
        <w:t>119.550,00</w:t>
      </w:r>
    </w:p>
    <w:p>
      <w:r>
        <w:t>119.550,00</w:t>
      </w:r>
    </w:p>
    <w:p>
      <w:r>
        <w:t>-</w:t>
      </w:r>
    </w:p>
    <w:p>
      <w:r>
        <w:t>-</w:t>
      </w:r>
    </w:p>
    <w:p>
      <w:r>
        <w:t>-</w:t>
      </w:r>
    </w:p>
    <w:p>
      <w:r>
        <w:t>-</w:t>
      </w:r>
    </w:p>
    <w:p>
      <w:r>
        <w:t>16.735,48</w:t>
      </w:r>
    </w:p>
    <w:p>
      <w:r>
        <w:t>12.573,21</w:t>
      </w:r>
    </w:p>
    <w:p>
      <w:r>
        <w:t>300,00</w:t>
      </w:r>
    </w:p>
    <w:p>
      <w:r>
        <w:t>-</w:t>
      </w:r>
    </w:p>
    <w:p>
      <w:r>
        <w:t>-</w:t>
      </w:r>
    </w:p>
    <w:p>
      <w:r>
        <w:t>-</w:t>
      </w:r>
    </w:p>
    <w:p>
      <w:r>
        <w:t>-</w:t>
      </w:r>
    </w:p>
    <w:p>
      <w:r>
        <w:t>-</w:t>
      </w:r>
    </w:p>
    <w:p>
      <w:r>
        <w:t>-</w:t>
      </w:r>
    </w:p>
    <w:p>
      <w:r>
        <w:t>-</w:t>
      </w:r>
    </w:p>
    <w:p>
      <w:r>
        <w:t>-</w:t>
      </w:r>
    </w:p>
    <w:p>
      <w:r>
        <w:t>Hợp tác với Lào</w:t>
      </w:r>
    </w:p>
    <w:p>
      <w:r>
        <w:t>98.700,00</w:t>
      </w:r>
    </w:p>
    <w:p>
      <w:r>
        <w:t>12.506,66</w:t>
      </w:r>
    </w:p>
    <w:p>
      <w:r>
        <w:t>12.573,21</w:t>
      </w:r>
    </w:p>
    <w:p>
      <w:r>
        <w:t>300,00</w:t>
      </w:r>
    </w:p>
    <w:p>
      <w:r>
        <w:t>Hợp tác với Campuchia</w:t>
      </w:r>
    </w:p>
    <w:p>
      <w:r>
        <w:t>20.850,00</w:t>
      </w:r>
    </w:p>
    <w:p>
      <w:r>
        <w:t>4.228,82</w:t>
      </w:r>
    </w:p>
    <w:p>
      <w:r>
        <w:t>Số TT</w:t>
      </w:r>
    </w:p>
    <w:p>
      <w:r>
        <w:t>Nội dung</w:t>
      </w:r>
    </w:p>
    <w:p>
      <w:r>
        <w:t>Tổng số được giao</w:t>
      </w:r>
    </w:p>
    <w:p>
      <w:r>
        <w:t>Tổng số đã phân bổ</w:t>
      </w:r>
    </w:p>
    <w:p>
      <w:r>
        <w:t>Thanh tra Bộ Giáo dục và Đào tạo</w:t>
      </w:r>
    </w:p>
    <w:p>
      <w:r>
        <w:t>Cục Quản lý chất lượng</w:t>
      </w:r>
    </w:p>
    <w:p>
      <w:r>
        <w:t>Cục Nhà giáo và Cán bộ QLGD</w:t>
      </w:r>
    </w:p>
    <w:p>
      <w:r>
        <w:t>Cục Công nghệ thông tin</w:t>
      </w:r>
    </w:p>
    <w:p>
      <w:r>
        <w:t>Cục Hợp tác quốc tế</w:t>
      </w:r>
    </w:p>
    <w:p>
      <w:r>
        <w:t>Văn phòng Hội đồng QG Giáo dục và PTNL</w:t>
      </w:r>
    </w:p>
    <w:p>
      <w:r>
        <w:t>Hội đồng Giáo sư nhà nước</w:t>
      </w:r>
    </w:p>
    <w:p>
      <w:r>
        <w:t>Dự án Giáo dục THCS khu vực khó khăn nhất giai đoạn II</w:t>
      </w:r>
    </w:p>
    <w:p>
      <w:r>
        <w:t>Ban QLDA Nâng cao chất lượng GDĐH</w:t>
      </w:r>
    </w:p>
    <w:p>
      <w:r>
        <w:t>Chương trình Phát triển GDTrH giai đoạn 2</w:t>
      </w:r>
    </w:p>
    <w:p>
      <w:r>
        <w:t>Văn phòng Cục QLCL</w:t>
      </w:r>
    </w:p>
    <w:p>
      <w:r>
        <w:t>Trung tâm Khảo thí quốc gia và Đánh giá chất lượng giáo dục</w:t>
      </w:r>
    </w:p>
    <w:p>
      <w:r>
        <w:t>Trung tâm Công nhận văn bằng</w:t>
      </w:r>
    </w:p>
    <w:p>
      <w:r>
        <w:t>Văn phòng Cục HTQT</w:t>
      </w:r>
    </w:p>
    <w:p>
      <w:r>
        <w:t>Phân viện Puskin</w:t>
      </w:r>
    </w:p>
    <w:p>
      <w:r>
        <w:t>Trung tâm Hỗ trợ đào tạo quốc tế</w:t>
      </w:r>
    </w:p>
    <w:p>
      <w:r>
        <w:t>1</w:t>
      </w:r>
    </w:p>
    <w:p>
      <w:r>
        <w:t>A</w:t>
      </w:r>
    </w:p>
    <w:p>
      <w:r>
        <w:t>2</w:t>
      </w:r>
    </w:p>
    <w:p>
      <w:r>
        <w:t>3=4 +...+ 73</w:t>
      </w:r>
    </w:p>
    <w:p>
      <w:r>
        <w:t>61</w:t>
      </w:r>
    </w:p>
    <w:p>
      <w:r>
        <w:t>62</w:t>
      </w:r>
    </w:p>
    <w:p>
      <w:r>
        <w:t>63</w:t>
      </w:r>
    </w:p>
    <w:p>
      <w:r>
        <w:t>64</w:t>
      </w:r>
    </w:p>
    <w:p>
      <w:r>
        <w:t>65</w:t>
      </w:r>
    </w:p>
    <w:p>
      <w:r>
        <w:t>66</w:t>
      </w:r>
    </w:p>
    <w:p>
      <w:r>
        <w:t>67</w:t>
      </w:r>
    </w:p>
    <w:p>
      <w:r>
        <w:t>68</w:t>
      </w:r>
    </w:p>
    <w:p>
      <w:r>
        <w:t>69</w:t>
      </w:r>
    </w:p>
    <w:p>
      <w:r>
        <w:t>70</w:t>
      </w:r>
    </w:p>
    <w:p>
      <w:r>
        <w:t>71</w:t>
      </w:r>
    </w:p>
    <w:p>
      <w:r>
        <w:t>72</w:t>
      </w:r>
    </w:p>
    <w:p>
      <w:r>
        <w:t>73</w:t>
      </w:r>
    </w:p>
    <w:p>
      <w:r>
        <w:t>74</w:t>
      </w:r>
    </w:p>
    <w:p>
      <w:r>
        <w:t>A</w:t>
      </w:r>
    </w:p>
    <w:p>
      <w:r>
        <w:t>Tổng số thu, chi nộp ngân sách phí, lệ phí</w:t>
      </w:r>
    </w:p>
    <w:p>
      <w:r>
        <w:t>I</w:t>
      </w:r>
    </w:p>
    <w:p>
      <w:r>
        <w:t>Tổng số thu phí</w:t>
      </w:r>
    </w:p>
    <w:p>
      <w:r>
        <w:t>2.660,0</w:t>
      </w:r>
    </w:p>
    <w:p>
      <w:r>
        <w:t>2.660,0</w:t>
      </w:r>
    </w:p>
    <w:p>
      <w:r>
        <w:t>2.660,0</w:t>
      </w:r>
    </w:p>
    <w:p>
      <w:r>
        <w:t>II</w:t>
      </w:r>
    </w:p>
    <w:p>
      <w:r>
        <w:t>Chi từ nguồn thu phí được để lại</w:t>
      </w:r>
    </w:p>
    <w:p>
      <w:r>
        <w:t>1.820,0</w:t>
      </w:r>
    </w:p>
    <w:p>
      <w:r>
        <w:t>1.820,0</w:t>
      </w:r>
    </w:p>
    <w:p>
      <w:r>
        <w:t>1.820,0</w:t>
      </w:r>
    </w:p>
    <w:p>
      <w:r>
        <w:t>1</w:t>
      </w:r>
    </w:p>
    <w:p>
      <w:r>
        <w:t>Chi sự nghiệp giáo dục, đào tạo</w:t>
      </w:r>
    </w:p>
    <w:p>
      <w:r>
        <w:t>1.820,0</w:t>
      </w:r>
    </w:p>
    <w:p>
      <w:r>
        <w:t>1.820,0</w:t>
      </w:r>
    </w:p>
    <w:p>
      <w:r>
        <w:t>1.820,0</w:t>
      </w:r>
    </w:p>
    <w:p>
      <w:r>
        <w:t>Kinh phí thực hiện chế độ tự chủ</w:t>
      </w:r>
    </w:p>
    <w:p>
      <w:r>
        <w:t>1.820,0</w:t>
      </w:r>
    </w:p>
    <w:p>
      <w:r>
        <w:t>1.820,0</w:t>
      </w:r>
    </w:p>
    <w:p>
      <w:r>
        <w:t>1.820,0</w:t>
      </w:r>
    </w:p>
    <w:p>
      <w:r>
        <w:t>III</w:t>
      </w:r>
    </w:p>
    <w:p>
      <w:r>
        <w:t>Số phí nộp ngân sách nhà nước</w:t>
      </w:r>
    </w:p>
    <w:p>
      <w:r>
        <w:t>840,0</w:t>
      </w:r>
    </w:p>
    <w:p>
      <w:r>
        <w:t>840,0</w:t>
      </w:r>
    </w:p>
    <w:p>
      <w:r>
        <w:t>840,0</w:t>
      </w:r>
    </w:p>
    <w:p>
      <w:r>
        <w:t>B</w:t>
      </w:r>
    </w:p>
    <w:p>
      <w:r>
        <w:t>Dự toán chi ngân sách nhà nước</w:t>
      </w:r>
    </w:p>
    <w:p>
      <w:r>
        <w:t>4.154.570,0</w:t>
      </w:r>
    </w:p>
    <w:p>
      <w:r>
        <w:t>4.114.433,0</w:t>
      </w:r>
    </w:p>
    <w:p>
      <w:r>
        <w:t>10.348,0</w:t>
      </w:r>
    </w:p>
    <w:p>
      <w:r>
        <w:t>64.127,0</w:t>
      </w:r>
    </w:p>
    <w:p>
      <w:r>
        <w:t>11.260,0</w:t>
      </w:r>
    </w:p>
    <w:p>
      <w:r>
        <w:t>-</w:t>
      </w:r>
    </w:p>
    <w:p>
      <w:r>
        <w:t>17.197,5</w:t>
      </w:r>
    </w:p>
    <w:p>
      <w:r>
        <w:t>9.752,2</w:t>
      </w:r>
    </w:p>
    <w:p>
      <w:r>
        <w:t>497.438,9</w:t>
      </w:r>
    </w:p>
    <w:p>
      <w:r>
        <w:t>487,5</w:t>
      </w:r>
    </w:p>
    <w:p>
      <w:r>
        <w:t>2.437,5</w:t>
      </w:r>
    </w:p>
    <w:p>
      <w:r>
        <w:t>4.118,0</w:t>
      </w:r>
    </w:p>
    <w:p>
      <w:r>
        <w:t>8.099,0</w:t>
      </w:r>
    </w:p>
    <w:p>
      <w:r>
        <w:t>9.097,0</w:t>
      </w:r>
    </w:p>
    <w:p>
      <w:r>
        <w:t>973,0</w:t>
      </w:r>
    </w:p>
    <w:p>
      <w:r>
        <w:t>6.330,0</w:t>
      </w:r>
    </w:p>
    <w:p>
      <w:r>
        <w:t>I</w:t>
      </w:r>
    </w:p>
    <w:p>
      <w:r>
        <w:t>Nguồn ngân sách trong nước</w:t>
      </w:r>
    </w:p>
    <w:p>
      <w:r>
        <w:t>3.916.500,0</w:t>
      </w:r>
    </w:p>
    <w:p>
      <w:r>
        <w:t>3.876.363,0</w:t>
      </w:r>
    </w:p>
    <w:p>
      <w:r>
        <w:t>10.348,0</w:t>
      </w:r>
    </w:p>
    <w:p>
      <w:r>
        <w:t>64.127,0</w:t>
      </w:r>
    </w:p>
    <w:p>
      <w:r>
        <w:t>11.260,0</w:t>
      </w:r>
    </w:p>
    <w:p>
      <w:r>
        <w:t>-</w:t>
      </w:r>
    </w:p>
    <w:p>
      <w:r>
        <w:t>17.197,5</w:t>
      </w:r>
    </w:p>
    <w:p>
      <w:r>
        <w:t>9.752,2</w:t>
      </w:r>
    </w:p>
    <w:p>
      <w:r>
        <w:t>491.038,9</w:t>
      </w:r>
    </w:p>
    <w:p>
      <w:r>
        <w:t>487,5</w:t>
      </w:r>
    </w:p>
    <w:p>
      <w:r>
        <w:t>2.437,5</w:t>
      </w:r>
    </w:p>
    <w:p>
      <w:r>
        <w:t>4.118,0</w:t>
      </w:r>
    </w:p>
    <w:p>
      <w:r>
        <w:t>8.099,0</w:t>
      </w:r>
    </w:p>
    <w:p>
      <w:r>
        <w:t>9.097,0</w:t>
      </w:r>
    </w:p>
    <w:p>
      <w:r>
        <w:t>973,0</w:t>
      </w:r>
    </w:p>
    <w:p>
      <w:r>
        <w:t>2.000,0</w:t>
      </w:r>
    </w:p>
    <w:p>
      <w:r>
        <w:t>1</w:t>
      </w:r>
    </w:p>
    <w:p>
      <w:r>
        <w:t>Chi sự nghiệp giáo dục, đào tạo và dạy nghề</w:t>
      </w:r>
    </w:p>
    <w:p>
      <w:r>
        <w:t>3.487.560,0</w:t>
      </w:r>
    </w:p>
    <w:p>
      <w:r>
        <w:t>3.448.973,8</w:t>
      </w:r>
    </w:p>
    <w:p>
      <w:r>
        <w:t>1.770,0</w:t>
      </w:r>
    </w:p>
    <w:p>
      <w:r>
        <w:t>56.006,0</w:t>
      </w:r>
    </w:p>
    <w:p>
      <w:r>
        <w:t>11.260,0</w:t>
      </w:r>
    </w:p>
    <w:p>
      <w:r>
        <w:t>-</w:t>
      </w:r>
    </w:p>
    <w:p>
      <w:r>
        <w:t>6.403,5</w:t>
      </w:r>
    </w:p>
    <w:p>
      <w:r>
        <w:t>430,0</w:t>
      </w:r>
    </w:p>
    <w:p>
      <w:r>
        <w:t>481.383,9</w:t>
      </w:r>
    </w:p>
    <w:p>
      <w:r>
        <w:t>487,5</w:t>
      </w:r>
    </w:p>
    <w:p>
      <w:r>
        <w:t>2.437,5</w:t>
      </w:r>
    </w:p>
    <w:p>
      <w:r>
        <w:t>3.120,0</w:t>
      </w:r>
    </w:p>
    <w:p>
      <w:r>
        <w:t>6.631,0</w:t>
      </w:r>
    </w:p>
    <w:p>
      <w:r>
        <w:t>9.097,0</w:t>
      </w:r>
    </w:p>
    <w:p>
      <w:r>
        <w:t>973,0</w:t>
      </w:r>
    </w:p>
    <w:p>
      <w:r>
        <w:t>2.000,0</w:t>
      </w:r>
    </w:p>
    <w:p>
      <w:r>
        <w:t>1.1</w:t>
      </w:r>
    </w:p>
    <w:p>
      <w:r>
        <w:t>Kinh phí nhiệm vụ thường xuyên</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Kinh phí nhiệm vụ không thường xuyên</w:t>
      </w:r>
    </w:p>
    <w:p>
      <w:r>
        <w:t>3.448.973,8</w:t>
      </w:r>
    </w:p>
    <w:p>
      <w:r>
        <w:t>1.770,0</w:t>
      </w:r>
    </w:p>
    <w:p>
      <w:r>
        <w:t>56.006,0</w:t>
      </w:r>
    </w:p>
    <w:p>
      <w:r>
        <w:t>1 1.260,0</w:t>
      </w:r>
    </w:p>
    <w:p>
      <w:r>
        <w:t>-</w:t>
      </w:r>
    </w:p>
    <w:p>
      <w:r>
        <w:t>6.403,5</w:t>
      </w:r>
    </w:p>
    <w:p>
      <w:r>
        <w:t>430,0</w:t>
      </w:r>
    </w:p>
    <w:p>
      <w:r>
        <w:t>481.383.9</w:t>
      </w:r>
    </w:p>
    <w:p>
      <w:r>
        <w:t>487.5</w:t>
      </w:r>
    </w:p>
    <w:p>
      <w:r>
        <w:t>2.437,5</w:t>
      </w:r>
    </w:p>
    <w:p>
      <w:r>
        <w:t>3.120,0</w:t>
      </w:r>
    </w:p>
    <w:p>
      <w:r>
        <w:t>6.631,0</w:t>
      </w:r>
    </w:p>
    <w:p>
      <w:r>
        <w:t>9.097,0</w:t>
      </w:r>
    </w:p>
    <w:p>
      <w:r>
        <w:t>973,0</w:t>
      </w:r>
    </w:p>
    <w:p>
      <w:r>
        <w:t>2.000,0</w:t>
      </w:r>
    </w:p>
    <w:p>
      <w:r>
        <w:t>2</w:t>
      </w:r>
    </w:p>
    <w:p>
      <w:r>
        <w:t>Chi hoạt động kinh tế</w:t>
      </w:r>
    </w:p>
    <w:p>
      <w:r>
        <w:t>2.900,0</w:t>
      </w:r>
    </w:p>
    <w:p>
      <w:r>
        <w:t>2.900,0</w:t>
      </w:r>
    </w:p>
    <w:p>
      <w:r>
        <w:t>-</w:t>
      </w:r>
    </w:p>
    <w:p>
      <w:r>
        <w:t>-</w:t>
      </w:r>
    </w:p>
    <w:p>
      <w:r>
        <w:t>-</w:t>
      </w:r>
    </w:p>
    <w:p>
      <w:r>
        <w:t>-</w:t>
      </w:r>
    </w:p>
    <w:p>
      <w:r>
        <w:t>-</w:t>
      </w:r>
    </w:p>
    <w:p>
      <w:r>
        <w:t>-</w:t>
      </w:r>
    </w:p>
    <w:p>
      <w:r>
        <w:t>-</w:t>
      </w:r>
    </w:p>
    <w:p>
      <w:r>
        <w:t>-</w:t>
      </w:r>
    </w:p>
    <w:p>
      <w:r>
        <w:t>-</w:t>
      </w:r>
    </w:p>
    <w:p>
      <w:r>
        <w:t>-</w:t>
      </w:r>
    </w:p>
    <w:p>
      <w:r>
        <w:t>-</w:t>
      </w:r>
    </w:p>
    <w:p>
      <w:r>
        <w:t>-</w:t>
      </w:r>
    </w:p>
    <w:p>
      <w:r>
        <w:t>-</w:t>
      </w:r>
    </w:p>
    <w:p>
      <w:r>
        <w:t>-</w:t>
      </w:r>
    </w:p>
    <w:p>
      <w:r>
        <w:t>2.1</w:t>
      </w:r>
    </w:p>
    <w:p>
      <w:r>
        <w:t>Kinh phí nhiệm vụ không thường xuyên</w:t>
      </w:r>
    </w:p>
    <w:p>
      <w:r>
        <w:t>2.900,0</w:t>
      </w:r>
    </w:p>
    <w:p>
      <w:r>
        <w:t>-</w:t>
      </w:r>
    </w:p>
    <w:p>
      <w:r>
        <w:t>-</w:t>
      </w:r>
    </w:p>
    <w:p>
      <w:r>
        <w:t>-</w:t>
      </w:r>
    </w:p>
    <w:p>
      <w:r>
        <w:t>-</w:t>
      </w:r>
    </w:p>
    <w:p>
      <w:r>
        <w:t>-</w:t>
      </w:r>
    </w:p>
    <w:p>
      <w:r>
        <w:t>-</w:t>
      </w:r>
    </w:p>
    <w:p>
      <w:r>
        <w:t>-</w:t>
      </w:r>
    </w:p>
    <w:p>
      <w:r>
        <w:t>-</w:t>
      </w:r>
    </w:p>
    <w:p>
      <w:r>
        <w:t>-</w:t>
      </w:r>
    </w:p>
    <w:p>
      <w:r>
        <w:t>-</w:t>
      </w:r>
    </w:p>
    <w:p>
      <w:r>
        <w:t>-</w:t>
      </w:r>
    </w:p>
    <w:p>
      <w:r>
        <w:t>-</w:t>
      </w:r>
    </w:p>
    <w:p>
      <w:r>
        <w:t>-</w:t>
      </w:r>
    </w:p>
    <w:p>
      <w:r>
        <w:t>-</w:t>
      </w:r>
    </w:p>
    <w:p>
      <w:r>
        <w:t>3</w:t>
      </w:r>
    </w:p>
    <w:p>
      <w:r>
        <w:t>Chi sự nghiệp văn hóa thông tin</w:t>
      </w:r>
    </w:p>
    <w:p>
      <w:r>
        <w:t>5.400,0</w:t>
      </w:r>
    </w:p>
    <w:p>
      <w:r>
        <w:t>5.400,0</w:t>
      </w:r>
    </w:p>
    <w:p>
      <w:r>
        <w:t>-</w:t>
      </w:r>
    </w:p>
    <w:p>
      <w:r>
        <w:t>-</w:t>
      </w:r>
    </w:p>
    <w:p>
      <w:r>
        <w:t>-</w:t>
      </w:r>
    </w:p>
    <w:p>
      <w:r>
        <w:t>-</w:t>
      </w:r>
    </w:p>
    <w:p>
      <w:r>
        <w:t>-</w:t>
      </w:r>
    </w:p>
    <w:p>
      <w:r>
        <w:t>-</w:t>
      </w:r>
    </w:p>
    <w:p>
      <w:r>
        <w:t>-</w:t>
      </w:r>
    </w:p>
    <w:p>
      <w:r>
        <w:t>-</w:t>
      </w:r>
    </w:p>
    <w:p>
      <w:r>
        <w:t>-</w:t>
      </w:r>
    </w:p>
    <w:p>
      <w:r>
        <w:t>-</w:t>
      </w:r>
    </w:p>
    <w:p>
      <w:r>
        <w:t>-</w:t>
      </w:r>
    </w:p>
    <w:p>
      <w:r>
        <w:t>-</w:t>
      </w:r>
    </w:p>
    <w:p>
      <w:r>
        <w:t>-</w:t>
      </w:r>
    </w:p>
    <w:p>
      <w:r>
        <w:t>-</w:t>
      </w:r>
    </w:p>
    <w:p>
      <w:r>
        <w:t>3.1</w:t>
      </w:r>
    </w:p>
    <w:p>
      <w:r>
        <w:t>Kinh phí nhiệm vụ không thường xuyên</w:t>
      </w:r>
    </w:p>
    <w:p>
      <w:r>
        <w:t>5.400,0</w:t>
      </w:r>
    </w:p>
    <w:p>
      <w:r>
        <w:t>-</w:t>
      </w:r>
    </w:p>
    <w:p>
      <w:r>
        <w:t>-</w:t>
      </w:r>
    </w:p>
    <w:p>
      <w:r>
        <w:t>-</w:t>
      </w:r>
    </w:p>
    <w:p>
      <w:r>
        <w:t>-</w:t>
      </w:r>
    </w:p>
    <w:p>
      <w:r>
        <w:t>-</w:t>
      </w:r>
    </w:p>
    <w:p>
      <w:r>
        <w:t>-</w:t>
      </w:r>
    </w:p>
    <w:p>
      <w:r>
        <w:t>-</w:t>
      </w:r>
    </w:p>
    <w:p>
      <w:r>
        <w:t>-</w:t>
      </w:r>
    </w:p>
    <w:p>
      <w:r>
        <w:t>-</w:t>
      </w:r>
    </w:p>
    <w:p>
      <w:r>
        <w:t>-</w:t>
      </w:r>
    </w:p>
    <w:p>
      <w:r>
        <w:t>-</w:t>
      </w:r>
    </w:p>
    <w:p>
      <w:r>
        <w:t>-</w:t>
      </w:r>
    </w:p>
    <w:p>
      <w:r>
        <w:t>-</w:t>
      </w:r>
    </w:p>
    <w:p>
      <w:r>
        <w:t>-</w:t>
      </w:r>
    </w:p>
    <w:p>
      <w:r>
        <w:t>4</w:t>
      </w:r>
    </w:p>
    <w:p>
      <w:r>
        <w:t>Chi sự nghiệp khoa học và công nghệ</w:t>
      </w:r>
    </w:p>
    <w:p>
      <w:r>
        <w:t>213.840,0</w:t>
      </w:r>
    </w:p>
    <w:p>
      <w:r>
        <w:t>213.489,2</w:t>
      </w:r>
    </w:p>
    <w:p>
      <w:r>
        <w:t>-</w:t>
      </w:r>
    </w:p>
    <w:p>
      <w:r>
        <w:t>-</w:t>
      </w:r>
    </w:p>
    <w:p>
      <w:r>
        <w:t>-</w:t>
      </w:r>
    </w:p>
    <w:p>
      <w:r>
        <w:t>-</w:t>
      </w:r>
    </w:p>
    <w:p>
      <w:r>
        <w:t>-</w:t>
      </w:r>
    </w:p>
    <w:p>
      <w:r>
        <w:t>-</w:t>
      </w:r>
    </w:p>
    <w:p>
      <w:r>
        <w:t>-</w:t>
      </w:r>
    </w:p>
    <w:p>
      <w:r>
        <w:t>-</w:t>
      </w:r>
    </w:p>
    <w:p>
      <w:r>
        <w:t>-</w:t>
      </w:r>
    </w:p>
    <w:p>
      <w:r>
        <w:t>-</w:t>
      </w:r>
    </w:p>
    <w:p>
      <w:r>
        <w:t>-</w:t>
      </w:r>
    </w:p>
    <w:p>
      <w:r>
        <w:t>-</w:t>
      </w:r>
    </w:p>
    <w:p>
      <w:r>
        <w:t>-</w:t>
      </w:r>
    </w:p>
    <w:p>
      <w:r>
        <w:t>-</w:t>
      </w:r>
    </w:p>
    <w:p>
      <w:r>
        <w:t>4.1</w:t>
      </w:r>
    </w:p>
    <w:p>
      <w:r>
        <w:t>KP thực hiện nhiệm vụ KHCN cấp Bộ</w:t>
      </w:r>
    </w:p>
    <w:p>
      <w:r>
        <w:t>176.138,0</w:t>
      </w:r>
    </w:p>
    <w:p>
      <w:r>
        <w:t>4.2</w:t>
      </w:r>
    </w:p>
    <w:p>
      <w:r>
        <w:t>KP nhiệm vụ không thường xuyên</w:t>
      </w:r>
    </w:p>
    <w:p>
      <w:r>
        <w:t>37.351,2</w:t>
      </w:r>
    </w:p>
    <w:p>
      <w:r>
        <w:t>-</w:t>
      </w:r>
    </w:p>
    <w:p>
      <w:r>
        <w:t>-</w:t>
      </w:r>
    </w:p>
    <w:p>
      <w:r>
        <w:t>-</w:t>
      </w:r>
    </w:p>
    <w:p>
      <w:r>
        <w:t>-</w:t>
      </w:r>
    </w:p>
    <w:p>
      <w:r>
        <w:t>-</w:t>
      </w:r>
    </w:p>
    <w:p>
      <w:r>
        <w:t>-</w:t>
      </w:r>
    </w:p>
    <w:p>
      <w:r>
        <w:t>-</w:t>
      </w:r>
    </w:p>
    <w:p>
      <w:r>
        <w:t>-</w:t>
      </w:r>
    </w:p>
    <w:p>
      <w:r>
        <w:t>-</w:t>
      </w:r>
    </w:p>
    <w:p>
      <w:r>
        <w:t>-</w:t>
      </w:r>
    </w:p>
    <w:p>
      <w:r>
        <w:t>-</w:t>
      </w:r>
    </w:p>
    <w:p>
      <w:r>
        <w:t>-</w:t>
      </w:r>
    </w:p>
    <w:p>
      <w:r>
        <w:t>-</w:t>
      </w:r>
    </w:p>
    <w:p>
      <w:r>
        <w:t>-</w:t>
      </w:r>
    </w:p>
    <w:p>
      <w:r>
        <w:t>5</w:t>
      </w:r>
    </w:p>
    <w:p>
      <w:r>
        <w:t>Chi sự nghiệp bảo vệ môi trường</w:t>
      </w:r>
    </w:p>
    <w:p>
      <w:r>
        <w:t>3.000,0</w:t>
      </w:r>
    </w:p>
    <w:p>
      <w:r>
        <w:t>3.000,0</w:t>
      </w:r>
    </w:p>
    <w:p>
      <w:r>
        <w:t>-</w:t>
      </w:r>
    </w:p>
    <w:p>
      <w:r>
        <w:t>-</w:t>
      </w:r>
    </w:p>
    <w:p>
      <w:r>
        <w:t>-</w:t>
      </w:r>
    </w:p>
    <w:p>
      <w:r>
        <w:t>-</w:t>
      </w:r>
    </w:p>
    <w:p>
      <w:r>
        <w:t>-</w:t>
      </w:r>
    </w:p>
    <w:p>
      <w:r>
        <w:t>-</w:t>
      </w:r>
    </w:p>
    <w:p>
      <w:r>
        <w:t>-</w:t>
      </w:r>
    </w:p>
    <w:p>
      <w:r>
        <w:t>-</w:t>
      </w:r>
    </w:p>
    <w:p>
      <w:r>
        <w:t>-</w:t>
      </w:r>
    </w:p>
    <w:p>
      <w:r>
        <w:t>-</w:t>
      </w:r>
    </w:p>
    <w:p>
      <w:r>
        <w:t>-</w:t>
      </w:r>
    </w:p>
    <w:p>
      <w:r>
        <w:t>-</w:t>
      </w:r>
    </w:p>
    <w:p>
      <w:r>
        <w:t>-</w:t>
      </w:r>
    </w:p>
    <w:p>
      <w:r>
        <w:t>-</w:t>
      </w:r>
    </w:p>
    <w:p>
      <w:r>
        <w:t>Kinh phí nhiệm vụ không thường xuyên</w:t>
      </w:r>
    </w:p>
    <w:p>
      <w:r>
        <w:t>3.000,0</w:t>
      </w:r>
    </w:p>
    <w:p>
      <w:r>
        <w:t>6</w:t>
      </w:r>
    </w:p>
    <w:p>
      <w:r>
        <w:t>Chi quản lý hành chính</w:t>
      </w:r>
    </w:p>
    <w:p>
      <w:r>
        <w:t>126.450,0</w:t>
      </w:r>
    </w:p>
    <w:p>
      <w:r>
        <w:t>125.450,0</w:t>
      </w:r>
    </w:p>
    <w:p>
      <w:r>
        <w:t>8.578,0</w:t>
      </w:r>
    </w:p>
    <w:p>
      <w:r>
        <w:t>8.121,0</w:t>
      </w:r>
    </w:p>
    <w:p>
      <w:r>
        <w:t>-</w:t>
      </w:r>
    </w:p>
    <w:p>
      <w:r>
        <w:t>-</w:t>
      </w:r>
    </w:p>
    <w:p>
      <w:r>
        <w:t>5.673,0</w:t>
      </w:r>
    </w:p>
    <w:p>
      <w:r>
        <w:t>7.906,2</w:t>
      </w:r>
    </w:p>
    <w:p>
      <w:r>
        <w:t>9.655,0</w:t>
      </w:r>
    </w:p>
    <w:p>
      <w:r>
        <w:t>-</w:t>
      </w:r>
    </w:p>
    <w:p>
      <w:r>
        <w:t>-</w:t>
      </w:r>
    </w:p>
    <w:p>
      <w:r>
        <w:t>998,0</w:t>
      </w:r>
    </w:p>
    <w:p>
      <w:r>
        <w:t>1.468,0</w:t>
      </w:r>
    </w:p>
    <w:p>
      <w:r>
        <w:t>-</w:t>
      </w:r>
    </w:p>
    <w:p>
      <w:r>
        <w:t>-</w:t>
      </w:r>
    </w:p>
    <w:p>
      <w:r>
        <w:t>-</w:t>
      </w:r>
    </w:p>
    <w:p>
      <w:r>
        <w:t>6.1</w:t>
      </w:r>
    </w:p>
    <w:p>
      <w:r>
        <w:t>Kinh phí thực hiện chế độ tự chủ</w:t>
      </w:r>
    </w:p>
    <w:p>
      <w:r>
        <w:t>108.906,0</w:t>
      </w:r>
    </w:p>
    <w:p>
      <w:r>
        <w:t>7.507,0</w:t>
      </w:r>
    </w:p>
    <w:p>
      <w:r>
        <w:t>6.248,0</w:t>
      </w:r>
    </w:p>
    <w:p>
      <w:r>
        <w:t>5.223,0</w:t>
      </w:r>
    </w:p>
    <w:p>
      <w:r>
        <w:t>4.727,0</w:t>
      </w:r>
    </w:p>
    <w:p>
      <w:r>
        <w:t>7 040,0</w:t>
      </w:r>
    </w:p>
    <w:p>
      <w:r>
        <w:t>998,0</w:t>
      </w:r>
    </w:p>
    <w:p>
      <w:r>
        <w:t>1.468,0</w:t>
      </w:r>
    </w:p>
    <w:p>
      <w:r>
        <w:t>6.2</w:t>
      </w:r>
    </w:p>
    <w:p>
      <w:r>
        <w:t>Kinh phí không thực hiện chế độ tự chủ</w:t>
      </w:r>
    </w:p>
    <w:p>
      <w:r>
        <w:t>16.544,0</w:t>
      </w:r>
    </w:p>
    <w:p>
      <w:r>
        <w:t>1.071,0</w:t>
      </w:r>
    </w:p>
    <w:p>
      <w:r>
        <w:t>1.873,0</w:t>
      </w:r>
    </w:p>
    <w:p>
      <w:r>
        <w:t>450,0</w:t>
      </w:r>
    </w:p>
    <w:p>
      <w:r>
        <w:t>3.179,2</w:t>
      </w:r>
    </w:p>
    <w:p>
      <w:r>
        <w:t>2.615,0</w:t>
      </w:r>
    </w:p>
    <w:p>
      <w:r>
        <w:t>Trong đó tiết kiệm 10% chi TX</w:t>
      </w:r>
    </w:p>
    <w:p>
      <w:r>
        <w:t>339,0</w:t>
      </w:r>
    </w:p>
    <w:p>
      <w:r>
        <w:t>7</w:t>
      </w:r>
    </w:p>
    <w:p>
      <w:r>
        <w:t>Chi Đảm bảo xã hội</w:t>
      </w:r>
    </w:p>
    <w:p>
      <w:r>
        <w:t>1.000,0</w:t>
      </w:r>
    </w:p>
    <w:p>
      <w:r>
        <w:t>1.000,0</w:t>
      </w:r>
    </w:p>
    <w:p>
      <w:r>
        <w:t>-</w:t>
      </w:r>
    </w:p>
    <w:p>
      <w:r>
        <w:t>-</w:t>
      </w:r>
    </w:p>
    <w:p>
      <w:r>
        <w:t>-</w:t>
      </w:r>
    </w:p>
    <w:p>
      <w:r>
        <w:t>-</w:t>
      </w:r>
    </w:p>
    <w:p>
      <w:r>
        <w:t>-</w:t>
      </w:r>
    </w:p>
    <w:p>
      <w:r>
        <w:t>-</w:t>
      </w:r>
    </w:p>
    <w:p>
      <w:r>
        <w:t>-</w:t>
      </w:r>
    </w:p>
    <w:p>
      <w:r>
        <w:t>-</w:t>
      </w:r>
    </w:p>
    <w:p>
      <w:r>
        <w:t>-</w:t>
      </w:r>
    </w:p>
    <w:p>
      <w:r>
        <w:t>-</w:t>
      </w:r>
    </w:p>
    <w:p>
      <w:r>
        <w:t>-</w:t>
      </w:r>
    </w:p>
    <w:p>
      <w:r>
        <w:t>-</w:t>
      </w:r>
    </w:p>
    <w:p>
      <w:r>
        <w:t>-</w:t>
      </w:r>
    </w:p>
    <w:p>
      <w:r>
        <w:t>-</w:t>
      </w:r>
    </w:p>
    <w:p>
      <w:r>
        <w:t>7.1</w:t>
      </w:r>
    </w:p>
    <w:p>
      <w:r>
        <w:t>Kinh phí nhiệm vụ không thường xuyên</w:t>
      </w:r>
    </w:p>
    <w:p>
      <w:r>
        <w:t>1.000,0</w:t>
      </w:r>
    </w:p>
    <w:p>
      <w:r>
        <w:t>8</w:t>
      </w:r>
    </w:p>
    <w:p>
      <w:r>
        <w:t>Chương trình mục tiêu quốc gia xây dựng nông thôn mới</w:t>
      </w:r>
    </w:p>
    <w:p>
      <w:r>
        <w:t>4.000,0</w:t>
      </w:r>
    </w:p>
    <w:p>
      <w:r>
        <w:t>4.000,0</w:t>
      </w:r>
    </w:p>
    <w:p>
      <w:r>
        <w:t>-</w:t>
      </w:r>
    </w:p>
    <w:p>
      <w:r>
        <w:t>-</w:t>
      </w:r>
    </w:p>
    <w:p>
      <w:r>
        <w:t>-</w:t>
      </w:r>
    </w:p>
    <w:p>
      <w:r>
        <w:t>-</w:t>
      </w:r>
    </w:p>
    <w:p>
      <w:r>
        <w:t>-</w:t>
      </w:r>
    </w:p>
    <w:p>
      <w:r>
        <w:t>-</w:t>
      </w:r>
    </w:p>
    <w:p>
      <w:r>
        <w:t>-</w:t>
      </w:r>
    </w:p>
    <w:p>
      <w:r>
        <w:t>-</w:t>
      </w:r>
    </w:p>
    <w:p>
      <w:r>
        <w:t>-</w:t>
      </w:r>
    </w:p>
    <w:p>
      <w:r>
        <w:t>-</w:t>
      </w:r>
    </w:p>
    <w:p>
      <w:r>
        <w:t>-</w:t>
      </w:r>
    </w:p>
    <w:p>
      <w:r>
        <w:t>-</w:t>
      </w:r>
    </w:p>
    <w:p>
      <w:r>
        <w:t>-</w:t>
      </w:r>
    </w:p>
    <w:p>
      <w:r>
        <w:t>-</w:t>
      </w:r>
    </w:p>
    <w:p>
      <w:r>
        <w:t>8.1</w:t>
      </w:r>
    </w:p>
    <w:p>
      <w:r>
        <w:t>Thành phần 2</w:t>
      </w:r>
    </w:p>
    <w:p>
      <w:r>
        <w:t>3.000,0</w:t>
      </w:r>
    </w:p>
    <w:p>
      <w:r>
        <w:t>8.2</w:t>
      </w:r>
    </w:p>
    <w:p>
      <w:r>
        <w:t>Thành phần 11</w:t>
      </w:r>
    </w:p>
    <w:p>
      <w:r>
        <w:t>1.000,0</w:t>
      </w:r>
    </w:p>
    <w:p>
      <w:r>
        <w:t>9</w:t>
      </w:r>
    </w:p>
    <w:p>
      <w:r>
        <w:t>Chương trình mục tiêu quốc gia Phát triển kinh tế-xã hội vùng đồng bào dân tộc thiểu số và miền núi</w:t>
      </w:r>
    </w:p>
    <w:p>
      <w:r>
        <w:t>54.850,0</w:t>
      </w:r>
    </w:p>
    <w:p>
      <w:r>
        <w:t>54.850,0</w:t>
      </w:r>
    </w:p>
    <w:p>
      <w:r>
        <w:t>-</w:t>
      </w:r>
    </w:p>
    <w:p>
      <w:r>
        <w:t>-</w:t>
      </w:r>
    </w:p>
    <w:p>
      <w:r>
        <w:t>-</w:t>
      </w:r>
    </w:p>
    <w:p>
      <w:r>
        <w:t>-</w:t>
      </w:r>
    </w:p>
    <w:p>
      <w:r>
        <w:t>5.121,0</w:t>
      </w:r>
    </w:p>
    <w:p>
      <w:r>
        <w:t>1.416,0</w:t>
      </w:r>
    </w:p>
    <w:p>
      <w:r>
        <w:t>-</w:t>
      </w:r>
    </w:p>
    <w:p>
      <w:r>
        <w:t>-</w:t>
      </w:r>
    </w:p>
    <w:p>
      <w:r>
        <w:t>-</w:t>
      </w:r>
    </w:p>
    <w:p>
      <w:r>
        <w:t>-</w:t>
      </w:r>
    </w:p>
    <w:p>
      <w:r>
        <w:t>-</w:t>
      </w:r>
    </w:p>
    <w:p>
      <w:r>
        <w:t>-</w:t>
      </w:r>
    </w:p>
    <w:p>
      <w:r>
        <w:t>-</w:t>
      </w:r>
    </w:p>
    <w:p>
      <w:r>
        <w:t>-</w:t>
      </w:r>
    </w:p>
    <w:p>
      <w:r>
        <w:t>9 1</w:t>
      </w:r>
    </w:p>
    <w:p>
      <w:r>
        <w:t>Dự án 5</w:t>
      </w:r>
    </w:p>
    <w:p>
      <w:r>
        <w:t>53.263,0</w:t>
      </w:r>
    </w:p>
    <w:p>
      <w:r>
        <w:t>5.121,0</w:t>
      </w:r>
    </w:p>
    <w:p>
      <w:r>
        <w:t>1.416,0</w:t>
      </w:r>
    </w:p>
    <w:p>
      <w:r>
        <w:t>9.2</w:t>
      </w:r>
    </w:p>
    <w:p>
      <w:r>
        <w:t>Dự án 10</w:t>
      </w:r>
    </w:p>
    <w:p>
      <w:r>
        <w:t>1.587,0</w:t>
      </w:r>
    </w:p>
    <w:p>
      <w:r>
        <w:t>10</w:t>
      </w:r>
    </w:p>
    <w:p>
      <w:r>
        <w:t>Chương trình mục tiêu quốc gia Giảm nghèo bền vững</w:t>
      </w:r>
    </w:p>
    <w:p>
      <w:r>
        <w:t>17.500,0</w:t>
      </w:r>
    </w:p>
    <w:p>
      <w:r>
        <w:t>17.300,0</w:t>
      </w:r>
    </w:p>
    <w:p>
      <w:r>
        <w:t>-</w:t>
      </w:r>
    </w:p>
    <w:p>
      <w:r>
        <w:t>-</w:t>
      </w:r>
    </w:p>
    <w:p>
      <w:r>
        <w:t>-</w:t>
      </w:r>
    </w:p>
    <w:p>
      <w:r>
        <w:t>-</w:t>
      </w:r>
    </w:p>
    <w:p>
      <w:r>
        <w:t>-</w:t>
      </w:r>
    </w:p>
    <w:p>
      <w:r>
        <w:t>-</w:t>
      </w:r>
    </w:p>
    <w:p>
      <w:r>
        <w:t>-</w:t>
      </w:r>
    </w:p>
    <w:p>
      <w:r>
        <w:t>-</w:t>
      </w:r>
    </w:p>
    <w:p>
      <w:r>
        <w:t>-</w:t>
      </w:r>
    </w:p>
    <w:p>
      <w:r>
        <w:t>-</w:t>
      </w:r>
    </w:p>
    <w:p>
      <w:r>
        <w:t>-</w:t>
      </w:r>
    </w:p>
    <w:p>
      <w:r>
        <w:t>-</w:t>
      </w:r>
    </w:p>
    <w:p>
      <w:r>
        <w:t>-</w:t>
      </w:r>
    </w:p>
    <w:p>
      <w:r>
        <w:t>-</w:t>
      </w:r>
    </w:p>
    <w:p>
      <w:r>
        <w:t>10.1</w:t>
      </w:r>
    </w:p>
    <w:p>
      <w:r>
        <w:t>Dự án 2</w:t>
      </w:r>
    </w:p>
    <w:p>
      <w:r>
        <w:t>6.000,0</w:t>
      </w:r>
    </w:p>
    <w:p>
      <w:r>
        <w:t>10.2</w:t>
      </w:r>
    </w:p>
    <w:p>
      <w:r>
        <w:t>Dự án 6</w:t>
      </w:r>
    </w:p>
    <w:p>
      <w:r>
        <w:t>5.800,0</w:t>
      </w:r>
    </w:p>
    <w:p>
      <w:r>
        <w:t>10.3</w:t>
      </w:r>
    </w:p>
    <w:p>
      <w:r>
        <w:t>Dự án 7</w:t>
      </w:r>
    </w:p>
    <w:p>
      <w:r>
        <w:t>5.500,0</w:t>
      </w:r>
    </w:p>
    <w:p>
      <w:r>
        <w:t>II</w:t>
      </w:r>
    </w:p>
    <w:p>
      <w:r>
        <w:t>Nguồn vốn viện trợ</w:t>
      </w:r>
    </w:p>
    <w:p>
      <w:r>
        <w:t>88.300,0</w:t>
      </w:r>
    </w:p>
    <w:p>
      <w:r>
        <w:t>88.300,0</w:t>
      </w:r>
    </w:p>
    <w:p>
      <w:r>
        <w:t>-</w:t>
      </w:r>
    </w:p>
    <w:p>
      <w:r>
        <w:t>-</w:t>
      </w:r>
    </w:p>
    <w:p>
      <w:r>
        <w:t>-</w:t>
      </w:r>
    </w:p>
    <w:p>
      <w:r>
        <w:t>-</w:t>
      </w:r>
    </w:p>
    <w:p>
      <w:r>
        <w:t>-</w:t>
      </w:r>
    </w:p>
    <w:p>
      <w:r>
        <w:t>-</w:t>
      </w:r>
    </w:p>
    <w:p>
      <w:r>
        <w:t>-</w:t>
      </w:r>
    </w:p>
    <w:p>
      <w:r>
        <w:t>-</w:t>
      </w:r>
    </w:p>
    <w:p>
      <w:r>
        <w:t>-</w:t>
      </w:r>
    </w:p>
    <w:p>
      <w:r>
        <w:t>-</w:t>
      </w:r>
    </w:p>
    <w:p>
      <w:r>
        <w:t>-</w:t>
      </w:r>
    </w:p>
    <w:p>
      <w:r>
        <w:t>-</w:t>
      </w:r>
    </w:p>
    <w:p>
      <w:r>
        <w:t>-</w:t>
      </w:r>
    </w:p>
    <w:p>
      <w:r>
        <w:t>-</w:t>
      </w:r>
    </w:p>
    <w:p>
      <w:r>
        <w:t>1</w:t>
      </w:r>
    </w:p>
    <w:p>
      <w:r>
        <w:t>Chi sự nghiệp giáo dục, đào tạo và dạy nghề</w:t>
      </w:r>
    </w:p>
    <w:p>
      <w:r>
        <w:t>88.300,0</w:t>
      </w:r>
    </w:p>
    <w:p>
      <w:r>
        <w:t>-</w:t>
      </w:r>
    </w:p>
    <w:p>
      <w:r>
        <w:t>-</w:t>
      </w:r>
    </w:p>
    <w:p>
      <w:r>
        <w:t>-</w:t>
      </w:r>
    </w:p>
    <w:p>
      <w:r>
        <w:t>-</w:t>
      </w:r>
    </w:p>
    <w:p>
      <w:r>
        <w:t>-</w:t>
      </w:r>
    </w:p>
    <w:p>
      <w:r>
        <w:t>-</w:t>
      </w:r>
    </w:p>
    <w:p>
      <w:r>
        <w:t>-</w:t>
      </w:r>
    </w:p>
    <w:p>
      <w:r>
        <w:t>-</w:t>
      </w:r>
    </w:p>
    <w:p>
      <w:r>
        <w:t>-</w:t>
      </w:r>
    </w:p>
    <w:p>
      <w:r>
        <w:t>-</w:t>
      </w:r>
    </w:p>
    <w:p>
      <w:r>
        <w:t>-</w:t>
      </w:r>
    </w:p>
    <w:p>
      <w:r>
        <w:t>-</w:t>
      </w:r>
    </w:p>
    <w:p>
      <w:r>
        <w:t>III</w:t>
      </w:r>
    </w:p>
    <w:p>
      <w:r>
        <w:t>Nguồn vay nợ nước ngoài</w:t>
      </w:r>
    </w:p>
    <w:p>
      <w:r>
        <w:t>30.220,0</w:t>
      </w:r>
    </w:p>
    <w:p>
      <w:r>
        <w:t>30.220,0</w:t>
      </w:r>
    </w:p>
    <w:p>
      <w:r>
        <w:t>-</w:t>
      </w:r>
    </w:p>
    <w:p>
      <w:r>
        <w:t>-</w:t>
      </w:r>
    </w:p>
    <w:p>
      <w:r>
        <w:t>-</w:t>
      </w:r>
    </w:p>
    <w:p>
      <w:r>
        <w:t>-</w:t>
      </w:r>
    </w:p>
    <w:p>
      <w:r>
        <w:t>-</w:t>
      </w:r>
    </w:p>
    <w:p>
      <w:r>
        <w:t>-</w:t>
      </w:r>
    </w:p>
    <w:p>
      <w:r>
        <w:t>-</w:t>
      </w:r>
    </w:p>
    <w:p>
      <w:r>
        <w:t>-</w:t>
      </w:r>
    </w:p>
    <w:p>
      <w:r>
        <w:t>-</w:t>
      </w:r>
    </w:p>
    <w:p>
      <w:r>
        <w:t>-</w:t>
      </w:r>
    </w:p>
    <w:p>
      <w:r>
        <w:t>-</w:t>
      </w:r>
    </w:p>
    <w:p>
      <w:r>
        <w:t>-</w:t>
      </w:r>
    </w:p>
    <w:p>
      <w:r>
        <w:t>-</w:t>
      </w:r>
    </w:p>
    <w:p>
      <w:r>
        <w:t>4.330,0</w:t>
      </w:r>
    </w:p>
    <w:p>
      <w:r>
        <w:t>1</w:t>
      </w:r>
    </w:p>
    <w:p>
      <w:r>
        <w:t>Chi sự nghiệp giáo dục, đào tạo và dạy nghề</w:t>
      </w:r>
    </w:p>
    <w:p>
      <w:r>
        <w:t>30.220,0</w:t>
      </w:r>
    </w:p>
    <w:p>
      <w:r>
        <w:t>-</w:t>
      </w:r>
    </w:p>
    <w:p>
      <w:r>
        <w:t>-</w:t>
      </w:r>
    </w:p>
    <w:p>
      <w:r>
        <w:t>-</w:t>
      </w:r>
    </w:p>
    <w:p>
      <w:r>
        <w:t>-</w:t>
      </w:r>
    </w:p>
    <w:p>
      <w:r>
        <w:t>-</w:t>
      </w:r>
    </w:p>
    <w:p>
      <w:r>
        <w:t>-</w:t>
      </w:r>
    </w:p>
    <w:p>
      <w:r>
        <w:t>-</w:t>
      </w:r>
    </w:p>
    <w:p>
      <w:r>
        <w:t>-</w:t>
      </w:r>
    </w:p>
    <w:p>
      <w:r>
        <w:t>-</w:t>
      </w:r>
    </w:p>
    <w:p>
      <w:r>
        <w:t>-</w:t>
      </w:r>
    </w:p>
    <w:p>
      <w:r>
        <w:t>-</w:t>
      </w:r>
    </w:p>
    <w:p>
      <w:r>
        <w:t>-</w:t>
      </w:r>
    </w:p>
    <w:p>
      <w:r>
        <w:t>-</w:t>
      </w:r>
    </w:p>
    <w:p>
      <w:r>
        <w:t>4.330,0</w:t>
      </w:r>
    </w:p>
    <w:p>
      <w:r>
        <w:t>IV</w:t>
      </w:r>
    </w:p>
    <w:p>
      <w:r>
        <w:t>Kinh phí hợp tác với Lào-Campuchia</w:t>
      </w:r>
    </w:p>
    <w:p>
      <w:r>
        <w:t>119.550,00</w:t>
      </w:r>
    </w:p>
    <w:p>
      <w:r>
        <w:t>119.550,00</w:t>
      </w:r>
    </w:p>
    <w:p>
      <w:r>
        <w:t>-</w:t>
      </w:r>
    </w:p>
    <w:p>
      <w:r>
        <w:t>-</w:t>
      </w:r>
    </w:p>
    <w:p>
      <w:r>
        <w:t>-</w:t>
      </w:r>
    </w:p>
    <w:p>
      <w:r>
        <w:t>-</w:t>
      </w:r>
    </w:p>
    <w:p>
      <w:r>
        <w:t>-</w:t>
      </w:r>
    </w:p>
    <w:p>
      <w:r>
        <w:t>-</w:t>
      </w:r>
    </w:p>
    <w:p>
      <w:r>
        <w:t>6.400,00</w:t>
      </w:r>
    </w:p>
    <w:p>
      <w:r>
        <w:t>-</w:t>
      </w:r>
    </w:p>
    <w:p>
      <w:r>
        <w:t>-</w:t>
      </w:r>
    </w:p>
    <w:p>
      <w:r>
        <w:t>-</w:t>
      </w:r>
    </w:p>
    <w:p>
      <w:r>
        <w:t>-</w:t>
      </w:r>
    </w:p>
    <w:p>
      <w:r>
        <w:t>-</w:t>
      </w:r>
    </w:p>
    <w:p>
      <w:r>
        <w:t>-</w:t>
      </w:r>
    </w:p>
    <w:p>
      <w:r>
        <w:t>-</w:t>
      </w:r>
    </w:p>
    <w:p>
      <w:r>
        <w:t>Hợp tác với Lào</w:t>
      </w:r>
    </w:p>
    <w:p>
      <w:r>
        <w:t>98.700,00</w:t>
      </w:r>
    </w:p>
    <w:p>
      <w:r>
        <w:t>6.400,00</w:t>
      </w:r>
    </w:p>
    <w:p>
      <w:r>
        <w:t>Hợp tác với Campuchia</w:t>
      </w:r>
    </w:p>
    <w:p>
      <w:r>
        <w:t>20.850,00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