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424/QĐ-UBND năm 2025 quy định cơ cấu tổ chức, bộ máy của Sở Xây dựng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424/QĐ-UBND</w:t>
      </w:r>
    </w:p>
    <w:p>
      <w:r>
        <w:t>Đắk Lắk, ngày 25 tháng 02 năm 2025</w:t>
      </w:r>
    </w:p>
    <w:p>
      <w:r>
        <w:t>QUYẾT ĐỊNH</w:t>
      </w:r>
    </w:p>
    <w:p>
      <w:r>
        <w:t>QUY ĐỊNH CƠ CẤU TỔ CHỨC, BỘ MÁY CỦA SỞ XÂY DỰNG TỈNH ĐẮK LẮK</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UBND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UBND tỉnh, thành phố trực thuộc Trung ương;</w:t>
      </w:r>
    </w:p>
    <w:p>
      <w:r>
        <w:t>Căn cứ Nghị định số 158/2018/NĐ-CP ngày 22/11/2018 của Chính phủ quy định về thành lập, tổ chức lại, giải thể tổ chức hành chính;</w:t>
      </w:r>
    </w:p>
    <w:p>
      <w:r>
        <w:t>Căn cứ Nghị định số 120/2020/NĐ-CP ngày 07/10/2020 của Chính phủ quy định về thành lập, tổ chức lại, giải thể đơn vị sự nghiệp công lập;</w:t>
      </w:r>
    </w:p>
    <w:p>
      <w:r>
        <w:t>Căn cứ Quyết định số 127/QĐ-UBND ngày 09/01/2021 của UBND tỉnh về quy định số lượng cấp phó của người đứng đầu cơ quan chuyên môn thuộc UBND tỉnh;</w:t>
      </w:r>
    </w:p>
    <w:p>
      <w:r>
        <w:t>Căn cứ Nghị quyết số 06/NQ-HĐND ngày 19/02/2025 về việc thành lập Sở Xây dựng tỉnh Đắk Lắk;</w:t>
      </w:r>
    </w:p>
    <w:p>
      <w:r>
        <w:t>Theo đề nghị của Giám đốc Sở Giao thông vận tải và Sở Xây dựng tại Tờ trình liên sở số 179/TTr-SGTVT-SXD ngày 20/01/2025; Đề án số 1320/ĐA-UBND ngày 13/02/2025 của UBND tỉnh về việc thành lập Sở Xây dựng trên cơ sở hợp nhất Sở Giao thông vận tải và Sở Xây dựng, giữ nguyên tên Sở Xây dựng và ý kiến thẩm định của Sở Nội vụ tại Công văn số 155/SNV-TCBC ngày 17/01/2025.</w:t>
      </w:r>
    </w:p>
    <w:p>
      <w:r>
        <w:t>QUYẾT ĐỊNH:</w:t>
      </w:r>
    </w:p>
    <w:p>
      <w:r>
        <w:t>Điều 1.  Cơ cấu tổ chức của Sở Xây dựng tỉnh Đắk Lắk được Hội đồng nhân dân tỉnh thành lập tại Nghị quyết số 06/NQ-HĐND ngày 19/02/2025, như sau:</w:t>
      </w:r>
    </w:p>
    <w:p>
      <w:r>
        <w:t>1. Lãnh đạo Sở gồm: Giám đốc và các Phó Giám đốc.</w:t>
      </w:r>
    </w:p>
    <w:p>
      <w:r>
        <w:t>Số lượng Phó Giám đốc Sở thực hiện theo quy định hiện hành.</w:t>
      </w:r>
    </w:p>
    <w:p>
      <w:r>
        <w:t>a) Giám đốc Sở là người đứng đầu Sở, chịu trách nhiệm trước UBND tỉnh, Chủ tịch UBND tỉnh và trước pháp luật về thực hiện chức năng, nhiệm vụ, quyền hạn của Sở; thực hiện nhiệm vụ, quyền hạn của ủy viên UBND tỉnh theo quy chế làm việc và phân công của UBND tỉnh.</w:t>
      </w:r>
    </w:p>
    <w:p>
      <w:r>
        <w:t>b) Phó Giám đốc Sở giúp Giám đốc Sở thực hiện một hoặc một số nhiệm vụ cụ thể do Giám đốc Sở phân công, chịu trách nhiệm trước Giám đốc Sở và trước pháp luật về kết quả thực hiện nhiệm vụ được phân công. Khi Giám đốc Sở vắng mặt ủy quyền một Phó Giám đốc Sở điều hành các hoạt động của Sở.</w:t>
      </w:r>
    </w:p>
    <w:p>
      <w:r>
        <w:t>2. Các đơn vị thuộc và trực thuộc Sở:</w:t>
      </w:r>
    </w:p>
    <w:p>
      <w:r>
        <w:t>a) Các phòng, đơn vị thuộc Sở:</w:t>
      </w:r>
    </w:p>
    <w:p>
      <w:r>
        <w:t>- Văn phòng Sở;</w:t>
      </w:r>
    </w:p>
    <w:p>
      <w:r>
        <w:t>- Thanh tra Sở;</w:t>
      </w:r>
    </w:p>
    <w:p>
      <w:r>
        <w:t>- Phòng Quản lý vận tải;</w:t>
      </w:r>
    </w:p>
    <w:p>
      <w:r>
        <w:t>- Phòng Quản lý chất lượng công trình;</w:t>
      </w:r>
    </w:p>
    <w:p>
      <w:r>
        <w:t>- Phòng Phát triển hạ tầng;</w:t>
      </w:r>
    </w:p>
    <w:p>
      <w:r>
        <w:t>- Phòng Quy hoạch - Kiến trúc;</w:t>
      </w:r>
    </w:p>
    <w:p>
      <w:r>
        <w:t>- Phòng Kế hoạch - Tài chính;</w:t>
      </w:r>
    </w:p>
    <w:p>
      <w:r>
        <w:t>- Phòng Quản lý nhà và Thị trường bất động sản;</w:t>
      </w:r>
    </w:p>
    <w:p>
      <w:r>
        <w:t>- Phòng Kinh tế và Vật liệu xây dựng;</w:t>
      </w:r>
    </w:p>
    <w:p>
      <w:r>
        <w:t>- Phòng Quản lý xây dựng.</w:t>
      </w:r>
    </w:p>
    <w:p>
      <w:r>
        <w:t>b) Đơn vị sự nghiệp công lập trực thuộc Sở:</w:t>
      </w:r>
    </w:p>
    <w:p>
      <w:r>
        <w:t>Ban Quản lý dự án và Kiểm định xây dựng</w:t>
      </w:r>
    </w:p>
    <w:p>
      <w:r>
        <w:t>3. Biên chế, số lượng người làm việc:</w:t>
      </w:r>
    </w:p>
    <w:p>
      <w:r>
        <w:t>a) Biên chế công chức, số lượng người làm việc tại các đơn vị sự nghiệp công lập của Sở Xây dựng được UBND tỉnh giao hàng năm trên cơ sở vị trí việc làm được cấp có thẩm quyền phê duyệt.</w:t>
      </w:r>
    </w:p>
    <w:p>
      <w:r>
        <w:t>b) Số lượng cấp phó của các phòng, đơn vị thuộc và trực thuộc Sở Xây dựng thực hiện theo quy định tại khoản 4 Điều 1 Nghị định số 107/2020/NĐ-CP ngày 14/9/2020 của Chính phủ sửa đổi, bổ sung một số điều của Nghị định số 24/2014/NĐ-CP ngày 04/4/2014 của Chính phủ quy định tổ chức các cơ quan chuyên môn thuộc UBND tỉnh, thành phố trực thuộc Trung ương.</w:t>
      </w:r>
    </w:p>
    <w:p>
      <w:r>
        <w:t>Điều 2.  Giao Giám đốc Sở Xây dựng chủ trì, phối hợp với các cơ quan, đơn vị có liên quan triển khai thực hiện các nội dung quy định tại Điều 1 Quyết định này; Đề án số 1320/ĐA-UBND ngày 13/02/2025 của UBND tỉnh và Nghị quyết số 06/NQ-HĐND ngày 19/02/2025 của Hội đồng nhân dân tỉnh theo đúng quy định hiện hành.</w:t>
      </w:r>
    </w:p>
    <w:p>
      <w:r>
        <w:t>Cơ cấu tổ chức của Sở Xây dựng thực hiện từ ngày 01/3/2025.</w:t>
      </w:r>
    </w:p>
    <w:p>
      <w:r>
        <w:t>Điều 3.  Quyết định này có hiệu lực kể từ ngày ký ban hành, thay thế Quyết định số 1467/QĐ-UBND ngày 15/6/2021 của UBND tỉnh về việc sắp xếp, tổ chức lại cơ cấu tổ chức của Sở Giao thông vận tải tỉnh Đắk Lắk; Quyết định số 3638/QĐ-UBND ngày 24/12/2021 của UBND tỉnh về việc sắp xếp, tổ chức lại cơ cấu tổ chức của Sở Xây dựng tỉnh Đắk Lắk.</w:t>
      </w:r>
    </w:p>
    <w:p>
      <w:r>
        <w:t>Chánh Văn phòng UBND tỉnh; Giám đốc các Sở: Xây dựng, Nội vụ; Thủ trưởng các cơ quan, đơn vị liên quan; Chủ tịch UBND các huyện, thị xã, thành phố chịu trách nhiệm thi hành Quyết định này./.</w:t>
      </w:r>
    </w:p>
    <w:p>
      <w:r>
        <w:t>Nơi nhận:</w:t>
      </w:r>
    </w:p>
    <w:p>
      <w:r>
        <w:t>- Như Điều 3;</w:t>
      </w:r>
    </w:p>
    <w:p>
      <w:r>
        <w:t>- Các Bộ: XD, NV (để b/c);</w:t>
      </w:r>
    </w:p>
    <w:p>
      <w:r>
        <w:t>- TT Tỉnh ủy; TT HĐND tỉnh (để b/c);</w:t>
      </w:r>
    </w:p>
    <w:p>
      <w:r>
        <w:t>- CT, các PCT UBND tỉnh;</w:t>
      </w:r>
    </w:p>
    <w:p>
      <w:r>
        <w:t>- Ủy ban MTTQ Việt Nam tỉnh;</w:t>
      </w:r>
    </w:p>
    <w:p>
      <w:r>
        <w:t>- Đoàn ĐBQH tỉnh;</w:t>
      </w:r>
    </w:p>
    <w:p>
      <w:r>
        <w:t>- Ban Tổ chức Tỉnh ủy;</w:t>
      </w:r>
    </w:p>
    <w:p>
      <w:r>
        <w:t>- VP Tỉnh ủy, VP Đoàn ĐBQH và HĐND tỉnh;</w:t>
      </w:r>
    </w:p>
    <w:p>
      <w:r>
        <w:t>- Các sở, ban, ngành;</w:t>
      </w:r>
    </w:p>
    <w:p>
      <w:r>
        <w:t>- UBND các huyện, thị xã, thành phố;</w:t>
      </w:r>
    </w:p>
    <w:p>
      <w:r>
        <w:t>- Các PCVP UBND tỉnh;</w:t>
      </w:r>
    </w:p>
    <w:p>
      <w:r>
        <w:t>- Các phòng, đơn vị thuộc VPUBND tỉnh;</w:t>
      </w:r>
    </w:p>
    <w:p>
      <w:r>
        <w:t>- Lưu: VT, TH (ĐH_15).</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