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4232/QĐ-UBND năm 2024 phê duyệt Quy trình nội bộ giải quyết thủ tục hành chính liên thông, không liên thông thuộc phạm vi chức năng quản lý của Sở Giáo dục và Đào tạo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08/12/2024</w:t>
            </w:r>
          </w:p>
        </w:tc>
      </w:tr>
      <w:tr>
        <w:tc>
          <w:tcPr>
            <w:tcW w:type="dxa" w:w="4320"/>
          </w:tcPr>
          <w:p>
            <w:r>
              <w:t>Ngày hiệu lực</w:t>
            </w:r>
          </w:p>
        </w:tc>
        <w:tc>
          <w:tcPr>
            <w:tcW w:type="dxa" w:w="4320"/>
          </w:tcPr>
          <w:p>
            <w:r>
              <w:t>08/12/2024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4232/QĐ-UBND</w:t>
      </w:r>
    </w:p>
    <w:p>
      <w:r>
        <w:t>Bình Định, ngày 08 tháng 12 năm 2024</w:t>
      </w:r>
    </w:p>
    <w:p>
      <w:r>
        <w:t>QUYẾT ĐỊNH</w:t>
      </w:r>
    </w:p>
    <w:p>
      <w:r>
        <w:t>PHÊ DUYỆT QUY TRÌNH NỘI BỘ GIẢI QUYẾT THỦ TỤC HÀNH CHÍNH LIÊN THÔNG, KHÔNG LIÊN THÔNG THUỘC PHẠM VI CHỨC NĂNG QUẢN LÝ CỦA SỞ GIÁO DỤC VÀ ĐÀO TẠO</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Giáo dục và Đào tạo tại Tờ trình số 3370/TTr-SGDĐT ngày 05 tháng 12 năm 2024.</w:t>
      </w:r>
    </w:p>
    <w:p>
      <w:r>
        <w:t>QUYẾT ĐỊNH:</w:t>
      </w:r>
    </w:p>
    <w:p>
      <w:r>
        <w:t>Điều 1.  Phê duyệt k è m theo Quyết định này quy trình nội bộ giải quyết thủ tục hành chính liên thông, không liên thông cấp tỉnh thuộc phạm vi chức năng quản lý của Sở Giáo dục và Đào tạo.</w:t>
      </w:r>
    </w:p>
    <w:p>
      <w:r>
        <w:t>Điều 2.  Giao Văn phòng Ủy ban nhân dân tỉnh chủ trì, phối hợp với Sở Giáo dục và Đào tạo và các cơ quan liên quan căn cứ Quyết định này thiết lập quy trình điện tử trên Hệ thống phần mềm một cửa điện tử của tỉnh theo quy định.</w:t>
      </w:r>
    </w:p>
    <w:p>
      <w:r>
        <w:t>Điều 3.  Chánh Văn phòng Ủy ban nhân dân tỉnh, Giám đốc Sở Giáo dục và Đào tạo, Giám đốc Trung tâm Phục vụ hành chính công tỉnh và các cơ quan, đơn vị, tổ chức, cá nhân có liên quan chịu trách nhiệm thi hành Quyết định này kể từ ngày ký ban  hành . /.</w:t>
      </w:r>
    </w:p>
    <w:p>
      <w:r>
        <w:t>Nơi nhận:</w:t>
      </w:r>
    </w:p>
    <w:p>
      <w:r>
        <w:t>- Như Điều 3;</w:t>
      </w:r>
    </w:p>
    <w:p>
      <w:r>
        <w:t>- Văn phòng Chính phủ (Cục Kiểm soát TTHC);</w:t>
      </w:r>
    </w:p>
    <w:p>
      <w:r>
        <w:t>- Bộ Giáo dục và Đào tạo;</w:t>
      </w:r>
    </w:p>
    <w:p>
      <w:r>
        <w:t>- CT, các PCT UBND tỉnh;</w:t>
      </w:r>
    </w:p>
    <w:p>
      <w:r>
        <w:t>- Bưu điện tỉnh;</w:t>
      </w:r>
    </w:p>
    <w:p>
      <w:r>
        <w:t>- VNPT Bình Định;</w:t>
      </w:r>
    </w:p>
    <w:p>
      <w:r>
        <w:t>- LĐVP UBND tỉnh;</w:t>
      </w:r>
    </w:p>
    <w:p>
      <w:r>
        <w:t>- Trung tâm Tin học - Công báo,</w:t>
      </w:r>
    </w:p>
    <w:p>
      <w:r>
        <w:t>- Lưu: VT, K9, KSTT  (   C)  .</w:t>
      </w:r>
    </w:p>
    <w:p>
      <w:r>
        <w:t>KT. CHỦ TỊCH</w:t>
      </w:r>
    </w:p>
    <w:p>
      <w:r>
        <w:t>PHÓ CHỦ TỊCH</w:t>
      </w:r>
    </w:p>
    <w:p>
      <w:r>
        <w:t>Lâm Hải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