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420/QĐ-UBND phê duyệt kế hoạch sử dụng đất năm 2024 của huyện Tánh Linh,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420/QĐ-UBND</w:t>
      </w:r>
    </w:p>
    <w:p>
      <w:r>
        <w:t>Bình Thuận, ngày 28 tháng 02 năm 2024</w:t>
      </w:r>
    </w:p>
    <w:p>
      <w:r>
        <w:t>QUYẾT ĐỊNH</w:t>
      </w:r>
    </w:p>
    <w:p>
      <w:r>
        <w:t>VỀ VIỆC PHÊ DUYỆT KẾ HOẠCH SỬ DỤNG ĐẤT NĂM 2024 CỦA HUYỆN TÁNH LINH</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58/NQ-HĐND ngày 08 tháng 12 năm 2021 của Hội đồng nhân dân tỉnh về thông qua danh mục dự án chuyển mục đích sử dụng đất trồng lúa, đất rừng phòng hộ, đất rừng đặc dụng và danh mục dự án thuộc trường hợp Nhà nước thu hồi đất thực hiện năm 2022;</w:t>
      </w:r>
    </w:p>
    <w:p>
      <w:r>
        <w:t>Căn cứ Nghị quyết số 44/NQ-HĐND ngày 09 tháng 12 năm 2022 của Hội đồng nhân dân tỉnh về thông qua danh mục dự án chuyển mục đích sử dụng đất trồng lúa, đất rừng phòng hộ và danh mục dự án thuộc trường hợp nhà nước thu hồi đất năm 2023;</w:t>
      </w:r>
    </w:p>
    <w:p>
      <w:r>
        <w:t>Căn cứ Nghị quyết số 07/NQ-HĐND ngày 26 tháng 01 năm 2024 của Hội đồng nhân dân tỉnh về thông qua danh mục dự án sau 03 năm chưa thực   hiện; danh mục dự án chuyển mục đích sử dụng đất trồng lúa, đất rừng phòng hộ và danh mục dự án thuộc trường hợp Nhà nước thu hồi đất năm 2024 các huyện Tuy Phong, Bắc Bình, Hàm Thuận Nam, Hàm Tân, Tánh Linh, Đức Linh, Phú Quý;</w:t>
      </w:r>
    </w:p>
    <w:p>
      <w:r>
        <w:t>Theo đề nghị của Chủ tịch Ủy ban nhân dân huyện Tánh Linh tại Tờ trình số 06/TTr-UBND ngày 15 tháng 01 năm 2024 ,   Tờ trình số 19/TTr- UBND ngày 20 tháng 02 năm 2024, Báo cáo số 46/BC-UBND ngày 20 tháng 02 năm 2024 và của Giám đốc Sở Tài nguyên và Môi trường tại Tờ trình số 58/TTr-STNMT ngày 23 tháng 02 năm 2024.</w:t>
      </w:r>
    </w:p>
    <w:p>
      <w:r>
        <w:t>QUYẾT ĐỊNH:</w:t>
      </w:r>
    </w:p>
    <w:p>
      <w:r>
        <w:t>Điều 1.        Phê duyệt kế hoạch sử dụng đất năm 2024 của huyện Tánh Linh, với các chỉ tiêu chủ yếu sau:</w:t>
      </w:r>
    </w:p>
    <w:p>
      <w:r>
        <w:t>1. Diện tích các loại đất phân bổ trong năm 2024 ( Phụ lục 1 kèm theo ).</w:t>
      </w:r>
    </w:p>
    <w:p>
      <w:r>
        <w:t>2. Kế hoạch thu hồi các loại đất năm 2024 ( Phụ lục 2 kèm theo ).</w:t>
      </w:r>
    </w:p>
    <w:p>
      <w:r>
        <w:t>3. Kế hoạch chuyển mục đích sử dụng đất năm 2024 ( Phụ lục 3 kèm theo ).</w:t>
      </w:r>
    </w:p>
    <w:p>
      <w:r>
        <w:t>4. Kế hoạch đưa đất chưa sử dụng vào sử dụng năm 2024 ( Phụ lục 4 kèm theo ).</w:t>
      </w:r>
    </w:p>
    <w:p>
      <w:r>
        <w:t>( Kèm theo Báo cáo thuyết minh tổng hợp và Bản đồ kế hoạch sử dụng đất năm 2024 )</w:t>
      </w:r>
    </w:p>
    <w:p>
      <w:r>
        <w:t>Điều 2.        Căn cứ vào Điều 1 của Quyết định này, Ủy ban nhân dân huyện Tánh Linh có trách nhiệm:</w:t>
      </w:r>
    </w:p>
    <w:p>
      <w:r>
        <w:t>1. Công bố, công khai, kế hoạch sử dụng đất năm 2024 theo đúng quy định của pháp luật về đất đai.</w:t>
      </w:r>
    </w:p>
    <w:p>
      <w:r>
        <w:t>2. Chịu trách nhiệm về sự đồng bộ của hệ thống bảng biểu, bản đồ, báo cáo hồ sơ kế hoạch sử dụng đất năm 2024.</w:t>
      </w:r>
    </w:p>
    <w:p>
      <w:r>
        <w:t>3. Thường xuyên tổ chức kiểm tra việc thực hiện kế hoạch sử dụng đất năm 2024,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Tánh Linh và Đơn vị tư vấn chịu trách nhiệm trước pháp luật và Ủy ban nhân dân tỉnh đối với các nội dung tại Điều 1 Quyết định này.</w:t>
      </w:r>
    </w:p>
    <w:p>
      <w:r>
        <w:t>2. Sở Tài nguyên và Môi trường, Ủy ban nhân dân huyện Tánh Linh đăng tải công khai Quyết định này, Bản đồ kế hoạch sử dụng đất năm 2024 và Báo cáo thuyết minh tổng hợp kế hoạch sử dụng đất năm 2024 của huyện Tánh Linh.</w:t>
      </w:r>
    </w:p>
    <w:p>
      <w:r>
        <w:t>Điều 4.        Quyết định có hiệu lực kể từ ngày ký ban hành.</w:t>
      </w:r>
    </w:p>
    <w:p>
      <w:r>
        <w:t>Điều 5.        Chánh Văn phòng Ủy ban nhân dân tỉnh, Giám đốc Sở Tài nguyên và Môi trường, Chủ tịch Ủy ban nhân dân huyện Tánh Linh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Tài nguyên và Môi trường;</w:t>
      </w:r>
    </w:p>
    <w:p>
      <w:r>
        <w:t>- Các cơ quan chuyên môn của tỉnh;</w:t>
      </w:r>
    </w:p>
    <w:p>
      <w:r>
        <w:t>- Chi cục QLĐĐ - Sở TN&amp;MT;</w:t>
      </w:r>
    </w:p>
    <w:p>
      <w:r>
        <w:t>- Trung tâm Thông tin ( đăng tải trên Cổng thông tin );</w:t>
      </w:r>
    </w:p>
    <w:p>
      <w:r>
        <w:t>- Lưu: VT, ĐTQH, KGVXNV, KT. Đức.</w:t>
      </w:r>
    </w:p>
    <w:p>
      <w:r>
        <w:t>TM. ỦY BAN NHÂN DÂN</w:t>
      </w:r>
    </w:p>
    <w:p>
      <w:r>
        <w:t>KT. CHỦ TỊCH</w:t>
      </w:r>
    </w:p>
    <w:p>
      <w:r>
        <w:t>PHÓ CHỦ TỊCH</w:t>
      </w:r>
    </w:p>
    <w:p>
      <w:r>
        <w:t>Phan Văn Đăng</w:t>
      </w:r>
    </w:p>
    <w:p>
      <w:r>
        <w:t>PHỤ LỤC 1:</w:t>
      </w:r>
    </w:p>
    <w:p>
      <w:r>
        <w:t>DIỆN TÍCH CÁC LOẠI ĐẤT PHÂN BỔ TRONG NĂM 2024 HUYỆN TÁNH LINH</w:t>
      </w:r>
    </w:p>
    <w:p>
      <w:r>
        <w:t>(Kèm theo Quyết định số: 420/QĐ-UBND ngày 28 tháng 02 năm 2024 của UBND tỉnh)</w:t>
      </w:r>
    </w:p>
    <w:p>
      <w:r>
        <w:t>Đơn vị tính: ha</w:t>
      </w:r>
    </w:p>
    <w:p>
      <w:r>
        <w:t>STT</w:t>
      </w:r>
    </w:p>
    <w:p>
      <w:r>
        <w:t>Chỉ tiêu sử dụng đất</w:t>
      </w:r>
    </w:p>
    <w:p>
      <w:r>
        <w:t>Mã</w:t>
      </w:r>
    </w:p>
    <w:p>
      <w:r>
        <w:t>Tổng DT</w:t>
      </w:r>
    </w:p>
    <w:p>
      <w:r>
        <w:t>Lạc Tánh</w:t>
      </w:r>
    </w:p>
    <w:p>
      <w:r>
        <w:t>Gia An</w:t>
      </w:r>
    </w:p>
    <w:p>
      <w:r>
        <w:t>La Ngâu</w:t>
      </w:r>
    </w:p>
    <w:p>
      <w:r>
        <w:t>Măng Tố</w:t>
      </w:r>
    </w:p>
    <w:p>
      <w:r>
        <w:t>Nghị Đức</w:t>
      </w:r>
    </w:p>
    <w:p>
      <w:r>
        <w:t>Suối Kiết</w:t>
      </w:r>
    </w:p>
    <w:p>
      <w:r>
        <w:t>Gia Huynh</w:t>
      </w:r>
    </w:p>
    <w:p>
      <w:r>
        <w:t>Bắc Ruộng</w:t>
      </w:r>
    </w:p>
    <w:p>
      <w:r>
        <w:t>Đồng Kho</w:t>
      </w:r>
    </w:p>
    <w:p>
      <w:r>
        <w:t>Đức Bình</w:t>
      </w:r>
    </w:p>
    <w:p>
      <w:r>
        <w:t>Đức Phú</w:t>
      </w:r>
    </w:p>
    <w:p>
      <w:r>
        <w:t>Huy Khiêm</w:t>
      </w:r>
    </w:p>
    <w:p>
      <w:r>
        <w:t>Đức Thuận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I</w:t>
      </w:r>
    </w:p>
    <w:p>
      <w:r>
        <w:t>Loại đất</w:t>
      </w:r>
    </w:p>
    <w:p>
      <w:r>
        <w:t>119.902,43</w:t>
      </w:r>
    </w:p>
    <w:p>
      <w:r>
        <w:t>3.881,89</w:t>
      </w:r>
    </w:p>
    <w:p>
      <w:r>
        <w:t>10.584,02</w:t>
      </w:r>
    </w:p>
    <w:p>
      <w:r>
        <w:t>9.498,45</w:t>
      </w:r>
    </w:p>
    <w:p>
      <w:r>
        <w:t>7.177,95</w:t>
      </w:r>
    </w:p>
    <w:p>
      <w:r>
        <w:t>7.458,05</w:t>
      </w:r>
    </w:p>
    <w:p>
      <w:r>
        <w:t>22.157,07</w:t>
      </w:r>
    </w:p>
    <w:p>
      <w:r>
        <w:t>15.704,36</w:t>
      </w:r>
    </w:p>
    <w:p>
      <w:r>
        <w:t>9.355,29</w:t>
      </w:r>
    </w:p>
    <w:p>
      <w:r>
        <w:t>3.946,40</w:t>
      </w:r>
    </w:p>
    <w:p>
      <w:r>
        <w:t>7.827,13</w:t>
      </w:r>
    </w:p>
    <w:p>
      <w:r>
        <w:t>4.039,45</w:t>
      </w:r>
    </w:p>
    <w:p>
      <w:r>
        <w:t>5.599,06</w:t>
      </w:r>
    </w:p>
    <w:p>
      <w:r>
        <w:t>12.673,31</w:t>
      </w:r>
    </w:p>
    <w:p>
      <w:r>
        <w:t>1</w:t>
      </w:r>
    </w:p>
    <w:p>
      <w:r>
        <w:t>Đất nông nghiệp</w:t>
      </w:r>
    </w:p>
    <w:p>
      <w:r>
        <w:t>NNP</w:t>
      </w:r>
    </w:p>
    <w:p>
      <w:r>
        <w:t>111.751,63</w:t>
      </w:r>
    </w:p>
    <w:p>
      <w:r>
        <w:t>3.129,43</w:t>
      </w:r>
    </w:p>
    <w:p>
      <w:r>
        <w:t>8.549,00</w:t>
      </w:r>
    </w:p>
    <w:p>
      <w:r>
        <w:t>8.310,78</w:t>
      </w:r>
    </w:p>
    <w:p>
      <w:r>
        <w:t>6.846,48</w:t>
      </w:r>
    </w:p>
    <w:p>
      <w:r>
        <w:t>7.127,88</w:t>
      </w:r>
    </w:p>
    <w:p>
      <w:r>
        <w:t>21.455,04</w:t>
      </w:r>
    </w:p>
    <w:p>
      <w:r>
        <w:t>14.728,66</w:t>
      </w:r>
    </w:p>
    <w:p>
      <w:r>
        <w:t>9.130,55</w:t>
      </w:r>
    </w:p>
    <w:p>
      <w:r>
        <w:t>3.567,62</w:t>
      </w:r>
    </w:p>
    <w:p>
      <w:r>
        <w:t>7.485,53</w:t>
      </w:r>
    </w:p>
    <w:p>
      <w:r>
        <w:t>3.818,24</w:t>
      </w:r>
    </w:p>
    <w:p>
      <w:r>
        <w:t>5.198,75</w:t>
      </w:r>
    </w:p>
    <w:p>
      <w:r>
        <w:t>12.403,67</w:t>
      </w:r>
    </w:p>
    <w:p>
      <w:r>
        <w:t>1.1</w:t>
      </w:r>
    </w:p>
    <w:p>
      <w:r>
        <w:t>Đất trồng lúa</w:t>
      </w:r>
    </w:p>
    <w:p>
      <w:r>
        <w:t>LUA</w:t>
      </w:r>
    </w:p>
    <w:p>
      <w:r>
        <w:t>11.621,88</w:t>
      </w:r>
    </w:p>
    <w:p>
      <w:r>
        <w:t>1.384,66</w:t>
      </w:r>
    </w:p>
    <w:p>
      <w:r>
        <w:t>2.333,65</w:t>
      </w:r>
    </w:p>
    <w:p>
      <w:r>
        <w:t>121,75</w:t>
      </w:r>
    </w:p>
    <w:p>
      <w:r>
        <w:t>991,27</w:t>
      </w:r>
    </w:p>
    <w:p>
      <w:r>
        <w:t>1.240,73</w:t>
      </w:r>
    </w:p>
    <w:p>
      <w:r>
        <w:t>-</w:t>
      </w:r>
    </w:p>
    <w:p>
      <w:r>
        <w:t>5,24</w:t>
      </w:r>
    </w:p>
    <w:p>
      <w:r>
        <w:t>1.469,64</w:t>
      </w:r>
    </w:p>
    <w:p>
      <w:r>
        <w:t>871,13</w:t>
      </w:r>
    </w:p>
    <w:p>
      <w:r>
        <w:t>651,23</w:t>
      </w:r>
    </w:p>
    <w:p>
      <w:r>
        <w:t>732,04</w:t>
      </w:r>
    </w:p>
    <w:p>
      <w:r>
        <w:t>1.341,98</w:t>
      </w:r>
    </w:p>
    <w:p>
      <w:r>
        <w:t>478,56</w:t>
      </w:r>
    </w:p>
    <w:p>
      <w:r>
        <w:t>Trong đó: Đất chuyên trồng lúa nước</w:t>
      </w:r>
    </w:p>
    <w:p>
      <w:r>
        <w:t>LUC</w:t>
      </w:r>
    </w:p>
    <w:p>
      <w:r>
        <w:t>10.994,10</w:t>
      </w:r>
    </w:p>
    <w:p>
      <w:r>
        <w:t>1.353,41</w:t>
      </w:r>
    </w:p>
    <w:p>
      <w:r>
        <w:t>1.978,18</w:t>
      </w:r>
    </w:p>
    <w:p>
      <w:r>
        <w:t>62,39</w:t>
      </w:r>
    </w:p>
    <w:p>
      <w:r>
        <w:t>990,01</w:t>
      </w:r>
    </w:p>
    <w:p>
      <w:r>
        <w:t>1.188,08</w:t>
      </w:r>
    </w:p>
    <w:p>
      <w:r>
        <w:t>-</w:t>
      </w:r>
    </w:p>
    <w:p>
      <w:r>
        <w:t>-</w:t>
      </w:r>
    </w:p>
    <w:p>
      <w:r>
        <w:t>1.427,80</w:t>
      </w:r>
    </w:p>
    <w:p>
      <w:r>
        <w:t>852,36</w:t>
      </w:r>
    </w:p>
    <w:p>
      <w:r>
        <w:t>651,23</w:t>
      </w:r>
    </w:p>
    <w:p>
      <w:r>
        <w:t>732,04</w:t>
      </w:r>
    </w:p>
    <w:p>
      <w:r>
        <w:t>1.280,29</w:t>
      </w:r>
    </w:p>
    <w:p>
      <w:r>
        <w:t>478,31</w:t>
      </w:r>
    </w:p>
    <w:p>
      <w:r>
        <w:t>1.2</w:t>
      </w:r>
    </w:p>
    <w:p>
      <w:r>
        <w:t>Đất trồng cây hàng năm khác</w:t>
      </w:r>
    </w:p>
    <w:p>
      <w:r>
        <w:t>HNK</w:t>
      </w:r>
    </w:p>
    <w:p>
      <w:r>
        <w:t>1.297,30</w:t>
      </w:r>
    </w:p>
    <w:p>
      <w:r>
        <w:t>121,53</w:t>
      </w:r>
    </w:p>
    <w:p>
      <w:r>
        <w:t>157,90</w:t>
      </w:r>
    </w:p>
    <w:p>
      <w:r>
        <w:t>165,52</w:t>
      </w:r>
    </w:p>
    <w:p>
      <w:r>
        <w:t>1,00</w:t>
      </w:r>
    </w:p>
    <w:p>
      <w:r>
        <w:t>45,11</w:t>
      </w:r>
    </w:p>
    <w:p>
      <w:r>
        <w:t>8,83</w:t>
      </w:r>
    </w:p>
    <w:p>
      <w:r>
        <w:t>439,81</w:t>
      </w:r>
    </w:p>
    <w:p>
      <w:r>
        <w:t>24,92</w:t>
      </w:r>
    </w:p>
    <w:p>
      <w:r>
        <w:t>229,84</w:t>
      </w:r>
    </w:p>
    <w:p>
      <w:r>
        <w:t>58,22</w:t>
      </w:r>
    </w:p>
    <w:p>
      <w:r>
        <w:t>41,13</w:t>
      </w:r>
    </w:p>
    <w:p>
      <w:r>
        <w:t>3,49</w:t>
      </w:r>
    </w:p>
    <w:p>
      <w:r>
        <w:t>-</w:t>
      </w:r>
    </w:p>
    <w:p>
      <w:r>
        <w:t>1.3</w:t>
      </w:r>
    </w:p>
    <w:p>
      <w:r>
        <w:t>Đất trồng cây lâu năm</w:t>
      </w:r>
    </w:p>
    <w:p>
      <w:r>
        <w:t>CLN</w:t>
      </w:r>
    </w:p>
    <w:p>
      <w:r>
        <w:t>32.456,45</w:t>
      </w:r>
    </w:p>
    <w:p>
      <w:r>
        <w:t>1.622,74</w:t>
      </w:r>
    </w:p>
    <w:p>
      <w:r>
        <w:t>5.997,49</w:t>
      </w:r>
    </w:p>
    <w:p>
      <w:r>
        <w:t>519,71</w:t>
      </w:r>
    </w:p>
    <w:p>
      <w:r>
        <w:t>1.741,74</w:t>
      </w:r>
    </w:p>
    <w:p>
      <w:r>
        <w:t>985,71</w:t>
      </w:r>
    </w:p>
    <w:p>
      <w:r>
        <w:t>7.158,18</w:t>
      </w:r>
    </w:p>
    <w:p>
      <w:r>
        <w:t>9.273,89</w:t>
      </w:r>
    </w:p>
    <w:p>
      <w:r>
        <w:t>419,90</w:t>
      </w:r>
    </w:p>
    <w:p>
      <w:r>
        <w:t>543,29</w:t>
      </w:r>
    </w:p>
    <w:p>
      <w:r>
        <w:t>719,95</w:t>
      </w:r>
    </w:p>
    <w:p>
      <w:r>
        <w:t>1.543,23</w:t>
      </w:r>
    </w:p>
    <w:p>
      <w:r>
        <w:t>650,21</w:t>
      </w:r>
    </w:p>
    <w:p>
      <w:r>
        <w:t>1.280,41</w:t>
      </w:r>
    </w:p>
    <w:p>
      <w:r>
        <w:t>1.4</w:t>
      </w:r>
    </w:p>
    <w:p>
      <w:r>
        <w:t>Đất rừng phòng hộ</w:t>
      </w:r>
    </w:p>
    <w:p>
      <w:r>
        <w:t>RPH</w:t>
      </w:r>
    </w:p>
    <w:p>
      <w:r>
        <w:t>14.354,33</w:t>
      </w:r>
    </w:p>
    <w:p>
      <w:r>
        <w:t>-</w:t>
      </w:r>
    </w:p>
    <w:p>
      <w:r>
        <w:t>-</w:t>
      </w:r>
    </w:p>
    <w:p>
      <w:r>
        <w:t>2.325,41</w:t>
      </w:r>
    </w:p>
    <w:p>
      <w:r>
        <w:t>2.010,05</w:t>
      </w:r>
    </w:p>
    <w:p>
      <w:r>
        <w:t>2.351,90</w:t>
      </w:r>
    </w:p>
    <w:p>
      <w:r>
        <w:t>988,42</w:t>
      </w:r>
    </w:p>
    <w:p>
      <w:r>
        <w:t>-</w:t>
      </w:r>
    </w:p>
    <w:p>
      <w:r>
        <w:t>5.210,04</w:t>
      </w:r>
    </w:p>
    <w:p>
      <w:r>
        <w:t>-</w:t>
      </w:r>
    </w:p>
    <w:p>
      <w:r>
        <w:t>-</w:t>
      </w:r>
    </w:p>
    <w:p>
      <w:r>
        <w:t>-</w:t>
      </w:r>
    </w:p>
    <w:p>
      <w:r>
        <w:t>727,01</w:t>
      </w:r>
    </w:p>
    <w:p>
      <w:r>
        <w:t>741,50</w:t>
      </w:r>
    </w:p>
    <w:p>
      <w:r>
        <w:t>1.5</w:t>
      </w:r>
    </w:p>
    <w:p>
      <w:r>
        <w:t>Đất rừng đặc dụng</w:t>
      </w:r>
    </w:p>
    <w:p>
      <w:r>
        <w:t>RDD</w:t>
      </w:r>
    </w:p>
    <w:p>
      <w:r>
        <w:t>14.645,71</w:t>
      </w:r>
    </w:p>
    <w:p>
      <w:r>
        <w:t>-</w:t>
      </w:r>
    </w:p>
    <w:p>
      <w:r>
        <w:t>-</w:t>
      </w:r>
    </w:p>
    <w:p>
      <w:r>
        <w:t>281,90</w:t>
      </w:r>
    </w:p>
    <w:p>
      <w:r>
        <w:t>-</w:t>
      </w:r>
    </w:p>
    <w:p>
      <w:r>
        <w:t>-</w:t>
      </w:r>
    </w:p>
    <w:p>
      <w:r>
        <w:t>107,97</w:t>
      </w:r>
    </w:p>
    <w:p>
      <w:r>
        <w:t>1.113,82</w:t>
      </w:r>
    </w:p>
    <w:p>
      <w:r>
        <w:t>-</w:t>
      </w:r>
    </w:p>
    <w:p>
      <w:r>
        <w:t>-</w:t>
      </w:r>
    </w:p>
    <w:p>
      <w:r>
        <w:t>6.053,43</w:t>
      </w:r>
    </w:p>
    <w:p>
      <w:r>
        <w:t>-</w:t>
      </w:r>
    </w:p>
    <w:p>
      <w:r>
        <w:t>-</w:t>
      </w:r>
    </w:p>
    <w:p>
      <w:r>
        <w:t>7.088,59</w:t>
      </w:r>
    </w:p>
    <w:p>
      <w:r>
        <w:t>1.6</w:t>
      </w:r>
    </w:p>
    <w:p>
      <w:r>
        <w:t>Đất rừng sản xuất</w:t>
      </w:r>
    </w:p>
    <w:p>
      <w:r>
        <w:t>RSX</w:t>
      </w:r>
    </w:p>
    <w:p>
      <w:r>
        <w:t>37.155,10</w:t>
      </w:r>
    </w:p>
    <w:p>
      <w:r>
        <w:t>-</w:t>
      </w:r>
    </w:p>
    <w:p>
      <w:r>
        <w:t>-</w:t>
      </w:r>
    </w:p>
    <w:p>
      <w:r>
        <w:t>4.896,31</w:t>
      </w:r>
    </w:p>
    <w:p>
      <w:r>
        <w:t>2.101,93</w:t>
      </w:r>
    </w:p>
    <w:p>
      <w:r>
        <w:t>2.493,39</w:t>
      </w:r>
    </w:p>
    <w:p>
      <w:r>
        <w:t>13.089,41</w:t>
      </w:r>
    </w:p>
    <w:p>
      <w:r>
        <w:t>3.880,77</w:t>
      </w:r>
    </w:p>
    <w:p>
      <w:r>
        <w:t>2.001,83</w:t>
      </w:r>
    </w:p>
    <w:p>
      <w:r>
        <w:t>1.908,18</w:t>
      </w:r>
    </w:p>
    <w:p>
      <w:r>
        <w:t>-</w:t>
      </w:r>
    </w:p>
    <w:p>
      <w:r>
        <w:t>1.497,30</w:t>
      </w:r>
    </w:p>
    <w:p>
      <w:r>
        <w:t>2.474,95</w:t>
      </w:r>
    </w:p>
    <w:p>
      <w:r>
        <w:t>2.811,03</w:t>
      </w:r>
    </w:p>
    <w:p>
      <w:r>
        <w:t>Trong đó: đất có rừng sản xuất là rừng tự nhiên</w:t>
      </w:r>
    </w:p>
    <w:p>
      <w:r>
        <w:t>RSN</w:t>
      </w:r>
    </w:p>
    <w:p>
      <w:r>
        <w:t>37.155,10</w:t>
      </w:r>
    </w:p>
    <w:p>
      <w:r>
        <w:t>-</w:t>
      </w:r>
    </w:p>
    <w:p>
      <w:r>
        <w:t>-</w:t>
      </w:r>
    </w:p>
    <w:p>
      <w:r>
        <w:t>4.896,31</w:t>
      </w:r>
    </w:p>
    <w:p>
      <w:r>
        <w:t>2.101,93</w:t>
      </w:r>
    </w:p>
    <w:p>
      <w:r>
        <w:t>2.493,39</w:t>
      </w:r>
    </w:p>
    <w:p>
      <w:r>
        <w:t>13.089,41</w:t>
      </w:r>
    </w:p>
    <w:p>
      <w:r>
        <w:t>3.880,77</w:t>
      </w:r>
    </w:p>
    <w:p>
      <w:r>
        <w:t>2.001,83</w:t>
      </w:r>
    </w:p>
    <w:p>
      <w:r>
        <w:t>1.908,18</w:t>
      </w:r>
    </w:p>
    <w:p>
      <w:r>
        <w:t>-</w:t>
      </w:r>
    </w:p>
    <w:p>
      <w:r>
        <w:t>1.497,30</w:t>
      </w:r>
    </w:p>
    <w:p>
      <w:r>
        <w:t>2.474,95</w:t>
      </w:r>
    </w:p>
    <w:p>
      <w:r>
        <w:t>2.811,03</w:t>
      </w:r>
    </w:p>
    <w:p>
      <w:r>
        <w:t>1.7</w:t>
      </w:r>
    </w:p>
    <w:p>
      <w:r>
        <w:t>Đất nuôi trồng thủy sản</w:t>
      </w:r>
    </w:p>
    <w:p>
      <w:r>
        <w:t>NTS</w:t>
      </w:r>
    </w:p>
    <w:p>
      <w:r>
        <w:t>95,96</w:t>
      </w:r>
    </w:p>
    <w:p>
      <w:r>
        <w:t>0,50</w:t>
      </w:r>
    </w:p>
    <w:p>
      <w:r>
        <w:t>47,96</w:t>
      </w:r>
    </w:p>
    <w:p>
      <w:r>
        <w:t>0,18</w:t>
      </w:r>
    </w:p>
    <w:p>
      <w:r>
        <w:t>0,49</w:t>
      </w:r>
    </w:p>
    <w:p>
      <w:r>
        <w:t>11,04</w:t>
      </w:r>
    </w:p>
    <w:p>
      <w:r>
        <w:t>3,29</w:t>
      </w:r>
    </w:p>
    <w:p>
      <w:r>
        <w:t>3,53</w:t>
      </w:r>
    </w:p>
    <w:p>
      <w:r>
        <w:t>4,22</w:t>
      </w:r>
    </w:p>
    <w:p>
      <w:r>
        <w:t>14,72</w:t>
      </w:r>
    </w:p>
    <w:p>
      <w:r>
        <w:t>2,70</w:t>
      </w:r>
    </w:p>
    <w:p>
      <w:r>
        <w:t>4,54</w:t>
      </w:r>
    </w:p>
    <w:p>
      <w:r>
        <w:t>1,11</w:t>
      </w:r>
    </w:p>
    <w:p>
      <w:r>
        <w:t>1,68</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124,90</w:t>
      </w:r>
    </w:p>
    <w:p>
      <w:r>
        <w:t>-</w:t>
      </w:r>
    </w:p>
    <w:p>
      <w:r>
        <w:t>12,00</w:t>
      </w:r>
    </w:p>
    <w:p>
      <w:r>
        <w:t>-</w:t>
      </w:r>
    </w:p>
    <w:p>
      <w:r>
        <w:t>-</w:t>
      </w:r>
    </w:p>
    <w:p>
      <w:r>
        <w:t>-</w:t>
      </w:r>
    </w:p>
    <w:p>
      <w:r>
        <w:t>98,94</w:t>
      </w:r>
    </w:p>
    <w:p>
      <w:r>
        <w:t>11,60</w:t>
      </w:r>
    </w:p>
    <w:p>
      <w:r>
        <w:t>-</w:t>
      </w:r>
    </w:p>
    <w:p>
      <w:r>
        <w:t>0,46</w:t>
      </w:r>
    </w:p>
    <w:p>
      <w:r>
        <w:t>-</w:t>
      </w:r>
    </w:p>
    <w:p>
      <w:r>
        <w:t>-</w:t>
      </w:r>
    </w:p>
    <w:p>
      <w:r>
        <w:t>-</w:t>
      </w:r>
    </w:p>
    <w:p>
      <w:r>
        <w:t>1,90</w:t>
      </w:r>
    </w:p>
    <w:p>
      <w:r>
        <w:t>2</w:t>
      </w:r>
    </w:p>
    <w:p>
      <w:r>
        <w:t>Đất phi nông nghiệp</w:t>
      </w:r>
    </w:p>
    <w:p>
      <w:r>
        <w:t>PNN</w:t>
      </w:r>
    </w:p>
    <w:p>
      <w:r>
        <w:t>8.040,79</w:t>
      </w:r>
    </w:p>
    <w:p>
      <w:r>
        <w:t>725,49</w:t>
      </w:r>
    </w:p>
    <w:p>
      <w:r>
        <w:t>2.008,93</w:t>
      </w:r>
    </w:p>
    <w:p>
      <w:r>
        <w:t>1.184,19</w:t>
      </w:r>
    </w:p>
    <w:p>
      <w:r>
        <w:t>331,47</w:t>
      </w:r>
    </w:p>
    <w:p>
      <w:r>
        <w:t>329,33</w:t>
      </w:r>
    </w:p>
    <w:p>
      <w:r>
        <w:t>681,40</w:t>
      </w:r>
    </w:p>
    <w:p>
      <w:r>
        <w:t>969,00</w:t>
      </w:r>
    </w:p>
    <w:p>
      <w:r>
        <w:t>224,74</w:t>
      </w:r>
    </w:p>
    <w:p>
      <w:r>
        <w:t>359,41</w:t>
      </w:r>
    </w:p>
    <w:p>
      <w:r>
        <w:t>340,98</w:t>
      </w:r>
    </w:p>
    <w:p>
      <w:r>
        <w:t>220,37</w:t>
      </w:r>
    </w:p>
    <w:p>
      <w:r>
        <w:t>399,87</w:t>
      </w:r>
    </w:p>
    <w:p>
      <w:r>
        <w:t>265,61</w:t>
      </w:r>
    </w:p>
    <w:p>
      <w:r>
        <w:t>Trong đó:</w:t>
      </w:r>
    </w:p>
    <w:p>
      <w:r>
        <w:t>2.1</w:t>
      </w:r>
    </w:p>
    <w:p>
      <w:r>
        <w:t>Đất quốc phòng</w:t>
      </w:r>
    </w:p>
    <w:p>
      <w:r>
        <w:t>CQP</w:t>
      </w:r>
    </w:p>
    <w:p>
      <w:r>
        <w:t>110,07</w:t>
      </w:r>
    </w:p>
    <w:p>
      <w:r>
        <w:t>3,35</w:t>
      </w:r>
    </w:p>
    <w:p>
      <w:r>
        <w:t>102,72</w:t>
      </w:r>
    </w:p>
    <w:p>
      <w:r>
        <w:t>-</w:t>
      </w:r>
    </w:p>
    <w:p>
      <w:r>
        <w:t>-</w:t>
      </w:r>
    </w:p>
    <w:p>
      <w:r>
        <w:t>-</w:t>
      </w:r>
    </w:p>
    <w:p>
      <w:r>
        <w:t>-</w:t>
      </w:r>
    </w:p>
    <w:p>
      <w:r>
        <w:t>-</w:t>
      </w:r>
    </w:p>
    <w:p>
      <w:r>
        <w:t>-</w:t>
      </w:r>
    </w:p>
    <w:p>
      <w:r>
        <w:t>-</w:t>
      </w:r>
    </w:p>
    <w:p>
      <w:r>
        <w:t>-</w:t>
      </w:r>
    </w:p>
    <w:p>
      <w:r>
        <w:t>-</w:t>
      </w:r>
    </w:p>
    <w:p>
      <w:r>
        <w:t>-</w:t>
      </w:r>
    </w:p>
    <w:p>
      <w:r>
        <w:t>4,00</w:t>
      </w:r>
    </w:p>
    <w:p>
      <w:r>
        <w:t>2.2</w:t>
      </w:r>
    </w:p>
    <w:p>
      <w:r>
        <w:t>Đất an ninh</w:t>
      </w:r>
    </w:p>
    <w:p>
      <w:r>
        <w:t>CAN</w:t>
      </w:r>
    </w:p>
    <w:p>
      <w:r>
        <w:t>854,61</w:t>
      </w:r>
    </w:p>
    <w:p>
      <w:r>
        <w:t>209,23</w:t>
      </w:r>
    </w:p>
    <w:p>
      <w:r>
        <w:t>33,32</w:t>
      </w:r>
    </w:p>
    <w:p>
      <w:r>
        <w:t>0,23</w:t>
      </w:r>
    </w:p>
    <w:p>
      <w:r>
        <w:t>0,19</w:t>
      </w:r>
    </w:p>
    <w:p>
      <w:r>
        <w:t>0,15</w:t>
      </w:r>
    </w:p>
    <w:p>
      <w:r>
        <w:t>172,74</w:t>
      </w:r>
    </w:p>
    <w:p>
      <w:r>
        <w:t>308,76</w:t>
      </w:r>
    </w:p>
    <w:p>
      <w:r>
        <w:t>0,12</w:t>
      </w:r>
    </w:p>
    <w:p>
      <w:r>
        <w:t>1,11</w:t>
      </w:r>
    </w:p>
    <w:p>
      <w:r>
        <w:t>0,15</w:t>
      </w:r>
    </w:p>
    <w:p>
      <w:r>
        <w:t>0,23</w:t>
      </w:r>
    </w:p>
    <w:p>
      <w:r>
        <w:t>128,22</w:t>
      </w:r>
    </w:p>
    <w:p>
      <w:r>
        <w:t>0,16</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79,62</w:t>
      </w:r>
    </w:p>
    <w:p>
      <w:r>
        <w:t>-</w:t>
      </w:r>
    </w:p>
    <w:p>
      <w:r>
        <w:t>8,86</w:t>
      </w:r>
    </w:p>
    <w:p>
      <w:r>
        <w:t>-</w:t>
      </w:r>
    </w:p>
    <w:p>
      <w:r>
        <w:t>-</w:t>
      </w:r>
    </w:p>
    <w:p>
      <w:r>
        <w:t>10,47</w:t>
      </w:r>
    </w:p>
    <w:p>
      <w:r>
        <w:t>-</w:t>
      </w:r>
    </w:p>
    <w:p>
      <w:r>
        <w:t>60,29</w:t>
      </w:r>
    </w:p>
    <w:p>
      <w:r>
        <w:t>-</w:t>
      </w:r>
    </w:p>
    <w:p>
      <w:r>
        <w:t>-</w:t>
      </w:r>
    </w:p>
    <w:p>
      <w:r>
        <w:t>-</w:t>
      </w:r>
    </w:p>
    <w:p>
      <w:r>
        <w:t>-</w:t>
      </w:r>
    </w:p>
    <w:p>
      <w:r>
        <w:t>-</w:t>
      </w:r>
    </w:p>
    <w:p>
      <w:r>
        <w:t>-</w:t>
      </w:r>
    </w:p>
    <w:p>
      <w:r>
        <w:t>2.5</w:t>
      </w:r>
    </w:p>
    <w:p>
      <w:r>
        <w:t>Đất thương mại, dịch vụ</w:t>
      </w:r>
    </w:p>
    <w:p>
      <w:r>
        <w:t>TMD</w:t>
      </w:r>
    </w:p>
    <w:p>
      <w:r>
        <w:t>80,08</w:t>
      </w:r>
    </w:p>
    <w:p>
      <w:r>
        <w:t>2,85</w:t>
      </w:r>
    </w:p>
    <w:p>
      <w:r>
        <w:t>-</w:t>
      </w:r>
    </w:p>
    <w:p>
      <w:r>
        <w:t>12,77</w:t>
      </w:r>
    </w:p>
    <w:p>
      <w:r>
        <w:t>0,47</w:t>
      </w:r>
    </w:p>
    <w:p>
      <w:r>
        <w:t>0,20</w:t>
      </w:r>
    </w:p>
    <w:p>
      <w:r>
        <w:t>3,37</w:t>
      </w:r>
    </w:p>
    <w:p>
      <w:r>
        <w:t>1,84</w:t>
      </w:r>
    </w:p>
    <w:p>
      <w:r>
        <w:t>-</w:t>
      </w:r>
    </w:p>
    <w:p>
      <w:r>
        <w:t>55,57</w:t>
      </w:r>
    </w:p>
    <w:p>
      <w:r>
        <w:t>0,73</w:t>
      </w:r>
    </w:p>
    <w:p>
      <w:r>
        <w:t>1,86</w:t>
      </w:r>
    </w:p>
    <w:p>
      <w:r>
        <w:t>0,10</w:t>
      </w:r>
    </w:p>
    <w:p>
      <w:r>
        <w:t>0,32</w:t>
      </w:r>
    </w:p>
    <w:p>
      <w:r>
        <w:t>2.6</w:t>
      </w:r>
    </w:p>
    <w:p>
      <w:r>
        <w:t>Đất cơ sở sản xuất PNN</w:t>
      </w:r>
    </w:p>
    <w:p>
      <w:r>
        <w:t>SKC</w:t>
      </w:r>
    </w:p>
    <w:p>
      <w:r>
        <w:t>64,82</w:t>
      </w:r>
    </w:p>
    <w:p>
      <w:r>
        <w:t>2,95</w:t>
      </w:r>
    </w:p>
    <w:p>
      <w:r>
        <w:t>29,20</w:t>
      </w:r>
    </w:p>
    <w:p>
      <w:r>
        <w:t>2,09</w:t>
      </w:r>
    </w:p>
    <w:p>
      <w:r>
        <w:t>0,44</w:t>
      </w:r>
    </w:p>
    <w:p>
      <w:r>
        <w:t>0,29</w:t>
      </w:r>
    </w:p>
    <w:p>
      <w:r>
        <w:t>5,89</w:t>
      </w:r>
    </w:p>
    <w:p>
      <w:r>
        <w:t>14,65</w:t>
      </w:r>
    </w:p>
    <w:p>
      <w:r>
        <w:t>2,22</w:t>
      </w:r>
    </w:p>
    <w:p>
      <w:r>
        <w:t>0,49</w:t>
      </w:r>
    </w:p>
    <w:p>
      <w:r>
        <w:t>3,01</w:t>
      </w:r>
    </w:p>
    <w:p>
      <w:r>
        <w:t>3,26</w:t>
      </w:r>
    </w:p>
    <w:p>
      <w:r>
        <w:t>0,31</w:t>
      </w:r>
    </w:p>
    <w:p>
      <w:r>
        <w:t>0,02</w:t>
      </w:r>
    </w:p>
    <w:p>
      <w:r>
        <w:t>2.7</w:t>
      </w:r>
    </w:p>
    <w:p>
      <w:r>
        <w:t>Đất sử dụng cho hoạt động KS</w:t>
      </w:r>
    </w:p>
    <w:p>
      <w:r>
        <w:t>SKS</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VLXD, làm đồ gốm</w:t>
      </w:r>
    </w:p>
    <w:p>
      <w:r>
        <w:t>SKX</w:t>
      </w:r>
    </w:p>
    <w:p>
      <w:r>
        <w:t>249,72</w:t>
      </w:r>
    </w:p>
    <w:p>
      <w:r>
        <w:t>7,22</w:t>
      </w:r>
    </w:p>
    <w:p>
      <w:r>
        <w:t>55,70</w:t>
      </w:r>
    </w:p>
    <w:p>
      <w:r>
        <w:t>-</w:t>
      </w:r>
    </w:p>
    <w:p>
      <w:r>
        <w:t>-</w:t>
      </w:r>
    </w:p>
    <w:p>
      <w:r>
        <w:t>5,00</w:t>
      </w:r>
    </w:p>
    <w:p>
      <w:r>
        <w:t>108,48</w:t>
      </w:r>
    </w:p>
    <w:p>
      <w:r>
        <w:t>22,83</w:t>
      </w:r>
    </w:p>
    <w:p>
      <w:r>
        <w:t>-</w:t>
      </w:r>
    </w:p>
    <w:p>
      <w:r>
        <w:t>-</w:t>
      </w:r>
    </w:p>
    <w:p>
      <w:r>
        <w:t>-</w:t>
      </w:r>
    </w:p>
    <w:p>
      <w:r>
        <w:t>-</w:t>
      </w:r>
    </w:p>
    <w:p>
      <w:r>
        <w:t>-</w:t>
      </w:r>
    </w:p>
    <w:p>
      <w:r>
        <w:t>50,49</w:t>
      </w:r>
    </w:p>
    <w:p>
      <w:r>
        <w:t>2.9</w:t>
      </w:r>
    </w:p>
    <w:p>
      <w:r>
        <w:t>Đất phát triển hạ tầng cấp quốc gia, cấp tỉnh, cấp huyện, cấp xã</w:t>
      </w:r>
    </w:p>
    <w:p>
      <w:r>
        <w:t>DHT</w:t>
      </w:r>
    </w:p>
    <w:p>
      <w:r>
        <w:t>3.557,96</w:t>
      </w:r>
    </w:p>
    <w:p>
      <w:r>
        <w:t>237,75</w:t>
      </w:r>
    </w:p>
    <w:p>
      <w:r>
        <w:t>467,34</w:t>
      </w:r>
    </w:p>
    <w:p>
      <w:r>
        <w:t>1.016,01</w:t>
      </w:r>
    </w:p>
    <w:p>
      <w:r>
        <w:t>129,81</w:t>
      </w:r>
    </w:p>
    <w:p>
      <w:r>
        <w:t>172,23</w:t>
      </w:r>
    </w:p>
    <w:p>
      <w:r>
        <w:t>259,53</w:t>
      </w:r>
    </w:p>
    <w:p>
      <w:r>
        <w:t>325,86</w:t>
      </w:r>
    </w:p>
    <w:p>
      <w:r>
        <w:t>139,85</w:t>
      </w:r>
    </w:p>
    <w:p>
      <w:r>
        <w:t>172,89</w:t>
      </w:r>
    </w:p>
    <w:p>
      <w:r>
        <w:t>253,68</w:t>
      </w:r>
    </w:p>
    <w:p>
      <w:r>
        <w:t>115,96</w:t>
      </w:r>
    </w:p>
    <w:p>
      <w:r>
        <w:t>127,53</w:t>
      </w:r>
    </w:p>
    <w:p>
      <w:r>
        <w:t>139,52</w:t>
      </w:r>
    </w:p>
    <w:p>
      <w:r>
        <w:t>Trong đó:</w:t>
      </w:r>
    </w:p>
    <w:p>
      <w:r>
        <w:t>-</w:t>
      </w:r>
    </w:p>
    <w:p>
      <w:r>
        <w:t>Đất giao thông</w:t>
      </w:r>
    </w:p>
    <w:p>
      <w:r>
        <w:t>DGT</w:t>
      </w:r>
    </w:p>
    <w:p>
      <w:r>
        <w:t>1.090,28</w:t>
      </w:r>
    </w:p>
    <w:p>
      <w:r>
        <w:t>124,87</w:t>
      </w:r>
    </w:p>
    <w:p>
      <w:r>
        <w:t>151,07</w:t>
      </w:r>
    </w:p>
    <w:p>
      <w:r>
        <w:t>48,30</w:t>
      </w:r>
    </w:p>
    <w:p>
      <w:r>
        <w:t>80,71</w:t>
      </w:r>
    </w:p>
    <w:p>
      <w:r>
        <w:t>96,86</w:t>
      </w:r>
    </w:p>
    <w:p>
      <w:r>
        <w:t>148,43</w:t>
      </w:r>
    </w:p>
    <w:p>
      <w:r>
        <w:t>134,55</w:t>
      </w:r>
    </w:p>
    <w:p>
      <w:r>
        <w:t>60,68</w:t>
      </w:r>
    </w:p>
    <w:p>
      <w:r>
        <w:t>50,89</w:t>
      </w:r>
    </w:p>
    <w:p>
      <w:r>
        <w:t>32,07</w:t>
      </w:r>
    </w:p>
    <w:p>
      <w:r>
        <w:t>55,79</w:t>
      </w:r>
    </w:p>
    <w:p>
      <w:r>
        <w:t>47,64</w:t>
      </w:r>
    </w:p>
    <w:p>
      <w:r>
        <w:t>58,42</w:t>
      </w:r>
    </w:p>
    <w:p>
      <w:r>
        <w:t>-</w:t>
      </w:r>
    </w:p>
    <w:p>
      <w:r>
        <w:t>Đất thủy lợi</w:t>
      </w:r>
    </w:p>
    <w:p>
      <w:r>
        <w:t>DTL</w:t>
      </w:r>
    </w:p>
    <w:p>
      <w:r>
        <w:t>1.606,39</w:t>
      </w:r>
    </w:p>
    <w:p>
      <w:r>
        <w:t>76,75</w:t>
      </w:r>
    </w:p>
    <w:p>
      <w:r>
        <w:t>260,68</w:t>
      </w:r>
    </w:p>
    <w:p>
      <w:r>
        <w:t>372,89</w:t>
      </w:r>
    </w:p>
    <w:p>
      <w:r>
        <w:t>30,82</w:t>
      </w:r>
    </w:p>
    <w:p>
      <w:r>
        <w:t>56,52</w:t>
      </w:r>
    </w:p>
    <w:p>
      <w:r>
        <w:t>94,02</w:t>
      </w:r>
    </w:p>
    <w:p>
      <w:r>
        <w:t>155,06</w:t>
      </w:r>
    </w:p>
    <w:p>
      <w:r>
        <w:t>61,33</w:t>
      </w:r>
    </w:p>
    <w:p>
      <w:r>
        <w:t>99,12</w:t>
      </w:r>
    </w:p>
    <w:p>
      <w:r>
        <w:t>212,97</w:t>
      </w:r>
    </w:p>
    <w:p>
      <w:r>
        <w:t>42,17</w:t>
      </w:r>
    </w:p>
    <w:p>
      <w:r>
        <w:t>71,95</w:t>
      </w:r>
    </w:p>
    <w:p>
      <w:r>
        <w:t>72,11</w:t>
      </w:r>
    </w:p>
    <w:p>
      <w:r>
        <w:t>-</w:t>
      </w:r>
    </w:p>
    <w:p>
      <w:r>
        <w:t>Đất xây dựng cơ sở văn hóa</w:t>
      </w:r>
    </w:p>
    <w:p>
      <w:r>
        <w:t>DVH</w:t>
      </w:r>
    </w:p>
    <w:p>
      <w:r>
        <w:t>3,03</w:t>
      </w:r>
    </w:p>
    <w:p>
      <w:r>
        <w:t>2,01</w:t>
      </w:r>
    </w:p>
    <w:p>
      <w:r>
        <w:t>0,30</w:t>
      </w:r>
    </w:p>
    <w:p>
      <w:r>
        <w:t>0,03</w:t>
      </w:r>
    </w:p>
    <w:p>
      <w:r>
        <w:t>-</w:t>
      </w:r>
    </w:p>
    <w:p>
      <w:r>
        <w:t>0,07</w:t>
      </w:r>
    </w:p>
    <w:p>
      <w:r>
        <w:t>0,29</w:t>
      </w:r>
    </w:p>
    <w:p>
      <w:r>
        <w:t>0,16</w:t>
      </w:r>
    </w:p>
    <w:p>
      <w:r>
        <w:t>0,15</w:t>
      </w:r>
    </w:p>
    <w:p>
      <w:r>
        <w:t>-</w:t>
      </w:r>
    </w:p>
    <w:p>
      <w:r>
        <w:t>-</w:t>
      </w:r>
    </w:p>
    <w:p>
      <w:r>
        <w:t>-</w:t>
      </w:r>
    </w:p>
    <w:p>
      <w:r>
        <w:t>0,02</w:t>
      </w:r>
    </w:p>
    <w:p>
      <w:r>
        <w:t>-</w:t>
      </w:r>
    </w:p>
    <w:p>
      <w:r>
        <w:t>-</w:t>
      </w:r>
    </w:p>
    <w:p>
      <w:r>
        <w:t>Đất xây dựng cơ sở y tế</w:t>
      </w:r>
    </w:p>
    <w:p>
      <w:r>
        <w:t>DYT</w:t>
      </w:r>
    </w:p>
    <w:p>
      <w:r>
        <w:t>6,27</w:t>
      </w:r>
    </w:p>
    <w:p>
      <w:r>
        <w:t>2,63</w:t>
      </w:r>
    </w:p>
    <w:p>
      <w:r>
        <w:t>0,02</w:t>
      </w:r>
    </w:p>
    <w:p>
      <w:r>
        <w:t>0,09</w:t>
      </w:r>
    </w:p>
    <w:p>
      <w:r>
        <w:t>0,29</w:t>
      </w:r>
    </w:p>
    <w:p>
      <w:r>
        <w:t>0,19</w:t>
      </w:r>
    </w:p>
    <w:p>
      <w:r>
        <w:t>0,38</w:t>
      </w:r>
    </w:p>
    <w:p>
      <w:r>
        <w:t>0,52</w:t>
      </w:r>
    </w:p>
    <w:p>
      <w:r>
        <w:t>1,01</w:t>
      </w:r>
    </w:p>
    <w:p>
      <w:r>
        <w:t>0,28</w:t>
      </w:r>
    </w:p>
    <w:p>
      <w:r>
        <w:t>0,27</w:t>
      </w:r>
    </w:p>
    <w:p>
      <w:r>
        <w:t>0,20</w:t>
      </w:r>
    </w:p>
    <w:p>
      <w:r>
        <w:t>0,34</w:t>
      </w:r>
    </w:p>
    <w:p>
      <w:r>
        <w:t>0,05</w:t>
      </w:r>
    </w:p>
    <w:p>
      <w:r>
        <w:t>-</w:t>
      </w:r>
    </w:p>
    <w:p>
      <w:r>
        <w:t>Đất xây dựng cơ sở GD&amp;ĐT</w:t>
      </w:r>
    </w:p>
    <w:p>
      <w:r>
        <w:t>DGD</w:t>
      </w:r>
    </w:p>
    <w:p>
      <w:r>
        <w:t>79,61</w:t>
      </w:r>
    </w:p>
    <w:p>
      <w:r>
        <w:t>13,56</w:t>
      </w:r>
    </w:p>
    <w:p>
      <w:r>
        <w:t>6,77</w:t>
      </w:r>
    </w:p>
    <w:p>
      <w:r>
        <w:t>1,85</w:t>
      </w:r>
    </w:p>
    <w:p>
      <w:r>
        <w:t>6,03</w:t>
      </w:r>
    </w:p>
    <w:p>
      <w:r>
        <w:t>5,35</w:t>
      </w:r>
    </w:p>
    <w:p>
      <w:r>
        <w:t>7,17</w:t>
      </w:r>
    </w:p>
    <w:p>
      <w:r>
        <w:t>12,99</w:t>
      </w:r>
    </w:p>
    <w:p>
      <w:r>
        <w:t>7,56</w:t>
      </w:r>
    </w:p>
    <w:p>
      <w:r>
        <w:t>3,26</w:t>
      </w:r>
    </w:p>
    <w:p>
      <w:r>
        <w:t>3,22</w:t>
      </w:r>
    </w:p>
    <w:p>
      <w:r>
        <w:t>4,26</w:t>
      </w:r>
    </w:p>
    <w:p>
      <w:r>
        <w:t>4,56</w:t>
      </w:r>
    </w:p>
    <w:p>
      <w:r>
        <w:t>3,03</w:t>
      </w:r>
    </w:p>
    <w:p>
      <w:r>
        <w:t>-</w:t>
      </w:r>
    </w:p>
    <w:p>
      <w:r>
        <w:t>Đất xây dựng cơ sở thể dục TT</w:t>
      </w:r>
    </w:p>
    <w:p>
      <w:r>
        <w:t>DTT</w:t>
      </w:r>
    </w:p>
    <w:p>
      <w:r>
        <w:t>14,69</w:t>
      </w:r>
    </w:p>
    <w:p>
      <w:r>
        <w:t>2,79</w:t>
      </w:r>
    </w:p>
    <w:p>
      <w:r>
        <w:t>1,05</w:t>
      </w:r>
    </w:p>
    <w:p>
      <w:r>
        <w:t>-</w:t>
      </w:r>
    </w:p>
    <w:p>
      <w:r>
        <w:t>-</w:t>
      </w:r>
    </w:p>
    <w:p>
      <w:r>
        <w:t>1,30</w:t>
      </w:r>
    </w:p>
    <w:p>
      <w:r>
        <w:t>1,18</w:t>
      </w:r>
    </w:p>
    <w:p>
      <w:r>
        <w:t>3,99</w:t>
      </w:r>
    </w:p>
    <w:p>
      <w:r>
        <w:t>0,10</w:t>
      </w:r>
    </w:p>
    <w:p>
      <w:r>
        <w:t>1,38</w:t>
      </w:r>
    </w:p>
    <w:p>
      <w:r>
        <w:t>-</w:t>
      </w:r>
    </w:p>
    <w:p>
      <w:r>
        <w:t>1,53</w:t>
      </w:r>
    </w:p>
    <w:p>
      <w:r>
        <w:t>1,17</w:t>
      </w:r>
    </w:p>
    <w:p>
      <w:r>
        <w:t>0,20</w:t>
      </w:r>
    </w:p>
    <w:p>
      <w:r>
        <w:t>-</w:t>
      </w:r>
    </w:p>
    <w:p>
      <w:r>
        <w:t>Đất công trình năng lượng</w:t>
      </w:r>
    </w:p>
    <w:p>
      <w:r>
        <w:t>DNL</w:t>
      </w:r>
    </w:p>
    <w:p>
      <w:r>
        <w:t>592,02</w:t>
      </w:r>
    </w:p>
    <w:p>
      <w:r>
        <w:t>2,49</w:t>
      </w:r>
    </w:p>
    <w:p>
      <w:r>
        <w:t>-</w:t>
      </w:r>
    </w:p>
    <w:p>
      <w:r>
        <w:t>588,58</w:t>
      </w:r>
    </w:p>
    <w:p>
      <w:r>
        <w:t>0,03</w:t>
      </w:r>
    </w:p>
    <w:p>
      <w:r>
        <w:t>-</w:t>
      </w:r>
    </w:p>
    <w:p>
      <w:r>
        <w:t>0,15</w:t>
      </w:r>
    </w:p>
    <w:p>
      <w:r>
        <w:t>0,21</w:t>
      </w:r>
    </w:p>
    <w:p>
      <w:r>
        <w:t>-</w:t>
      </w:r>
    </w:p>
    <w:p>
      <w:r>
        <w:t>0,19</w:t>
      </w:r>
    </w:p>
    <w:p>
      <w:r>
        <w:t>0,06</w:t>
      </w:r>
    </w:p>
    <w:p>
      <w:r>
        <w:t>-</w:t>
      </w:r>
    </w:p>
    <w:p>
      <w:r>
        <w:t>-</w:t>
      </w:r>
    </w:p>
    <w:p>
      <w:r>
        <w:t>0,31</w:t>
      </w:r>
    </w:p>
    <w:p>
      <w:r>
        <w:t>-</w:t>
      </w:r>
    </w:p>
    <w:p>
      <w:r>
        <w:t>Đất công trình bưu chính, VT</w:t>
      </w:r>
    </w:p>
    <w:p>
      <w:r>
        <w:t>DBV</w:t>
      </w:r>
    </w:p>
    <w:p>
      <w:r>
        <w:t>0,79</w:t>
      </w:r>
    </w:p>
    <w:p>
      <w:r>
        <w:t>0,36</w:t>
      </w:r>
    </w:p>
    <w:p>
      <w:r>
        <w:t>0,02</w:t>
      </w:r>
    </w:p>
    <w:p>
      <w:r>
        <w:t>0,02</w:t>
      </w:r>
    </w:p>
    <w:p>
      <w:r>
        <w:t>0,05</w:t>
      </w:r>
    </w:p>
    <w:p>
      <w:r>
        <w:t>-</w:t>
      </w:r>
    </w:p>
    <w:p>
      <w:r>
        <w:t>0,10</w:t>
      </w:r>
    </w:p>
    <w:p>
      <w:r>
        <w:t>0,07</w:t>
      </w:r>
    </w:p>
    <w:p>
      <w:r>
        <w:t>0,05</w:t>
      </w:r>
    </w:p>
    <w:p>
      <w:r>
        <w:t>0,04</w:t>
      </w:r>
    </w:p>
    <w:p>
      <w:r>
        <w:t>0,03</w:t>
      </w:r>
    </w:p>
    <w:p>
      <w:r>
        <w:t>0,04</w:t>
      </w:r>
    </w:p>
    <w:p>
      <w:r>
        <w:t>0,01</w:t>
      </w:r>
    </w:p>
    <w:p>
      <w:r>
        <w:t>-</w:t>
      </w:r>
    </w:p>
    <w:p>
      <w:r>
        <w:t>-</w:t>
      </w:r>
    </w:p>
    <w:p>
      <w:r>
        <w:t>Đất xây dựng kho dự trữ QG</w:t>
      </w:r>
    </w:p>
    <w:p>
      <w:r>
        <w:t>DKG</w:t>
      </w:r>
    </w:p>
    <w:p>
      <w:r>
        <w:t>-</w:t>
      </w:r>
    </w:p>
    <w:p>
      <w:r>
        <w:t>Đất có di tích lịch sử - văn hóa</w:t>
      </w:r>
    </w:p>
    <w:p>
      <w:r>
        <w:t>DDT</w:t>
      </w:r>
    </w:p>
    <w:p>
      <w:r>
        <w:t>0,75</w:t>
      </w:r>
    </w:p>
    <w:p>
      <w:r>
        <w:t>0,02</w:t>
      </w:r>
    </w:p>
    <w:p>
      <w:r>
        <w:t>0,69</w:t>
      </w:r>
    </w:p>
    <w:p>
      <w:r>
        <w:t>0,04</w:t>
      </w:r>
    </w:p>
    <w:p>
      <w:r>
        <w:t>-</w:t>
      </w:r>
    </w:p>
    <w:p>
      <w:r>
        <w:t>Đất bãi thải, xử lý chất thải</w:t>
      </w:r>
    </w:p>
    <w:p>
      <w:r>
        <w:t>DRA</w:t>
      </w:r>
    </w:p>
    <w:p>
      <w:r>
        <w:t>36,28</w:t>
      </w:r>
    </w:p>
    <w:p>
      <w:r>
        <w:t>-</w:t>
      </w:r>
    </w:p>
    <w:p>
      <w:r>
        <w:t>29,35</w:t>
      </w:r>
    </w:p>
    <w:p>
      <w:r>
        <w:t>-</w:t>
      </w:r>
    </w:p>
    <w:p>
      <w:r>
        <w:t>0,31</w:t>
      </w:r>
    </w:p>
    <w:p>
      <w:r>
        <w:t>0,63</w:t>
      </w:r>
    </w:p>
    <w:p>
      <w:r>
        <w:t>-</w:t>
      </w:r>
    </w:p>
    <w:p>
      <w:r>
        <w:t>5,99</w:t>
      </w:r>
    </w:p>
    <w:p>
      <w:r>
        <w:t>-</w:t>
      </w:r>
    </w:p>
    <w:p>
      <w:r>
        <w:t>-</w:t>
      </w:r>
    </w:p>
    <w:p>
      <w:r>
        <w:t>-</w:t>
      </w:r>
    </w:p>
    <w:p>
      <w:r>
        <w:t>-</w:t>
      </w:r>
    </w:p>
    <w:p>
      <w:r>
        <w:t>-</w:t>
      </w:r>
    </w:p>
    <w:p>
      <w:r>
        <w:t>-</w:t>
      </w:r>
    </w:p>
    <w:p>
      <w:r>
        <w:t>-</w:t>
      </w:r>
    </w:p>
    <w:p>
      <w:r>
        <w:t>Đất cơ sở tôn giáo</w:t>
      </w:r>
    </w:p>
    <w:p>
      <w:r>
        <w:t>TON</w:t>
      </w:r>
    </w:p>
    <w:p>
      <w:r>
        <w:t>22,53</w:t>
      </w:r>
    </w:p>
    <w:p>
      <w:r>
        <w:t>1,97</w:t>
      </w:r>
    </w:p>
    <w:p>
      <w:r>
        <w:t>3,75</w:t>
      </w:r>
    </w:p>
    <w:p>
      <w:r>
        <w:t>0,15</w:t>
      </w:r>
    </w:p>
    <w:p>
      <w:r>
        <w:t>2,16</w:t>
      </w:r>
    </w:p>
    <w:p>
      <w:r>
        <w:t>0,66</w:t>
      </w:r>
    </w:p>
    <w:p>
      <w:r>
        <w:t>1,53</w:t>
      </w:r>
    </w:p>
    <w:p>
      <w:r>
        <w:t>2,08</w:t>
      </w:r>
    </w:p>
    <w:p>
      <w:r>
        <w:t>0,69</w:t>
      </w:r>
    </w:p>
    <w:p>
      <w:r>
        <w:t>6,69</w:t>
      </w:r>
    </w:p>
    <w:p>
      <w:r>
        <w:t>0,30</w:t>
      </w:r>
    </w:p>
    <w:p>
      <w:r>
        <w:t>1,46</w:t>
      </w:r>
    </w:p>
    <w:p>
      <w:r>
        <w:t>0,69</w:t>
      </w:r>
    </w:p>
    <w:p>
      <w:r>
        <w:t>0,40</w:t>
      </w:r>
    </w:p>
    <w:p>
      <w:r>
        <w:t>-</w:t>
      </w:r>
    </w:p>
    <w:p>
      <w:r>
        <w:t>Đất làm NT, NTL, nhà hỏa táng</w:t>
      </w:r>
    </w:p>
    <w:p>
      <w:r>
        <w:t>NTD</w:t>
      </w:r>
    </w:p>
    <w:p>
      <w:r>
        <w:t>99,40</w:t>
      </w:r>
    </w:p>
    <w:p>
      <w:r>
        <w:t>9,73</w:t>
      </w:r>
    </w:p>
    <w:p>
      <w:r>
        <w:t>13,87</w:t>
      </w:r>
    </w:p>
    <w:p>
      <w:r>
        <w:t>4,10</w:t>
      </w:r>
    </w:p>
    <w:p>
      <w:r>
        <w:t>9,02</w:t>
      </w:r>
    </w:p>
    <w:p>
      <w:r>
        <w:t>10,26</w:t>
      </w:r>
    </w:p>
    <w:p>
      <w:r>
        <w:t>5,84</w:t>
      </w:r>
    </w:p>
    <w:p>
      <w:r>
        <w:t>9,26</w:t>
      </w:r>
    </w:p>
    <w:p>
      <w:r>
        <w:t>6,76</w:t>
      </w:r>
    </w:p>
    <w:p>
      <w:r>
        <w:t>10,64</w:t>
      </w:r>
    </w:p>
    <w:p>
      <w:r>
        <w:t>4,42</w:t>
      </w:r>
    </w:p>
    <w:p>
      <w:r>
        <w:t>9,60</w:t>
      </w:r>
    </w:p>
    <w:p>
      <w:r>
        <w:t>0,90</w:t>
      </w:r>
    </w:p>
    <w:p>
      <w:r>
        <w:t>5,00</w:t>
      </w:r>
    </w:p>
    <w:p>
      <w:r>
        <w:t>-</w:t>
      </w:r>
    </w:p>
    <w:p>
      <w:r>
        <w:t>Đất xây dựng cơ sở KHCN</w:t>
      </w:r>
    </w:p>
    <w:p>
      <w:r>
        <w:t>DKH</w:t>
      </w:r>
    </w:p>
    <w:p>
      <w:r>
        <w:t>-</w:t>
      </w:r>
    </w:p>
    <w:p>
      <w:r>
        <w:t>Đất XD cơ sở dịch vụ XH</w:t>
      </w:r>
    </w:p>
    <w:p>
      <w:r>
        <w:t>DXH</w:t>
      </w:r>
    </w:p>
    <w:p>
      <w:r>
        <w:t>-</w:t>
      </w:r>
    </w:p>
    <w:p>
      <w:r>
        <w:t>Đất chợ</w:t>
      </w:r>
    </w:p>
    <w:p>
      <w:r>
        <w:t>DCH</w:t>
      </w:r>
    </w:p>
    <w:p>
      <w:r>
        <w:t>5,92</w:t>
      </w:r>
    </w:p>
    <w:p>
      <w:r>
        <w:t>0,59</w:t>
      </w:r>
    </w:p>
    <w:p>
      <w:r>
        <w:t>0,44</w:t>
      </w:r>
    </w:p>
    <w:p>
      <w:r>
        <w:t>-</w:t>
      </w:r>
    </w:p>
    <w:p>
      <w:r>
        <w:t>0,39</w:t>
      </w:r>
    </w:p>
    <w:p>
      <w:r>
        <w:t>0,39</w:t>
      </w:r>
    </w:p>
    <w:p>
      <w:r>
        <w:t>0,44</w:t>
      </w:r>
    </w:p>
    <w:p>
      <w:r>
        <w:t>0,98</w:t>
      </w:r>
    </w:p>
    <w:p>
      <w:r>
        <w:t>0,83</w:t>
      </w:r>
    </w:p>
    <w:p>
      <w:r>
        <w:t>0,40</w:t>
      </w:r>
    </w:p>
    <w:p>
      <w:r>
        <w:t>0,30</w:t>
      </w:r>
    </w:p>
    <w:p>
      <w:r>
        <w:t>0,91</w:t>
      </w:r>
    </w:p>
    <w:p>
      <w:r>
        <w:t>0,25</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7,43</w:t>
      </w:r>
    </w:p>
    <w:p>
      <w:r>
        <w:t>0,61</w:t>
      </w:r>
    </w:p>
    <w:p>
      <w:r>
        <w:t>0,48</w:t>
      </w:r>
    </w:p>
    <w:p>
      <w:r>
        <w:t>0,62</w:t>
      </w:r>
    </w:p>
    <w:p>
      <w:r>
        <w:t>0,55</w:t>
      </w:r>
    </w:p>
    <w:p>
      <w:r>
        <w:t>0,44</w:t>
      </w:r>
    </w:p>
    <w:p>
      <w:r>
        <w:t>0,38</w:t>
      </w:r>
    </w:p>
    <w:p>
      <w:r>
        <w:t>1,36</w:t>
      </w:r>
    </w:p>
    <w:p>
      <w:r>
        <w:t>0,47</w:t>
      </w:r>
    </w:p>
    <w:p>
      <w:r>
        <w:t>0,66</w:t>
      </w:r>
    </w:p>
    <w:p>
      <w:r>
        <w:t>0,50</w:t>
      </w:r>
    </w:p>
    <w:p>
      <w:r>
        <w:t>0,33</w:t>
      </w:r>
    </w:p>
    <w:p>
      <w:r>
        <w:t>0,46</w:t>
      </w:r>
    </w:p>
    <w:p>
      <w:r>
        <w:t>0,57</w:t>
      </w:r>
    </w:p>
    <w:p>
      <w:r>
        <w:t>2.12</w:t>
      </w:r>
    </w:p>
    <w:p>
      <w:r>
        <w:t>Đất khu vui chơi, giải trí công cộng</w:t>
      </w:r>
    </w:p>
    <w:p>
      <w:r>
        <w:t>DKV</w:t>
      </w:r>
    </w:p>
    <w:p>
      <w:r>
        <w:t>1,64</w:t>
      </w:r>
    </w:p>
    <w:p>
      <w:r>
        <w:t>1,64</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684,58</w:t>
      </w:r>
    </w:p>
    <w:p>
      <w:r>
        <w:t>-</w:t>
      </w:r>
    </w:p>
    <w:p>
      <w:r>
        <w:t>94,74</w:t>
      </w:r>
    </w:p>
    <w:p>
      <w:r>
        <w:t>11,02</w:t>
      </w:r>
    </w:p>
    <w:p>
      <w:r>
        <w:t>81,41</w:t>
      </w:r>
    </w:p>
    <w:p>
      <w:r>
        <w:t>69,04</w:t>
      </w:r>
    </w:p>
    <w:p>
      <w:r>
        <w:t>39,54</w:t>
      </w:r>
    </w:p>
    <w:p>
      <w:r>
        <w:t>92,94</w:t>
      </w:r>
    </w:p>
    <w:p>
      <w:r>
        <w:t>45,73</w:t>
      </w:r>
    </w:p>
    <w:p>
      <w:r>
        <w:t>42,80</w:t>
      </w:r>
    </w:p>
    <w:p>
      <w:r>
        <w:t>50,58</w:t>
      </w:r>
    </w:p>
    <w:p>
      <w:r>
        <w:t>51,82</w:t>
      </w:r>
    </w:p>
    <w:p>
      <w:r>
        <w:t>60,07</w:t>
      </w:r>
    </w:p>
    <w:p>
      <w:r>
        <w:t>44,89</w:t>
      </w:r>
    </w:p>
    <w:p>
      <w:r>
        <w:t>2.14</w:t>
      </w:r>
    </w:p>
    <w:p>
      <w:r>
        <w:t>Đất ở tại đô thị</w:t>
      </w:r>
    </w:p>
    <w:p>
      <w:r>
        <w:t>ODT</w:t>
      </w:r>
    </w:p>
    <w:p>
      <w:r>
        <w:t>126,64</w:t>
      </w:r>
    </w:p>
    <w:p>
      <w:r>
        <w:t>126,64</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15,52</w:t>
      </w:r>
    </w:p>
    <w:p>
      <w:r>
        <w:t>5,42</w:t>
      </w:r>
    </w:p>
    <w:p>
      <w:r>
        <w:t>0,44</w:t>
      </w:r>
    </w:p>
    <w:p>
      <w:r>
        <w:t>1,20</w:t>
      </w:r>
    </w:p>
    <w:p>
      <w:r>
        <w:t>0,75</w:t>
      </w:r>
    </w:p>
    <w:p>
      <w:r>
        <w:t>0,53</w:t>
      </w:r>
    </w:p>
    <w:p>
      <w:r>
        <w:t>0,80</w:t>
      </w:r>
    </w:p>
    <w:p>
      <w:r>
        <w:t>0,51</w:t>
      </w:r>
    </w:p>
    <w:p>
      <w:r>
        <w:t>1,04</w:t>
      </w:r>
    </w:p>
    <w:p>
      <w:r>
        <w:t>1,24</w:t>
      </w:r>
    </w:p>
    <w:p>
      <w:r>
        <w:t>0,76</w:t>
      </w:r>
    </w:p>
    <w:p>
      <w:r>
        <w:t>0,88</w:t>
      </w:r>
    </w:p>
    <w:p>
      <w:r>
        <w:t>0,83</w:t>
      </w:r>
    </w:p>
    <w:p>
      <w:r>
        <w:t>1,12</w:t>
      </w:r>
    </w:p>
    <w:p>
      <w:r>
        <w:t>2.16</w:t>
      </w:r>
    </w:p>
    <w:p>
      <w:r>
        <w:t>Đất xây dựng trụ sở của tổ chức sự nghiệp</w:t>
      </w:r>
    </w:p>
    <w:p>
      <w:r>
        <w:t>DTS</w:t>
      </w:r>
    </w:p>
    <w:p>
      <w:r>
        <w:t>3,78</w:t>
      </w:r>
    </w:p>
    <w:p>
      <w:r>
        <w:t>0,05</w:t>
      </w:r>
    </w:p>
    <w:p>
      <w:r>
        <w:t>-</w:t>
      </w:r>
    </w:p>
    <w:p>
      <w:r>
        <w:t>0,10</w:t>
      </w:r>
    </w:p>
    <w:p>
      <w:r>
        <w:t>-</w:t>
      </w:r>
    </w:p>
    <w:p>
      <w:r>
        <w:t>-</w:t>
      </w:r>
    </w:p>
    <w:p>
      <w:r>
        <w:t>2,02</w:t>
      </w:r>
    </w:p>
    <w:p>
      <w:r>
        <w:t>1,23</w:t>
      </w:r>
    </w:p>
    <w:p>
      <w:r>
        <w:t>0,22</w:t>
      </w:r>
    </w:p>
    <w:p>
      <w:r>
        <w:t>-</w:t>
      </w:r>
    </w:p>
    <w:p>
      <w:r>
        <w:t>-</w:t>
      </w:r>
    </w:p>
    <w:p>
      <w:r>
        <w:t>-</w:t>
      </w:r>
    </w:p>
    <w:p>
      <w:r>
        <w:t>-</w:t>
      </w:r>
    </w:p>
    <w:p>
      <w:r>
        <w:t>0,16</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2,26</w:t>
      </w:r>
    </w:p>
    <w:p>
      <w:r>
        <w:t>0,24</w:t>
      </w:r>
    </w:p>
    <w:p>
      <w:r>
        <w:t>0,46</w:t>
      </w:r>
    </w:p>
    <w:p>
      <w:r>
        <w:t>-</w:t>
      </w:r>
    </w:p>
    <w:p>
      <w:r>
        <w:t>-</w:t>
      </w:r>
    </w:p>
    <w:p>
      <w:r>
        <w:t>-</w:t>
      </w:r>
    </w:p>
    <w:p>
      <w:r>
        <w:t>-</w:t>
      </w:r>
    </w:p>
    <w:p>
      <w:r>
        <w:t>0,30</w:t>
      </w:r>
    </w:p>
    <w:p>
      <w:r>
        <w:t>0,12</w:t>
      </w:r>
    </w:p>
    <w:p>
      <w:r>
        <w:t>-</w:t>
      </w:r>
    </w:p>
    <w:p>
      <w:r>
        <w:t>0,10</w:t>
      </w:r>
    </w:p>
    <w:p>
      <w:r>
        <w:t>-</w:t>
      </w:r>
    </w:p>
    <w:p>
      <w:r>
        <w:t>1,02</w:t>
      </w:r>
    </w:p>
    <w:p>
      <w:r>
        <w:t>0,02</w:t>
      </w:r>
    </w:p>
    <w:p>
      <w:r>
        <w:t>2.19</w:t>
      </w:r>
    </w:p>
    <w:p>
      <w:r>
        <w:t>Đất sông, ngòi, kênh, rạch, suối</w:t>
      </w:r>
    </w:p>
    <w:p>
      <w:r>
        <w:t>SON</w:t>
      </w:r>
    </w:p>
    <w:p>
      <w:r>
        <w:t>1.117,19</w:t>
      </w:r>
    </w:p>
    <w:p>
      <w:r>
        <w:t>103,78</w:t>
      </w:r>
    </w:p>
    <w:p>
      <w:r>
        <w:t>234,17</w:t>
      </w:r>
    </w:p>
    <w:p>
      <w:r>
        <w:t>140,15</w:t>
      </w:r>
    </w:p>
    <w:p>
      <w:r>
        <w:t>115,29</w:t>
      </w:r>
    </w:p>
    <w:p>
      <w:r>
        <w:t>64,22</w:t>
      </w:r>
    </w:p>
    <w:p>
      <w:r>
        <w:t>83,49</w:t>
      </w:r>
    </w:p>
    <w:p>
      <w:r>
        <w:t>128,41</w:t>
      </w:r>
    </w:p>
    <w:p>
      <w:r>
        <w:t>34,80</w:t>
      </w:r>
    </w:p>
    <w:p>
      <w:r>
        <w:t>69,93</w:t>
      </w:r>
    </w:p>
    <w:p>
      <w:r>
        <w:t>30,96</w:t>
      </w:r>
    </w:p>
    <w:p>
      <w:r>
        <w:t>27,88</w:t>
      </w:r>
    </w:p>
    <w:p>
      <w:r>
        <w:t>60,25</w:t>
      </w:r>
    </w:p>
    <w:p>
      <w:r>
        <w:t>23,86</w:t>
      </w:r>
    </w:p>
    <w:p>
      <w:r>
        <w:t>2.20</w:t>
      </w:r>
    </w:p>
    <w:p>
      <w:r>
        <w:t>Đất có mặt nước chuyên dùng</w:t>
      </w:r>
    </w:p>
    <w:p>
      <w:r>
        <w:t>MNC</w:t>
      </w:r>
    </w:p>
    <w:p>
      <w:r>
        <w:t>1.083,07</w:t>
      </w:r>
    </w:p>
    <w:p>
      <w:r>
        <w:t>23,76</w:t>
      </w:r>
    </w:p>
    <w:p>
      <w:r>
        <w:t>981,50</w:t>
      </w:r>
    </w:p>
    <w:p>
      <w:r>
        <w:t>-</w:t>
      </w:r>
    </w:p>
    <w:p>
      <w:r>
        <w:t>2,29</w:t>
      </w:r>
    </w:p>
    <w:p>
      <w:r>
        <w:t>6,76</w:t>
      </w:r>
    </w:p>
    <w:p>
      <w:r>
        <w:t>4,26</w:t>
      </w:r>
    </w:p>
    <w:p>
      <w:r>
        <w:t>9,99</w:t>
      </w:r>
    </w:p>
    <w:p>
      <w:r>
        <w:t>0,17</w:t>
      </w:r>
    </w:p>
    <w:p>
      <w:r>
        <w:t>14,72</w:t>
      </w:r>
    </w:p>
    <w:p>
      <w:r>
        <w:t>-</w:t>
      </w:r>
    </w:p>
    <w:p>
      <w:r>
        <w:t>18,15</w:t>
      </w:r>
    </w:p>
    <w:p>
      <w:r>
        <w:t>20,99</w:t>
      </w:r>
    </w:p>
    <w:p>
      <w:r>
        <w:t>0,48</w:t>
      </w:r>
    </w:p>
    <w:p>
      <w:r>
        <w:t>2.21</w:t>
      </w:r>
    </w:p>
    <w:p>
      <w:r>
        <w:t>Đất phi nông nghiệp khác</w:t>
      </w:r>
    </w:p>
    <w:p>
      <w:r>
        <w:t>PNK</w:t>
      </w:r>
    </w:p>
    <w:p>
      <w:r>
        <w:t>1,80</w:t>
      </w:r>
    </w:p>
    <w:p>
      <w:r>
        <w:t>-</w:t>
      </w:r>
    </w:p>
    <w:p>
      <w:r>
        <w:t>-</w:t>
      </w:r>
    </w:p>
    <w:p>
      <w:r>
        <w:t>-</w:t>
      </w:r>
    </w:p>
    <w:p>
      <w:r>
        <w:t>0,27</w:t>
      </w:r>
    </w:p>
    <w:p>
      <w:r>
        <w:t>-</w:t>
      </w:r>
    </w:p>
    <w:p>
      <w:r>
        <w:t>0,90</w:t>
      </w:r>
    </w:p>
    <w:p>
      <w:r>
        <w:t>0,03</w:t>
      </w:r>
    </w:p>
    <w:p>
      <w:r>
        <w:t>-</w:t>
      </w:r>
    </w:p>
    <w:p>
      <w:r>
        <w:t>-</w:t>
      </w:r>
    </w:p>
    <w:p>
      <w:r>
        <w:t>0,51</w:t>
      </w:r>
    </w:p>
    <w:p>
      <w:r>
        <w:t>-</w:t>
      </w:r>
    </w:p>
    <w:p>
      <w:r>
        <w:t>0,09</w:t>
      </w:r>
    </w:p>
    <w:p>
      <w:r>
        <w:t>-</w:t>
      </w:r>
    </w:p>
    <w:p>
      <w:r>
        <w:t>3</w:t>
      </w:r>
    </w:p>
    <w:p>
      <w:r>
        <w:t>Đất chưa sử dụng</w:t>
      </w:r>
    </w:p>
    <w:p>
      <w:r>
        <w:t>CSD</w:t>
      </w:r>
    </w:p>
    <w:p>
      <w:r>
        <w:t>110,01</w:t>
      </w:r>
    </w:p>
    <w:p>
      <w:r>
        <w:t>26,97</w:t>
      </w:r>
    </w:p>
    <w:p>
      <w:r>
        <w:t>26,09</w:t>
      </w:r>
    </w:p>
    <w:p>
      <w:r>
        <w:t>3,48</w:t>
      </w:r>
    </w:p>
    <w:p>
      <w:r>
        <w:t>-</w:t>
      </w:r>
    </w:p>
    <w:p>
      <w:r>
        <w:t>0,84</w:t>
      </w:r>
    </w:p>
    <w:p>
      <w:r>
        <w:t>20,63</w:t>
      </w:r>
    </w:p>
    <w:p>
      <w:r>
        <w:t>6,70</w:t>
      </w:r>
    </w:p>
    <w:p>
      <w:r>
        <w:t>-</w:t>
      </w:r>
    </w:p>
    <w:p>
      <w:r>
        <w:t>19,37</w:t>
      </w:r>
    </w:p>
    <w:p>
      <w:r>
        <w:t>0,62</w:t>
      </w:r>
    </w:p>
    <w:p>
      <w:r>
        <w:t>0,84</w:t>
      </w:r>
    </w:p>
    <w:p>
      <w:r>
        <w:t>0,44</w:t>
      </w:r>
    </w:p>
    <w:p>
      <w:r>
        <w:t>4,03</w:t>
      </w:r>
    </w:p>
    <w:p>
      <w:r>
        <w:t>PHỤ LỤC 2:</w:t>
      </w:r>
    </w:p>
    <w:p>
      <w:r>
        <w:t>KẾ HOẠCH THU HỒI CÁC LOẠI ĐẤT NĂM 2024 HUYỆN TÁNH LINH</w:t>
      </w:r>
    </w:p>
    <w:p>
      <w:r>
        <w:t>(Kèm theo Quyết định số: 420/QĐ-UBND ngày 28 tháng 02 năm 2024 của UBND tỉnh)</w:t>
      </w:r>
    </w:p>
    <w:p>
      <w:r>
        <w:t>Đơn vị tính: ha</w:t>
      </w:r>
    </w:p>
    <w:p>
      <w:r>
        <w:t>STT</w:t>
      </w:r>
    </w:p>
    <w:p>
      <w:r>
        <w:t>Chỉ tiêu sử dụng đất</w:t>
      </w:r>
    </w:p>
    <w:p>
      <w:r>
        <w:t>Mã</w:t>
      </w:r>
    </w:p>
    <w:p>
      <w:r>
        <w:t>Tổng DT</w:t>
      </w:r>
    </w:p>
    <w:p>
      <w:r>
        <w:t>Lạc Tánh</w:t>
      </w:r>
    </w:p>
    <w:p>
      <w:r>
        <w:t>Gia An</w:t>
      </w:r>
    </w:p>
    <w:p>
      <w:r>
        <w:t>La Ngâu</w:t>
      </w:r>
    </w:p>
    <w:p>
      <w:r>
        <w:t>Măng Tố</w:t>
      </w:r>
    </w:p>
    <w:p>
      <w:r>
        <w:t>Nghị Đức</w:t>
      </w:r>
    </w:p>
    <w:p>
      <w:r>
        <w:t>Suối Kiết</w:t>
      </w:r>
    </w:p>
    <w:p>
      <w:r>
        <w:t>Gia Huynh</w:t>
      </w:r>
    </w:p>
    <w:p>
      <w:r>
        <w:t>Bắc Ruộng</w:t>
      </w:r>
    </w:p>
    <w:p>
      <w:r>
        <w:t>Đồng Kho</w:t>
      </w:r>
    </w:p>
    <w:p>
      <w:r>
        <w:t>Đức Bình</w:t>
      </w:r>
    </w:p>
    <w:p>
      <w:r>
        <w:t>Đức Phú</w:t>
      </w:r>
    </w:p>
    <w:p>
      <w:r>
        <w:t>Huy Khiêm</w:t>
      </w:r>
    </w:p>
    <w:p>
      <w:r>
        <w:t>Đức Thuận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414,43</w:t>
      </w:r>
    </w:p>
    <w:p>
      <w:r>
        <w:t>15,31</w:t>
      </w:r>
    </w:p>
    <w:p>
      <w:r>
        <w:t>95,44</w:t>
      </w:r>
    </w:p>
    <w:p>
      <w:r>
        <w:t>7,12</w:t>
      </w:r>
    </w:p>
    <w:p>
      <w:r>
        <w:t>1,70</w:t>
      </w:r>
    </w:p>
    <w:p>
      <w:r>
        <w:t>123,53</w:t>
      </w:r>
    </w:p>
    <w:p>
      <w:r>
        <w:t>98,47</w:t>
      </w:r>
    </w:p>
    <w:p>
      <w:r>
        <w:t>32,00</w:t>
      </w:r>
    </w:p>
    <w:p>
      <w:r>
        <w:t>0,11</w:t>
      </w:r>
    </w:p>
    <w:p>
      <w:r>
        <w:t>22,85</w:t>
      </w:r>
    </w:p>
    <w:p>
      <w:r>
        <w:t>6,70</w:t>
      </w:r>
    </w:p>
    <w:p>
      <w:r>
        <w:t>11,20</w:t>
      </w:r>
    </w:p>
    <w:p>
      <w:r>
        <w:t>1.1</w:t>
      </w:r>
    </w:p>
    <w:p>
      <w:r>
        <w:t>Đất trồng lúa</w:t>
      </w:r>
    </w:p>
    <w:p>
      <w:r>
        <w:t>LUA</w:t>
      </w:r>
    </w:p>
    <w:p>
      <w:r>
        <w:t>61,39</w:t>
      </w:r>
    </w:p>
    <w:p>
      <w:r>
        <w:t>9,96</w:t>
      </w:r>
    </w:p>
    <w:p>
      <w:r>
        <w:t>30,73</w:t>
      </w:r>
    </w:p>
    <w:p>
      <w:r>
        <w:t>1,40</w:t>
      </w:r>
    </w:p>
    <w:p>
      <w:r>
        <w:t>1,40</w:t>
      </w:r>
    </w:p>
    <w:p>
      <w:r>
        <w:t>5,00</w:t>
      </w:r>
    </w:p>
    <w:p>
      <w:r>
        <w:t>2,00</w:t>
      </w:r>
    </w:p>
    <w:p>
      <w:r>
        <w:t>3,70</w:t>
      </w:r>
    </w:p>
    <w:p>
      <w:r>
        <w:t>7,20</w:t>
      </w:r>
    </w:p>
    <w:p>
      <w:r>
        <w:t>Trong đó: Đất chuyên   trồng lúa nước</w:t>
      </w:r>
    </w:p>
    <w:p>
      <w:r>
        <w:t>LUC</w:t>
      </w:r>
    </w:p>
    <w:p>
      <w:r>
        <w:t>56,39</w:t>
      </w:r>
    </w:p>
    <w:p>
      <w:r>
        <w:t>9,96</w:t>
      </w:r>
    </w:p>
    <w:p>
      <w:r>
        <w:t>30,73</w:t>
      </w:r>
    </w:p>
    <w:p>
      <w:r>
        <w:t>1,40</w:t>
      </w:r>
    </w:p>
    <w:p>
      <w:r>
        <w:t>1,40</w:t>
      </w:r>
    </w:p>
    <w:p>
      <w:r>
        <w:t>2,00</w:t>
      </w:r>
    </w:p>
    <w:p>
      <w:r>
        <w:t>3,70</w:t>
      </w:r>
    </w:p>
    <w:p>
      <w:r>
        <w:t>7,20</w:t>
      </w:r>
    </w:p>
    <w:p>
      <w:r>
        <w:t>1.2</w:t>
      </w:r>
    </w:p>
    <w:p>
      <w:r>
        <w:t>Đất trồng cây hàng năm khác</w:t>
      </w:r>
    </w:p>
    <w:p>
      <w:r>
        <w:t>HNK</w:t>
      </w:r>
    </w:p>
    <w:p>
      <w:r>
        <w:t>132,60</w:t>
      </w:r>
    </w:p>
    <w:p>
      <w:r>
        <w:t>3,10</w:t>
      </w:r>
    </w:p>
    <w:p>
      <w:r>
        <w:t>0,38</w:t>
      </w:r>
    </w:p>
    <w:p>
      <w:r>
        <w:t>4,52</w:t>
      </w:r>
    </w:p>
    <w:p>
      <w:r>
        <w:t>0,30</w:t>
      </w:r>
    </w:p>
    <w:p>
      <w:r>
        <w:t>122,40</w:t>
      </w:r>
    </w:p>
    <w:p>
      <w:r>
        <w:t>0,90</w:t>
      </w:r>
    </w:p>
    <w:p>
      <w:r>
        <w:t>1,00</w:t>
      </w:r>
    </w:p>
    <w:p>
      <w:r>
        <w:t>1.3</w:t>
      </w:r>
    </w:p>
    <w:p>
      <w:r>
        <w:t>Đất trồng cây lâu năm</w:t>
      </w:r>
    </w:p>
    <w:p>
      <w:r>
        <w:t>CLN</w:t>
      </w:r>
    </w:p>
    <w:p>
      <w:r>
        <w:t>220,44</w:t>
      </w:r>
    </w:p>
    <w:p>
      <w:r>
        <w:t>2,25</w:t>
      </w:r>
    </w:p>
    <w:p>
      <w:r>
        <w:t>64,33</w:t>
      </w:r>
    </w:p>
    <w:p>
      <w:r>
        <w:t>1,20</w:t>
      </w:r>
    </w:p>
    <w:p>
      <w:r>
        <w:t>1,13</w:t>
      </w:r>
    </w:p>
    <w:p>
      <w:r>
        <w:t>92,57</w:t>
      </w:r>
    </w:p>
    <w:p>
      <w:r>
        <w:t>30,00</w:t>
      </w:r>
    </w:p>
    <w:p>
      <w:r>
        <w:t>0,11</w:t>
      </w:r>
    </w:p>
    <w:p>
      <w:r>
        <w:t>22,85</w:t>
      </w:r>
    </w:p>
    <w:p>
      <w:r>
        <w:t>2,00</w:t>
      </w:r>
    </w:p>
    <w:p>
      <w:r>
        <w:t>4,00</w:t>
      </w:r>
    </w:p>
    <w:p>
      <w:r>
        <w:t>2</w:t>
      </w:r>
    </w:p>
    <w:p>
      <w:r>
        <w:t>Đất phi nông nghiệp</w:t>
      </w:r>
    </w:p>
    <w:p>
      <w:r>
        <w:t>PNN</w:t>
      </w:r>
    </w:p>
    <w:p>
      <w:r>
        <w:t>1,40</w:t>
      </w:r>
    </w:p>
    <w:p>
      <w:r>
        <w:t>0,04</w:t>
      </w:r>
    </w:p>
    <w:p>
      <w:r>
        <w:t>0,12</w:t>
      </w:r>
    </w:p>
    <w:p>
      <w:r>
        <w:t>1,24</w:t>
      </w:r>
    </w:p>
    <w:p>
      <w:r>
        <w:t>2.1</w:t>
      </w:r>
    </w:p>
    <w:p>
      <w:r>
        <w:t>Đất phát triển hạ tầng</w:t>
      </w:r>
    </w:p>
    <w:p>
      <w:r>
        <w:t>DHT</w:t>
      </w:r>
    </w:p>
    <w:p>
      <w:r>
        <w:t>2.1.1</w:t>
      </w:r>
    </w:p>
    <w:p>
      <w:r>
        <w:t>Đất giao thông</w:t>
      </w:r>
    </w:p>
    <w:p>
      <w:r>
        <w:t>DGT</w:t>
      </w:r>
    </w:p>
    <w:p>
      <w:r>
        <w:t>2.1.2</w:t>
      </w:r>
    </w:p>
    <w:p>
      <w:r>
        <w:t>Đất thủy lợi</w:t>
      </w:r>
    </w:p>
    <w:p>
      <w:r>
        <w:t>DTL</w:t>
      </w:r>
    </w:p>
    <w:p>
      <w:r>
        <w:t>2.1.3</w:t>
      </w:r>
    </w:p>
    <w:p>
      <w:r>
        <w:t>Đất xây dựng cơ sở văn   hóa</w:t>
      </w:r>
    </w:p>
    <w:p>
      <w:r>
        <w:t>DVH</w:t>
      </w:r>
    </w:p>
    <w:p>
      <w:r>
        <w:t>2.2</w:t>
      </w:r>
    </w:p>
    <w:p>
      <w:r>
        <w:t>Đất ở tại nông thôn</w:t>
      </w:r>
    </w:p>
    <w:p>
      <w:r>
        <w:t>ONT</w:t>
      </w:r>
    </w:p>
    <w:p>
      <w:r>
        <w:t>0,12</w:t>
      </w:r>
    </w:p>
    <w:p>
      <w:r>
        <w:t>0,12</w:t>
      </w:r>
    </w:p>
    <w:p>
      <w:r>
        <w:t>2.3</w:t>
      </w:r>
    </w:p>
    <w:p>
      <w:r>
        <w:t>Đất ở tại đô thị</w:t>
      </w:r>
    </w:p>
    <w:p>
      <w:r>
        <w:t>ODT</w:t>
      </w:r>
    </w:p>
    <w:p>
      <w:r>
        <w:t>0,04</w:t>
      </w:r>
    </w:p>
    <w:p>
      <w:r>
        <w:t>0,04</w:t>
      </w:r>
    </w:p>
    <w:p>
      <w:r>
        <w:t>2.4</w:t>
      </w:r>
    </w:p>
    <w:p>
      <w:r>
        <w:t>Đất sông, ngòi, kênh, rạch, suối</w:t>
      </w:r>
    </w:p>
    <w:p>
      <w:r>
        <w:t>SON</w:t>
      </w:r>
    </w:p>
    <w:p>
      <w:r>
        <w:t>1,24</w:t>
      </w:r>
    </w:p>
    <w:p>
      <w:r>
        <w:t>1,24</w:t>
      </w:r>
    </w:p>
    <w:p>
      <w:r>
        <w:t>2.5</w:t>
      </w:r>
    </w:p>
    <w:p>
      <w:r>
        <w:t>Đất có mặt nước chuyên dùng</w:t>
      </w:r>
    </w:p>
    <w:p>
      <w:r>
        <w:t>MNC</w:t>
      </w:r>
    </w:p>
    <w:p>
      <w:r>
        <w:t>3</w:t>
      </w:r>
    </w:p>
    <w:p>
      <w:r>
        <w:t>Đất chưa sử dụng</w:t>
      </w:r>
    </w:p>
    <w:p>
      <w:r>
        <w:t>CSD</w:t>
      </w:r>
    </w:p>
    <w:p>
      <w:r>
        <w:t>PHỤ LỤC 3:</w:t>
      </w:r>
    </w:p>
    <w:p>
      <w:r>
        <w:t>KẾ HOẠCH CHUYỂN MỤC ĐÍCH SỬ DỤNG ĐẤT NĂM 2024 HUYỆN TÁNH LINH</w:t>
      </w:r>
    </w:p>
    <w:p>
      <w:r>
        <w:t>(Kèm theo Quyết định số: 420/QĐ-UBND ngày 28 tháng 02 năm 2024 của UBND tỉnh)</w:t>
      </w:r>
    </w:p>
    <w:p>
      <w:r>
        <w:t>Đơn vị tính: ha</w:t>
      </w:r>
    </w:p>
    <w:p>
      <w:r>
        <w:t>STT</w:t>
      </w:r>
    </w:p>
    <w:p>
      <w:r>
        <w:t>Chỉ tiêu sử dụng đất</w:t>
      </w:r>
    </w:p>
    <w:p>
      <w:r>
        <w:t>Mã</w:t>
      </w:r>
    </w:p>
    <w:p>
      <w:r>
        <w:t>Tổng DT</w:t>
      </w:r>
    </w:p>
    <w:p>
      <w:r>
        <w:t>Lạc Tánh</w:t>
      </w:r>
    </w:p>
    <w:p>
      <w:r>
        <w:t>Gia An</w:t>
      </w:r>
    </w:p>
    <w:p>
      <w:r>
        <w:t>La Ngâu</w:t>
      </w:r>
    </w:p>
    <w:p>
      <w:r>
        <w:t>Măng Tố</w:t>
      </w:r>
    </w:p>
    <w:p>
      <w:r>
        <w:t>Nghị   Đức</w:t>
      </w:r>
    </w:p>
    <w:p>
      <w:r>
        <w:t>Suối Kiết</w:t>
      </w:r>
    </w:p>
    <w:p>
      <w:r>
        <w:t>Gia   Huynh</w:t>
      </w:r>
    </w:p>
    <w:p>
      <w:r>
        <w:t>Bắc Ruộng</w:t>
      </w:r>
    </w:p>
    <w:p>
      <w:r>
        <w:t>Đồng Kho</w:t>
      </w:r>
    </w:p>
    <w:p>
      <w:r>
        <w:t>Đức   Bình</w:t>
      </w:r>
    </w:p>
    <w:p>
      <w:r>
        <w:t>Đức Phú</w:t>
      </w:r>
    </w:p>
    <w:p>
      <w:r>
        <w:t>Huy Khiêm</w:t>
      </w:r>
    </w:p>
    <w:p>
      <w:r>
        <w:t>Đức   Thuận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đất phi nông nghiệp</w:t>
      </w:r>
    </w:p>
    <w:p>
      <w:r>
        <w:t>NNP/PNN</w:t>
      </w:r>
    </w:p>
    <w:p>
      <w:r>
        <w:t>521,24</w:t>
      </w:r>
    </w:p>
    <w:p>
      <w:r>
        <w:t>42,52</w:t>
      </w:r>
    </w:p>
    <w:p>
      <w:r>
        <w:t>91,39</w:t>
      </w:r>
    </w:p>
    <w:p>
      <w:r>
        <w:t>13,31</w:t>
      </w:r>
    </w:p>
    <w:p>
      <w:r>
        <w:t>4,33</w:t>
      </w:r>
    </w:p>
    <w:p>
      <w:r>
        <w:t>12,78</w:t>
      </w:r>
    </w:p>
    <w:p>
      <w:r>
        <w:t>180,95</w:t>
      </w:r>
    </w:p>
    <w:p>
      <w:r>
        <w:t>68,20</w:t>
      </w:r>
    </w:p>
    <w:p>
      <w:r>
        <w:t>18,21</w:t>
      </w:r>
    </w:p>
    <w:p>
      <w:r>
        <w:t>4,06</w:t>
      </w:r>
    </w:p>
    <w:p>
      <w:r>
        <w:t>2,39</w:t>
      </w:r>
    </w:p>
    <w:p>
      <w:r>
        <w:t>16,71</w:t>
      </w:r>
    </w:p>
    <w:p>
      <w:r>
        <w:t>7,16</w:t>
      </w:r>
    </w:p>
    <w:p>
      <w:r>
        <w:t>59,23</w:t>
      </w:r>
    </w:p>
    <w:p>
      <w:r>
        <w:t>1.1</w:t>
      </w:r>
    </w:p>
    <w:p>
      <w:r>
        <w:t>Đất lúa nước</w:t>
      </w:r>
    </w:p>
    <w:p>
      <w:r>
        <w:t>LUA/PNN</w:t>
      </w:r>
    </w:p>
    <w:p>
      <w:r>
        <w:t>50,32</w:t>
      </w:r>
    </w:p>
    <w:p>
      <w:r>
        <w:t>9,01</w:t>
      </w:r>
    </w:p>
    <w:p>
      <w:r>
        <w:t>18,51</w:t>
      </w:r>
    </w:p>
    <w:p>
      <w:r>
        <w:t>0,74</w:t>
      </w:r>
    </w:p>
    <w:p>
      <w:r>
        <w:t>6,20</w:t>
      </w:r>
    </w:p>
    <w:p>
      <w:r>
        <w:t>2,66</w:t>
      </w:r>
    </w:p>
    <w:p>
      <w:r>
        <w:t>0,16</w:t>
      </w:r>
    </w:p>
    <w:p>
      <w:r>
        <w:t>0,20</w:t>
      </w:r>
    </w:p>
    <w:p>
      <w:r>
        <w:t>8,82</w:t>
      </w:r>
    </w:p>
    <w:p>
      <w:r>
        <w:t>0,10</w:t>
      </w:r>
    </w:p>
    <w:p>
      <w:r>
        <w:t>3,92</w:t>
      </w:r>
    </w:p>
    <w:p>
      <w:r>
        <w:t>Trong đó: Đất chuyên   trồng lúa nước</w:t>
      </w:r>
    </w:p>
    <w:p>
      <w:r>
        <w:t>LUC/PNN</w:t>
      </w:r>
    </w:p>
    <w:p>
      <w:r>
        <w:t>47,03</w:t>
      </w:r>
    </w:p>
    <w:p>
      <w:r>
        <w:t>9,01</w:t>
      </w:r>
    </w:p>
    <w:p>
      <w:r>
        <w:t>18,51</w:t>
      </w:r>
    </w:p>
    <w:p>
      <w:r>
        <w:t>0,74</w:t>
      </w:r>
    </w:p>
    <w:p>
      <w:r>
        <w:t>3,07</w:t>
      </w:r>
    </w:p>
    <w:p>
      <w:r>
        <w:t>2,66</w:t>
      </w:r>
    </w:p>
    <w:p>
      <w:r>
        <w:t>0,16</w:t>
      </w:r>
    </w:p>
    <w:p>
      <w:r>
        <w:t>0,20</w:t>
      </w:r>
    </w:p>
    <w:p>
      <w:r>
        <w:t>8,82</w:t>
      </w:r>
    </w:p>
    <w:p>
      <w:r>
        <w:t>0,10</w:t>
      </w:r>
    </w:p>
    <w:p>
      <w:r>
        <w:t>3,76</w:t>
      </w:r>
    </w:p>
    <w:p>
      <w:r>
        <w:t>1.2</w:t>
      </w:r>
    </w:p>
    <w:p>
      <w:r>
        <w:t>Đất trồng cây hàng năm khác</w:t>
      </w:r>
    </w:p>
    <w:p>
      <w:r>
        <w:t>HNK/PNN</w:t>
      </w:r>
    </w:p>
    <w:p>
      <w:r>
        <w:t>11,79</w:t>
      </w:r>
    </w:p>
    <w:p>
      <w:r>
        <w:t>0,95</w:t>
      </w:r>
    </w:p>
    <w:p>
      <w:r>
        <w:t>1,71</w:t>
      </w:r>
    </w:p>
    <w:p>
      <w:r>
        <w:t>0,20</w:t>
      </w:r>
    </w:p>
    <w:p>
      <w:r>
        <w:t>0,67</w:t>
      </w:r>
    </w:p>
    <w:p>
      <w:r>
        <w:t>4,64</w:t>
      </w:r>
    </w:p>
    <w:p>
      <w:r>
        <w:t>0,08</w:t>
      </w:r>
    </w:p>
    <w:p>
      <w:r>
        <w:t>0,20</w:t>
      </w:r>
    </w:p>
    <w:p>
      <w:r>
        <w:t>0,71</w:t>
      </w:r>
    </w:p>
    <w:p>
      <w:r>
        <w:t>0,54</w:t>
      </w:r>
    </w:p>
    <w:p>
      <w:r>
        <w:t>0,40</w:t>
      </w:r>
    </w:p>
    <w:p>
      <w:r>
        <w:t>0,49</w:t>
      </w:r>
    </w:p>
    <w:p>
      <w:r>
        <w:t>1,20</w:t>
      </w:r>
    </w:p>
    <w:p>
      <w:r>
        <w:t>0,00</w:t>
      </w:r>
    </w:p>
    <w:p>
      <w:r>
        <w:t>1.3</w:t>
      </w:r>
    </w:p>
    <w:p>
      <w:r>
        <w:t>Đất trồng cây lâu năm</w:t>
      </w:r>
    </w:p>
    <w:p>
      <w:r>
        <w:t>CLN/PNN</w:t>
      </w:r>
    </w:p>
    <w:p>
      <w:r>
        <w:t>392,17</w:t>
      </w:r>
    </w:p>
    <w:p>
      <w:r>
        <w:t>32,56</w:t>
      </w:r>
    </w:p>
    <w:p>
      <w:r>
        <w:t>71,17</w:t>
      </w:r>
    </w:p>
    <w:p>
      <w:r>
        <w:t>13,11</w:t>
      </w:r>
    </w:p>
    <w:p>
      <w:r>
        <w:t>2,92</w:t>
      </w:r>
    </w:p>
    <w:p>
      <w:r>
        <w:t>1,94</w:t>
      </w:r>
    </w:p>
    <w:p>
      <w:r>
        <w:t>113,91</w:t>
      </w:r>
    </w:p>
    <w:p>
      <w:r>
        <w:t>68,00</w:t>
      </w:r>
    </w:p>
    <w:p>
      <w:r>
        <w:t>14,84</w:t>
      </w:r>
    </w:p>
    <w:p>
      <w:r>
        <w:t>3,36</w:t>
      </w:r>
    </w:p>
    <w:p>
      <w:r>
        <w:t>1,79</w:t>
      </w:r>
    </w:p>
    <w:p>
      <w:r>
        <w:t>7,40</w:t>
      </w:r>
    </w:p>
    <w:p>
      <w:r>
        <w:t>5,86</w:t>
      </w:r>
    </w:p>
    <w:p>
      <w:r>
        <w:t>55,31</w:t>
      </w:r>
    </w:p>
    <w:p>
      <w:r>
        <w:t>1.4</w:t>
      </w:r>
    </w:p>
    <w:p>
      <w:r>
        <w:t>Đất rừng sản xuất</w:t>
      </w:r>
    </w:p>
    <w:p>
      <w:r>
        <w:t>RSX/PNN</w:t>
      </w:r>
    </w:p>
    <w:p>
      <w:r>
        <w:t>66,96</w:t>
      </w:r>
    </w:p>
    <w:p>
      <w:r>
        <w:t>66,96</w:t>
      </w:r>
    </w:p>
    <w:p>
      <w:r>
        <w:t>Trong đó: đất có rừng   sản xuất là rừng tự nhiên</w:t>
      </w:r>
    </w:p>
    <w:p>
      <w:r>
        <w:t>RSN/PNN</w:t>
      </w:r>
    </w:p>
    <w:p>
      <w:r>
        <w:t>66,96</w:t>
      </w:r>
    </w:p>
    <w:p>
      <w:r>
        <w:t>66,96</w:t>
      </w:r>
    </w:p>
    <w:p>
      <w:r>
        <w:t>2</w:t>
      </w:r>
    </w:p>
    <w:p>
      <w:r>
        <w:t>Chuyển đổi cơ cấu sử   dụng đất trong nội bộ đất NN, phi NN</w:t>
      </w:r>
    </w:p>
    <w:p>
      <w:r>
        <w:t>544,00</w:t>
      </w:r>
    </w:p>
    <w:p>
      <w:r>
        <w:t>75,00</w:t>
      </w:r>
    </w:p>
    <w:p>
      <w:r>
        <w:t>50,00</w:t>
      </w:r>
    </w:p>
    <w:p>
      <w:r>
        <w:t>369,00</w:t>
      </w:r>
    </w:p>
    <w:p>
      <w:r>
        <w:t>50,00</w:t>
      </w:r>
    </w:p>
    <w:p>
      <w:r>
        <w:t>2.1</w:t>
      </w:r>
    </w:p>
    <w:p>
      <w:r>
        <w:t>Đất rừng sản xuất chuyển sang đất nông nghiệp không phải là rừng</w:t>
      </w:r>
    </w:p>
    <w:p>
      <w:r>
        <w:t>RSX/NKR(a)</w:t>
      </w:r>
    </w:p>
    <w:p>
      <w:r>
        <w:t>544,00</w:t>
      </w:r>
    </w:p>
    <w:p>
      <w:r>
        <w:t>75,00</w:t>
      </w:r>
    </w:p>
    <w:p>
      <w:r>
        <w:t>50,00</w:t>
      </w:r>
    </w:p>
    <w:p>
      <w:r>
        <w:t>369,00</w:t>
      </w:r>
    </w:p>
    <w:p>
      <w:r>
        <w:t>50,00</w:t>
      </w:r>
    </w:p>
    <w:p>
      <w:r>
        <w:t>Trong đó: đất có RSX   là rừng tự nhiên</w:t>
      </w:r>
    </w:p>
    <w:p>
      <w:r>
        <w:t>RSN/NKR (a)</w:t>
      </w:r>
    </w:p>
    <w:p>
      <w:r>
        <w:t>3</w:t>
      </w:r>
    </w:p>
    <w:p>
      <w:r>
        <w:t>Đất phi nông nghiệp   không phải là đất ở chuyển sang đất ở</w:t>
      </w:r>
    </w:p>
    <w:p>
      <w:r>
        <w:t>PKO/OCT</w:t>
      </w:r>
    </w:p>
    <w:p>
      <w:r>
        <w:t>1,81</w:t>
      </w:r>
    </w:p>
    <w:p>
      <w:r>
        <w:t>1,32</w:t>
      </w:r>
    </w:p>
    <w:p>
      <w:r>
        <w:t>0,41</w:t>
      </w:r>
    </w:p>
    <w:p>
      <w:r>
        <w:t>0,01</w:t>
      </w:r>
    </w:p>
    <w:p>
      <w:r>
        <w:t>0,07</w:t>
      </w:r>
    </w:p>
    <w:p>
      <w:r>
        <w:t>Ghi chú: - (a) gồm đất sản xuất nông nghiệp, đất nuôi trồng thủy sản, đất làm muối và đất nông nghiệp khác.</w:t>
      </w:r>
    </w:p>
    <w:p>
      <w:r>
        <w:t>- PKO là đất phi nông nghiệp không phải là đất ở.</w:t>
      </w:r>
    </w:p>
    <w:p>
      <w:r>
        <w:t>PHỤ LỤC 4:</w:t>
      </w:r>
    </w:p>
    <w:p>
      <w:r>
        <w:t>KẾ HOẠCH ĐƯA ĐẤT CHƯA SỬ DỤNG VÀO SỬ DỤNG NĂM 2024 HUYỆN TÁNH LINH</w:t>
      </w:r>
    </w:p>
    <w:p>
      <w:r>
        <w:t>(Kèm theo Quyết định số: 420 /QĐ-UBND ngày 28 tháng 02 năm 2024 của UBND tỉnh)</w:t>
      </w:r>
    </w:p>
    <w:p>
      <w:r>
        <w:t>Đơn vị tính: ha</w:t>
      </w:r>
    </w:p>
    <w:p>
      <w:r>
        <w:t>STT</w:t>
      </w:r>
    </w:p>
    <w:p>
      <w:r>
        <w:t>Chỉ tiêu sử dụng đất</w:t>
      </w:r>
    </w:p>
    <w:p>
      <w:r>
        <w:t>Mã</w:t>
      </w:r>
    </w:p>
    <w:p>
      <w:r>
        <w:t>Tổng DT</w:t>
      </w:r>
    </w:p>
    <w:p>
      <w:r>
        <w:t>Lạc Tánh</w:t>
      </w:r>
    </w:p>
    <w:p>
      <w:r>
        <w:t>Gia An</w:t>
      </w:r>
    </w:p>
    <w:p>
      <w:r>
        <w:t>La   Ngâu</w:t>
      </w:r>
    </w:p>
    <w:p>
      <w:r>
        <w:t>Măng Tố</w:t>
      </w:r>
    </w:p>
    <w:p>
      <w:r>
        <w:t>Nghị Đức</w:t>
      </w:r>
    </w:p>
    <w:p>
      <w:r>
        <w:t>Suối Kiết</w:t>
      </w:r>
    </w:p>
    <w:p>
      <w:r>
        <w:t>Gia Huynh</w:t>
      </w:r>
    </w:p>
    <w:p>
      <w:r>
        <w:t>Bắc Ruộng</w:t>
      </w:r>
    </w:p>
    <w:p>
      <w:r>
        <w:t>Đồng Kho</w:t>
      </w:r>
    </w:p>
    <w:p>
      <w:r>
        <w:t>Đức Bình</w:t>
      </w:r>
    </w:p>
    <w:p>
      <w:r>
        <w:t>Đức Phú</w:t>
      </w:r>
    </w:p>
    <w:p>
      <w:r>
        <w:t>Huy   Khiêm</w:t>
      </w:r>
    </w:p>
    <w:p>
      <w:r>
        <w:t>Đức Thuận</w:t>
      </w:r>
    </w:p>
    <w:p>
      <w:r>
        <w:t>(1)</w:t>
      </w:r>
    </w:p>
    <w:p>
      <w:r>
        <w:t>(2)</w:t>
      </w:r>
    </w:p>
    <w:p>
      <w:r>
        <w:t>(3)</w:t>
      </w:r>
    </w:p>
    <w:p>
      <w:r>
        <w:t>(4)=(5)+</w:t>
      </w:r>
    </w:p>
    <w:p>
      <w:r>
        <w:t>…+(22)</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1,39</w:t>
      </w:r>
    </w:p>
    <w:p>
      <w:r>
        <w:t>1,39</w:t>
      </w:r>
    </w:p>
    <w:p>
      <w:r>
        <w:t>1.1</w:t>
      </w:r>
    </w:p>
    <w:p>
      <w:r>
        <w:t>Đất rừng phòng hộ</w:t>
      </w:r>
    </w:p>
    <w:p>
      <w:r>
        <w:t>RPH</w:t>
      </w:r>
    </w:p>
    <w:p>
      <w:r>
        <w:t>0,04</w:t>
      </w:r>
    </w:p>
    <w:p>
      <w:r>
        <w:t>0,04</w:t>
      </w:r>
    </w:p>
    <w:p>
      <w:r>
        <w:t>1.2</w:t>
      </w:r>
    </w:p>
    <w:p>
      <w:r>
        <w:t>Đất rừng sản xuất</w:t>
      </w:r>
    </w:p>
    <w:p>
      <w:r>
        <w:t>RSX</w:t>
      </w:r>
    </w:p>
    <w:p>
      <w:r>
        <w:t>1,35</w:t>
      </w:r>
    </w:p>
    <w:p>
      <w:r>
        <w:t>1,35</w:t>
      </w:r>
    </w:p>
    <w:p>
      <w:r>
        <w:t>Trong đó: đất có rừng sản   xuất là rừng tự nhiên</w:t>
      </w:r>
    </w:p>
    <w:p>
      <w:r>
        <w:t>RSN</w:t>
      </w:r>
    </w:p>
    <w:p>
      <w:r>
        <w:t>1,35</w:t>
      </w:r>
    </w:p>
    <w:p>
      <w:r>
        <w:t>1,35</w:t>
      </w:r>
    </w:p>
    <w:p>
      <w:r>
        <w:t>2</w:t>
      </w:r>
    </w:p>
    <w:p>
      <w:r>
        <w:t>Đất phi nông nghiệp</w:t>
      </w:r>
    </w:p>
    <w:p>
      <w:r>
        <w:t>PNN</w:t>
      </w:r>
    </w:p>
    <w:p>
      <w:r>
        <w:t>48,70</w:t>
      </w:r>
    </w:p>
    <w:p>
      <w:r>
        <w:t>0,20</w:t>
      </w:r>
    </w:p>
    <w:p>
      <w:r>
        <w:t>0,00</w:t>
      </w:r>
    </w:p>
    <w:p>
      <w:r>
        <w:t>48,20</w:t>
      </w:r>
    </w:p>
    <w:p>
      <w:r>
        <w:t>Trong đó:</w:t>
      </w:r>
    </w:p>
    <w:p>
      <w:r>
        <w:t>2.1</w:t>
      </w:r>
    </w:p>
    <w:p>
      <w:r>
        <w:t>Đất thương mại, dịch vụ</w:t>
      </w:r>
    </w:p>
    <w:p>
      <w:r>
        <w:t>TMD</w:t>
      </w:r>
    </w:p>
    <w:p>
      <w:r>
        <w:t>48,20</w:t>
      </w:r>
    </w:p>
    <w:p>
      <w:r>
        <w:t>48,20</w:t>
      </w:r>
    </w:p>
    <w:p>
      <w:r>
        <w:t>2.2</w:t>
      </w:r>
    </w:p>
    <w:p>
      <w:r>
        <w:t>Đất cơ sở sản xuất PNN</w:t>
      </w:r>
    </w:p>
    <w:p>
      <w:r>
        <w:t>SKC</w:t>
      </w:r>
    </w:p>
    <w:p>
      <w:r>
        <w:t>0,20</w:t>
      </w:r>
    </w:p>
    <w:p>
      <w:r>
        <w:t>0,20</w:t>
      </w:r>
    </w:p>
    <w:p>
      <w:r>
        <w:t>2.3</w:t>
      </w:r>
    </w:p>
    <w:p>
      <w:r>
        <w:t>Đất phát triển hạ tầng cấp quốc gia, cấp tỉnh, cấp huyện, cấp xã</w:t>
      </w:r>
    </w:p>
    <w:p>
      <w:r>
        <w:t>DHT</w:t>
      </w:r>
    </w:p>
    <w:p>
      <w:r>
        <w:t>0,30</w:t>
      </w:r>
    </w:p>
    <w:p>
      <w:r>
        <w:t>0,30</w:t>
      </w:r>
    </w:p>
    <w:p>
      <w:r>
        <w:t>Trong đó:</w:t>
      </w:r>
    </w:p>
    <w:p>
      <w:r>
        <w:t>-</w:t>
      </w:r>
    </w:p>
    <w:p>
      <w:r>
        <w:t>Đất xây dựng cơ sở   GD&amp;ĐT</w:t>
      </w:r>
    </w:p>
    <w:p>
      <w:r>
        <w:t>DGD</w:t>
      </w:r>
    </w:p>
    <w:p>
      <w:r>
        <w:t>0,30</w:t>
      </w:r>
    </w:p>
    <w:p>
      <w:r>
        <w:t>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