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420/QĐ-UBND năm 2025 phê duyệt giá đất ở khu dân cư mới chưa được quy định giá đất trong bảng giá đất trên địa bàn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420/QĐ-UBND</w:t>
      </w:r>
    </w:p>
    <w:p>
      <w:r>
        <w:t>Thái Bình, ngày 19 tháng 3 năm 2025</w:t>
      </w:r>
    </w:p>
    <w:p>
      <w:r>
        <w:t>QUYẾT ĐỊNH</w:t>
      </w:r>
    </w:p>
    <w:p>
      <w:r>
        <w:t>PHÊ DUYỆT GIÁ ĐẤT Ở KHU DÂN CƯ MỚI CHƯA ĐƯỢC QUY ĐỊNH GIÁ ĐẤT TRONG BẢNG GIÁ ĐẤT TRÊN ĐỊA BÀN HUYỆN HƯNG HÀ</w:t>
      </w:r>
    </w:p>
    <w:p>
      <w:r>
        <w:t>ỦY BAN NHÂN DÂN TỈNH THÁI BÌNH</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71/2024/NĐ-CP ngày 27/6/2024 của Chính phủ quy định về giá đất;</w:t>
      </w:r>
    </w:p>
    <w:p>
      <w:r>
        <w:t>Theo đề nghị của Giám đốc Sở Nông nghiệp và Môi trường tại Tờ trình số 20/TTr-SNNMT ngày 14/3/2025.</w:t>
      </w:r>
    </w:p>
    <w:p>
      <w:r>
        <w:t>QUYẾT ĐỊNH:</w:t>
      </w:r>
    </w:p>
    <w:p>
      <w:r>
        <w:t>Điều 1.    Phê duyệt giá đất ở khu dân cư Phúc Lộc (giai đoạn 2), thị trấn Hưng Hà, huyện Hưng Hà chưa được quy định giá đất trong bảng giá đất trên địa bàn huyện Hưng Hà, như sau:</w:t>
      </w:r>
    </w:p>
    <w:p>
      <w:r>
        <w:t>- Đường quy hoạch N1: Vị trí 1 là 17.940.000 đồng/m 2 , vị trí 1 lô góc là 19.734.000 đồng/m 2 ;</w:t>
      </w:r>
    </w:p>
    <w:p>
      <w:r>
        <w:t>- Đường quy hoạch D5: Vị trí 1 là 17.940.000 đồng/m 2 , vị trí 1 lô góc là 19.734.000 đồng/m 2 ;</w:t>
      </w:r>
    </w:p>
    <w:p>
      <w:r>
        <w:t>- Các đường nội bộ còn lại: Vị trí 1 là 13.728.000 đồng/m 2 , vị trí 1 lô góc là 15.100.000 đồng/m 2 .</w:t>
      </w:r>
    </w:p>
    <w:p>
      <w:r>
        <w:t>Vị trí các tuyến đường, đoạn đường theo bản đồ điều chỉnh quy hoạch chi tiết tỷ lệ 1/500 khu dân cư Phúc Lộc (giai đoạn 2), thị trấn Hưng Hà, huyện Hưng Hà, được Ủy ban nhân dân huyện Hưng Hà phê duyệt tại Quyết định số 1958/QĐ-UBND ngày 23/3/2023.</w:t>
      </w:r>
    </w:p>
    <w:p>
      <w:r>
        <w:t>Điều 2.    Sở Nông nghiệp và Môi trường chịu trách nhiệm toàn diện trước pháp luật, trước cơ quan thanh tra, kiểm toán và Ủy ban nhân dân tỉnh về thông tin, tính chính xác của các số liệu, tài liệu, nội dung trong Tờ trình trình phê duyệt.</w:t>
      </w:r>
    </w:p>
    <w:p>
      <w:r>
        <w:t>Điều 3.    Quyết định này có hiệu lực kể từ ngày ký.</w:t>
      </w:r>
    </w:p>
    <w:p>
      <w:r>
        <w:t>Chánh Văn phòng Ủy ban nhân dân tỉnh, Giám đốc Sở Nông nghiệp và Môi trường, Giám đốc Sở Tài chính, Chi cục trưởng Chi cục Thuế khu vực V, Chủ tịch Ủy ban nhân dân huyện Hưng Hà, Thủ trưởng các ngành, đơn vị liên quan chịu trách nhiệm thi hành Quyết định này./.</w:t>
      </w:r>
    </w:p>
    <w:p>
      <w:r>
        <w:t>Nơi nhận:</w:t>
      </w:r>
    </w:p>
    <w:p>
      <w:r>
        <w:t>- Như Điều 3;</w:t>
      </w:r>
    </w:p>
    <w:p>
      <w:r>
        <w:t>- Chủ tịch, các PCT UBND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