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42/QĐ-VSDC năm 2025 về Hướng dẫn tham gia kết nối Cổng giao tiếp trực tuyến cho các hoạt động nghiệp vụ của Tổng công ty Lưu ký và Bù trừ chứng khoán Việt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42/QĐ-VSDC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29/04/2025</w:t>
            </w:r>
          </w:p>
        </w:tc>
      </w:tr>
      <w:tr>
        <w:tc>
          <w:tcPr>
            <w:tcW w:type="dxa" w:w="4320"/>
          </w:tcPr>
          <w:p>
            <w:r>
              <w:t>Ngày hiệu lực</w:t>
            </w:r>
          </w:p>
        </w:tc>
        <w:tc>
          <w:tcPr>
            <w:tcW w:type="dxa" w:w="4320"/>
          </w:tcPr>
          <w:p>
            <w:r>
              <w:t>29/04/2025</w:t>
            </w:r>
          </w:p>
        </w:tc>
      </w:tr>
      <w:tr>
        <w:tc>
          <w:tcPr>
            <w:tcW w:type="dxa" w:w="4320"/>
          </w:tcPr>
          <w:p>
            <w:r>
              <w:t>Tình trạng</w:t>
            </w:r>
          </w:p>
        </w:tc>
        <w:tc>
          <w:tcPr>
            <w:tcW w:type="dxa" w:w="4320"/>
          </w:tcPr>
          <w:p>
            <w:r>
              <w:t>Chưa xác định</w:t>
            </w:r>
          </w:p>
        </w:tc>
      </w:tr>
    </w:tbl>
    <w:p/>
    <w:p>
      <w:r>
        <w:t>TỔNG CÔNG TY LƯU KÝ</w:t>
      </w:r>
    </w:p>
    <w:p>
      <w:r>
        <w:t>VÀ BÙ TRỪ CHỨNG KHOÁN</w:t>
      </w:r>
    </w:p>
    <w:p>
      <w:r>
        <w:t>VIỆT NAM</w:t>
      </w:r>
    </w:p>
    <w:p>
      <w:r>
        <w:t>-------</w:t>
      </w:r>
    </w:p>
    <w:p>
      <w:r>
        <w:t>CỘNG HÒA XÃ HỘI CHỦ NGHĨA VIỆT NAM</w:t>
      </w:r>
    </w:p>
    <w:p>
      <w:r>
        <w:t>Độc lập - Tự do - Hạnh phúc</w:t>
      </w:r>
    </w:p>
    <w:p>
      <w:r>
        <w:t>---------------</w:t>
      </w:r>
    </w:p>
    <w:p>
      <w:r>
        <w:t>Số: 42/QĐ-VSDC</w:t>
      </w:r>
    </w:p>
    <w:p>
      <w:r>
        <w:t>Hà Nội, ngày 29 tháng 4 năm 2025</w:t>
      </w:r>
    </w:p>
    <w:p>
      <w:r>
        <w:t>QUYẾT ĐỊNH</w:t>
      </w:r>
    </w:p>
    <w:p>
      <w:r>
        <w:t>BAN HÀNH HƯỚNG DẪN THAM GIA KẾT NỐI CỔNG GIAO TIẾP TRỰC TUYẾN CHO CÁC HOẠT ĐỘNG NGHIỆP VỤ CỦA TỔNG CÔNG TY LƯU KÝ VÀ BÙ TRỪ CHỨNG KHOÁN VIỆT NAM</w:t>
      </w:r>
    </w:p>
    <w:p>
      <w:r>
        <w:t>TỔNG GIÁM ĐỐC</w:t>
      </w:r>
    </w:p>
    <w:p>
      <w:r>
        <w:t>TỔNG CÔNG TY LƯU KÝ VÀ BÙ TRỪ CHỨNG KHOÁN VIỆT NAM</w:t>
      </w:r>
    </w:p>
    <w:p>
      <w:r>
        <w:t>Căn cứ Luật Chứng khoán ngày 26 tháng 11 năm 2019;</w:t>
      </w:r>
    </w:p>
    <w:p>
      <w:r>
        <w:t>Căn cứ Luật sửa đổi, bổ sung một số điều của luật chứng khoán, luật kế toán, luật kiểm toán độc lập, luật ngân sách nhà nước, luật quản lý, sử dụng tài sản công, luật quản lý thuế, luật thuế thu nhập cá nhân, luật dự trữ quốc gia, luật xử lý vi phạm hành chính ngày 29 tháng 11 năm 2024;</w:t>
      </w:r>
    </w:p>
    <w:p>
      <w:r>
        <w:t>Căn cứ Nghị định số 155/2020/NĐ-CP ngày 31 tháng 12 năm 2020 của Chính phủ về việc quy định chi tiết thi hành một số điều của Luật Chứng khoán;</w:t>
      </w:r>
    </w:p>
    <w:p>
      <w:r>
        <w:t>Căn cứ Quyết định số 26/2022/QĐ-TTg ngày 16 tháng 12 năm 2022 của Thủ tướng Chính phủ về thành lập, tổ chức và hoạt động của Tổng công ty Lưu ký và Bù trừ chứng khoán Việt Nam ;</w:t>
      </w:r>
    </w:p>
    <w:p>
      <w:r>
        <w:t>Căn cứ Quyết định số 1275/QĐ-BTC ngày 14 tháng 06 năm 2023 của Bộ trưởng Bộ Tài chính ban hành Điều lệ tổ chức và hoạt động của Tổng công ty Lưu ký và Bù trừ chứng khoán Việt Nam;</w:t>
      </w:r>
    </w:p>
    <w:p>
      <w:r>
        <w:t>Căn cứ Quyết định số 36/QĐ-HĐTV ngày 29 tháng 4 năm 2025 của Hội đồng Thành viên Tổng công ty Lưu ký và Bù trừ chứng khoán Việt Nam ban hành Quy chế thành viên Lưu ký tại Tổng công ty Lưu ký và Bù trừ Chứng khoán Việt Nam;</w:t>
      </w:r>
    </w:p>
    <w:p>
      <w:r>
        <w:t>Căn cứ Nghị quyết số 104/NQ-HĐTV ngày 29 tháng 4 năm 2025 của Hội đồng thành viên về việc ban hành  Hướng dẫn tham gia kết nối Cổng giao tiếp trực tuyến cho các hoạt động nghiệp vụ của Tổng công ty Lưu ký và Bù trừ chứng khoán Việt Nam;</w:t>
      </w:r>
    </w:p>
    <w:p>
      <w:r>
        <w:t>Theo đề nghị của Trưởng Ban Công nghệ Thông tin.</w:t>
      </w:r>
    </w:p>
    <w:p>
      <w:r>
        <w:t>QUYẾT ĐỊNH:</w:t>
      </w:r>
    </w:p>
    <w:p>
      <w:r>
        <w:t>Điều 1.  Ban hành kèm theo Quyết định này “Hướng dẫn tham gia kết nối Cổng giao tiếp trực tuyến cho các hoạt động nghiệp vụ của Tổng công ty Lưu ký và Bù trừ chứng khoán Việt Nam”.</w:t>
      </w:r>
    </w:p>
    <w:p>
      <w:r>
        <w:t>Điều 2.  Quyết định này có hiệu lực kể từ ngày ký và thay thế cho Quyết định số 71/QĐ-VSDC ngày 11/8/2023 về việc ban hành hướng dẫn xử lý các nghiệp vụ qua Cổng giao tiếp trực tuyến của Tổng công ty Lưu ký và Bù trừ chứng khoán Việt Nam và Quyết định số 74/QĐ-VSDC ngày 11/8/2023 về việc ban hành hướng dẫn tham gia kết nối Cổng giao tiếp trực tuyến của Tổng công ty Lưu ký và Bù trừ chứng khoán Việt Nam cho hoạt động bù trừ, thanh toán giao dịch chứng khoán phái sinh của Tổng công ty Lưu ký và Bù trừ chứng khoán Việt Nam.</w:t>
      </w:r>
    </w:p>
    <w:p>
      <w:r>
        <w:t>Điều 3.  Giám đốc Chi nhánh tại Tp. Hồ Chí Minh, Trưởng các Ban thuộc Tổng công ty Lưu ký và Bù trừ chứng khoán Việt Nam, các tổ chức và cá nhân có liên quan chịu trách nhiệm thi hành Quyết định này./.</w:t>
      </w:r>
    </w:p>
    <w:p>
      <w:r>
        <w:t>Nơi nhận   :</w:t>
      </w:r>
    </w:p>
    <w:p>
      <w:r>
        <w:t>-   Như Điều 3;</w:t>
      </w:r>
    </w:p>
    <w:p>
      <w:r>
        <w:t>- HĐTV (để b/c);</w:t>
      </w:r>
    </w:p>
    <w:p>
      <w:r>
        <w:t>- Ban TGĐ;</w:t>
      </w:r>
    </w:p>
    <w:p>
      <w:r>
        <w:t>- BKS;</w:t>
      </w:r>
    </w:p>
    <w:p>
      <w:r>
        <w:t>- Lưu: VT, CNTT (22b).</w:t>
      </w:r>
    </w:p>
    <w:p>
      <w:r>
        <w:t>TỔNG GIÁM ĐỐC</w:t>
      </w:r>
    </w:p>
    <w:p>
      <w:r>
        <w:t>Tạ Thanh Bình</w:t>
      </w:r>
    </w:p>
    <w:p>
      <w:r>
        <w:t>HƯỚNG DẪN</w:t>
      </w:r>
    </w:p>
    <w:p>
      <w:r>
        <w:t>THAM GIA KẾT NỐI CỔNG GIAO TIẾP TRỰC TUYẾN CHO CÁC HOẠT ĐỘNG NGHIỆP VỤ CỦA TỔNG CÔNG TY LƯU KÝ VÀ BÙ TRỪ CHỨNG KHOÁN VIỆT NAM</w:t>
      </w:r>
    </w:p>
    <w:p>
      <w:r>
        <w:t>(Ban hành kèm theo Quyết định số   /QĐ-VSDC ngày   tháng   năm 2025 của Tổng giám đốc Tổng công ty Lưu ký và Bù trừ chứng khoán Việt Nam)</w:t>
      </w:r>
    </w:p>
    <w:p>
      <w:r>
        <w:t>Chương I</w:t>
      </w:r>
    </w:p>
    <w:p>
      <w:r>
        <w:t>QUY ĐỊNH CHUNG</w:t>
      </w:r>
    </w:p>
    <w:p>
      <w:r>
        <w:t>Điều 1. Phạm vi áp dụng</w:t>
      </w:r>
    </w:p>
    <w:p>
      <w:r>
        <w:t>1. Văn bản này hướng dẫn tham gia kết nối Cổng giao tiếp trực tuyến cho các hoạt động nghiệp vụ của Tổng công ty Lưu ký và Bù trừ chứng khoán Việt Nam (sau đây viết tắt là VSDC).</w:t>
      </w:r>
    </w:p>
    <w:p>
      <w:r>
        <w:t>2. Thành viên đáp ứng điều kiện tham gia kết nối Cổng giao tiếp trực tuyến được đăng ký sử dụng một, một số hoặc tất cả các giao dịch nghiệp vụ qua Cổng giao tiếp trực tuyến theo hướng dẫn tại văn bản này.</w:t>
      </w:r>
    </w:p>
    <w:p>
      <w:r>
        <w:t>Điều 2. Giải thích thuật ngữ</w:t>
      </w:r>
    </w:p>
    <w:p>
      <w:r>
        <w:t>Trong văn bản này, các thuật ngữ sau đây được hiểu như sau:</w:t>
      </w:r>
    </w:p>
    <w:p>
      <w:r>
        <w:t>1.  Thành viên kết nối Cổng giao tiếp trực tuyến của VSDC (sau đây gọi tắt là Thành viên):  là các Thành viên lưu ký, các Tổ chức mở tài khoản trực tiếp thực hiện giao dịch nghiệp vụ qua Cổng giao tiếp trực tuyến với VSDC.</w:t>
      </w:r>
    </w:p>
    <w:p>
      <w:r>
        <w:t>2.  Chữ ký số : là một dạng chữ ký điện tử theo quy định pháp luật về giao dịch điện tử mà người có thẩm quyền của VSDC hoặc Thành viên sử dụng để xác thực thông tin dữ liệu mà mình gửi đi.</w:t>
      </w:r>
    </w:p>
    <w:p>
      <w:r>
        <w:t>3.  Cổng giao tiếp trực tuyến:  là môi trường phần mềm ứng dụng trong đó cho phép các Thành viên và VSDC trao đổi các thông tin hoạt động nghiệp vụ dưới dạng điện nghiệp vụ, điện xác nhận trực tiếp giữa hệ thống nghiệp vụ của Thành viên và hệ thống của VSDC</w:t>
      </w:r>
    </w:p>
    <w:p>
      <w:r>
        <w:t>4.  Chứng từ điện tử:  là thông tin về hoạt động nghiệp vụ tại VSDC được tạo ra, gửi đi, nhận và lưu trữ bằng phương tiện điện tử theo quy định pháp luật về giao dịch điện tử trong hoạt động tài chính thông qua cổng giao tiếp điện tử hoặc cổng giao tiếp trực tuyến hoặc thông qua mạng toàn cầu bằng giao diện trên trang thông tin điện tử của VSDC và đã được xác thực bằng chữ ký số của người có thẩm quyền của VSDC hoặc Thành viên. Chứng từ điện tử trong văn bản bao gồm các loại sau:</w:t>
      </w:r>
    </w:p>
    <w:p>
      <w:r>
        <w:t>a. Báo cáo điện tử và giao dịch điện tử là các báo cáo, giao dịch được tạo ra và thực hiện trên hệ thống của VSDC thông qua cổng giao tiếp điện tử của VSDC;</w:t>
      </w:r>
    </w:p>
    <w:p>
      <w:r>
        <w:t>b. Điện nghiệp vụ là tệp tin dữ liệu chứa các thông tin về hoạt động nghiệp vụ có cấu trúc theo chuẩn ISO15022 được trao đổi qua cổng giao tiếp trực tuyến của VSDC. Chuẩn điện nghiệp vụ được quy định chi tiết tại  Phụ lục 07  của văn bản này.</w:t>
      </w:r>
    </w:p>
    <w:p>
      <w:r>
        <w:t>5.  Tổ chức cung cấp dịch vụ chứng thực chữ ký số (CA) : là tổ chức cung cấp dịch vụ chứng thực chữ ký số cho cơ quan, tổ chức, cá nhân sử dụng trong các hoạt động công cộng. Hoạt động cung cấp dịch vụ chứng thực chữ ký số công cộng là hoạt động kinh doanh có điều kiện theo quy định của pháp luật.</w:t>
      </w:r>
    </w:p>
    <w:p>
      <w:r>
        <w:t>Điều 3. Các giao dịch và điện nghiệp vụ được thực hiện qua Cổng giao tiếp trực tuyến</w:t>
      </w:r>
    </w:p>
    <w:p>
      <w:r>
        <w:t>1. Danh mục các điện nghiệp vụ thực hiện qua Cổng giao tiếp trực tuyến được quy định tại  Phụ lục 01  văn bản này.</w:t>
      </w:r>
    </w:p>
    <w:p>
      <w:r>
        <w:t>2. Việc áp dụng điện nghiệp vụ trong xử lý các hoạt động nghiệp vụ qua Cổng giao tiếp trực tuyến được thực hiện theo các nguyên tắc quy định tại  Phụ lục 07  của văn bản này.</w:t>
      </w:r>
    </w:p>
    <w:p>
      <w:r>
        <w:t>Chương II</w:t>
      </w:r>
    </w:p>
    <w:p>
      <w:r>
        <w:t>QUY ĐỊNH ĐỐI VỚI THÀNH VIÊN KHI THAM GIA KẾT NỐI CỔNG GIAO TIẾP TRỰC TUYẾN</w:t>
      </w:r>
    </w:p>
    <w:p>
      <w:r>
        <w:t>Điều 4. Điều kiện được tham gia kết nối Cổng giao tiếp trực tuyến</w:t>
      </w:r>
    </w:p>
    <w:p>
      <w:r>
        <w:t>1. Địa điểm chính đăng ký kết nối Cổng giao tiếp trực tuyến phải là Trung tâm dữ liệu (TTDL) đặt tại Trụ sở chính, Chi nhánh của Thành viên đã đăng ký hoạt động với VSDC hoặc TTDL được Thành viên thuê đặt hệ thống tại nhà cung cấp dịch vụ. Địa điểm dự phòng kết nối Cổng giao tiếp trực tuyến phải là TTDL có vị trí địa lý độc lập với điểm kết nối chính của Thành viên.</w:t>
      </w:r>
    </w:p>
    <w:p>
      <w:r>
        <w:t>2. Điều kiện về cơ sở vật chất kỹ thuật tại điểm kết nối chính và dự phòng:</w:t>
      </w:r>
    </w:p>
    <w:p>
      <w:r>
        <w:t>2.1. Trung tâm dữ liệu:</w:t>
      </w:r>
    </w:p>
    <w:p>
      <w:r>
        <w:t>- Phải đảm bảo tuân thủ theo quy định của pháp luật về hoạt động của TTDL;</w:t>
      </w:r>
    </w:p>
    <w:p>
      <w:r>
        <w:t>- Phải bảo đảm các điều kiện an ninh, môi trường và an toàn hệ thống: Khu vực riêng biệt, có hệ thống khóa từ hoặc thiết bị tương đương kiểm soát vào ra, hệ thống ghi hình; hệ thống báo cháy và chữa cháy chuyên dụng; hệ thống điều hòa không khí, theo dõi kiểm soát nhiệt độ và độ ẩm; hệ thống lưu điện và máy phát điện dự phòng chuyên dụng; hệ thống chống sét lan truyền.</w:t>
      </w:r>
    </w:p>
    <w:p>
      <w:r>
        <w:t>2.2. Đường truyền kết nối:</w:t>
      </w:r>
    </w:p>
    <w:p>
      <w:r>
        <w:t>- Đối với Thành viên mới: Phải thiết lập 01 đường truyền MPLS tốc độ 03 Mbps do Ban khách hàng tổ chức - Doanh nghiệp - Chi nhánh Tổng Công ty dịch vụ viễn thông - VNPT Vinaphone và 01 đường truyền MPLS tốc độ 03 Mbps do Chi nhánh Công ty TNHH một thành viên viễn thông quốc tế FPT cung cấp với hệ thống của VSDC;</w:t>
      </w:r>
    </w:p>
    <w:p>
      <w:r>
        <w:t>- Đối với Thành viên đang sử dụng Cổng giao tiếp điện tử: Sử dụng chung với đường truyền kết nối Cổng giao tiếp điện tử hiện có.</w:t>
      </w:r>
    </w:p>
    <w:p>
      <w:r>
        <w:t>2.3. Các thiết bị và phần mềm tin học:</w:t>
      </w:r>
    </w:p>
    <w:p>
      <w:r>
        <w:t>- Đối với các Thành viên mới: Phải có đầy đủ các thiết bị tin học đáp ứng yêu cầu thiết lập điểm kết nối, bao gồm:</w:t>
      </w:r>
    </w:p>
    <w:p>
      <w:r>
        <w:t>□ 02 Router có cấu hình tối thiểu tương đương Cisco ISR 1000 Series với 02 cổng Ethernet;</w:t>
      </w:r>
    </w:p>
    <w:p>
      <w:r>
        <w:t>□ 01 Switch có cấu hình tối thiểu tương đương Cisco Catalyst 1000 Series;</w:t>
      </w:r>
    </w:p>
    <w:p>
      <w:r>
        <w:t>□ 02 Converter quang - điện có cấu hình tối thiểu FastEthernet 10/100Mbps;</w:t>
      </w:r>
    </w:p>
    <w:p>
      <w:r>
        <w:t>□ 02 máy chủ Gateway Client (01 máy sử dụng Cổng giao tiếp trực tuyến cho thị trường Cổ phiếu, Trái phiếu chính phủ và Phái sinh (CSDR); 01 sử dụng cho thị trường Trái phiếu doanh nghiệp phát hành riêng lẻ (TPRL)) có cấu hình tối thiểu: Server HP DL380G10 (Memory: 8GB, Storage: 256GB Solid-State Drive, 02 Ethernet10/100).</w:t>
      </w:r>
    </w:p>
    <w:p>
      <w:r>
        <w:t>- Đối với các Thành viên đang sử dụng Cổng giao tiếp điện tử:</w:t>
      </w:r>
    </w:p>
    <w:p>
      <w:r>
        <w:t>Bổ sung 02 máy chủ Gateway client có cấu hình tối thiểu: Server HP DL380G10 (Memory: 8GB, Storage: 256GB Solid-State Drive, 02 Ethernet10/100).</w:t>
      </w:r>
    </w:p>
    <w:p>
      <w:r>
        <w:t>2.4. Thành viên thực hiện tích hợp các điện nghiệp vụ được quy định chi tiết về mặt kỹ thuật tại  Phụ lục 07  với hệ thống phần mềm nghiệp vụ của Thành viên theo đúng các giao dịch đã đăng ký sử dụng qua Cổng giao tiếp trực tuyến, hoàn thành việc thử nghiệm các giao dịch với VSDC và được VSDC chấp thuận trước khi đưa vào sử dụng.</w:t>
      </w:r>
    </w:p>
    <w:p>
      <w:r>
        <w:t>2.5. 02 máy chủ Gateway Client của Thành viên không được sử dụng chung với các mục đích khác và không được cài đặt bất kỳ phần mềm nào khác ngoài các phần mềm sau:</w:t>
      </w:r>
    </w:p>
    <w:p>
      <w:r>
        <w:t>- Hệ điều hành: Windows server 2008 hoặc 2012 phiên bản 32/64 Bit hoặc mới hơn;</w:t>
      </w:r>
    </w:p>
    <w:p>
      <w:r>
        <w:t>- Chương trình diệt virus: Kaspersky EndPoint Security 11 hoặc mới hơn;</w:t>
      </w:r>
    </w:p>
    <w:p>
      <w:r>
        <w:t>- Phần mềm trung gian: Java Runtime Environment (JRE 1.7);</w:t>
      </w:r>
    </w:p>
    <w:p>
      <w:r>
        <w:t>- Chương trình ứng dụng:  VSDC_GatewayClient_CSDR / VSDC_GatewayClient_TPRL ;</w:t>
      </w:r>
    </w:p>
    <w:p>
      <w:r>
        <w:t>- Phần mềm truyền file giữa Core của Thành viên với Gateway Client.</w:t>
      </w:r>
    </w:p>
    <w:p>
      <w:r>
        <w:t>2.6. Có thiết bị dự phòng cho tất cả các thiết bị máy Gateway Client, mạng, hệ thống điện và các thiết bị tin học khác liên quan đến hệ thống Cổng giao tiếp trực tuyến.</w:t>
      </w:r>
    </w:p>
    <w:p>
      <w:r>
        <w:t>3. Phải có 01 chữ ký số đại diện cho doanh nghiệp còn hiệu lực cùng với thiết bị USB PKI Token hoặc thiết bị lưu trữ HSM để lưu chữ ký số được cung cấp bởi tổ chức cung cấp dịch vụ chứng thực chữ ký số công cộng để thực hiện truy cập Cổng giao tiếp trực tuyến của VSDC.</w:t>
      </w:r>
    </w:p>
    <w:p>
      <w:r>
        <w:t>4. Phải có tối thiểu 02 cán bộ tin học có chuyên môn về mạng máy tính (có chứng chỉ CCNA hoặc tương đương) để làm đầu mối liên hệ và phối hợp về kỹ thuật với VSDC.</w:t>
      </w:r>
    </w:p>
    <w:p>
      <w:r>
        <w:t>Điều 5. Hồ sơ đăng ký tham gia Cổng giao tiếp trực tuyến</w:t>
      </w:r>
    </w:p>
    <w:p>
      <w:r>
        <w:t>Hồ sơ đăng ký tham gia Cổng giao tiếp trực truyến tại điểm kết nối chính, dự phòng hoặc thay đổi địa điểm kết nối bao gồm:</w:t>
      </w:r>
    </w:p>
    <w:p>
      <w:r>
        <w:t>1. Bản đăng ký tham gia Cổng giao tiếp trực tuyến tại điểm kết nối chính, dự phòng (mẫu tại  Phụ lục 02 ), Bản đăng ký thay đổi địa điểm kết nối đối với trường hợp thay đổi địa điểm kết nối (mẫu tại  Phụ lục 03 ).</w:t>
      </w:r>
    </w:p>
    <w:p>
      <w:r>
        <w:t>2. Bản đăng ký thông tin tin truy cập Cổng giao tiếp trực tuyến (mẫu tại  Phụ lục 04 ).</w:t>
      </w:r>
    </w:p>
    <w:p>
      <w:r>
        <w:t>3. Bản sao giấy chứng nhận chữ ký số đại diện cho doanh nghiệp được cung cấp bởi tổ chức cung cấp dịch vụ chứng thực chữ ký số công cộng và các tài liệu chứng minh cán bộ tin học đủ điều kiện theo quy định tại Khoản 4 Điều 4 của văn bản này.</w:t>
      </w:r>
    </w:p>
    <w:p>
      <w:r>
        <w:t>Điều 6. Hỗ trợ thiết lập Cổng giao tiếp trực tuyến từ VSDC</w:t>
      </w:r>
    </w:p>
    <w:p>
      <w:r>
        <w:t>1. Trong vòng ba (03) ngày làm việc kể từ ngày nhận được hồ sơ đăng ký tham gia Cổng giao tiếp trực tuyến đầy đủ và hợp lệ căn cứ vào dấu bưu điện hoặc ngày ký nhận trên sổ công văn tại VSDC, VSDC tiến hành kiểm tra thực tế điều kiện cơ sở vật chất kỹ thuật và niêm phong các thiết bị kết nối Cổng giao tiếp trực tuyến của Thành viên.</w:t>
      </w:r>
    </w:p>
    <w:p>
      <w:r>
        <w:t>2. Trong vòng ba (03) ngày làm việc sau ngày thực hiện kiểm tra, VSDC gửi cho Thành viên văn bản thông báo kế hoạch thử nghiệm và hướng dẫn cài đặt hệ thống để sử dụng Cổng giao tiếp trực tuyến. Trường hợp điều kiện kỹ thuật của Thành viên chưa đáp ứng được yêu cầu, VSDC sẽ gửi văn bản thông báo và nêu rõ các hạng mục chưa đáp ứng yêu cầu.</w:t>
      </w:r>
    </w:p>
    <w:p>
      <w:r>
        <w:t>3. Trong vòng một (01) ngày làm việc kể từ ngày kết thúc đợt thử nghiệm theo kế hoạch, VSDC sẽ gửi văn bản chấp thuận cho Thành viên sử dụng các giao dịch đã đăng ký qua Cổng giao tiếp trực tuyến. Trường hợp thử nghiệm không đạt yêu cầu, VSDC sẽ thông báo rõ nội dung, lý do để Thành viên tiếp tục hoàn thiện.</w:t>
      </w:r>
    </w:p>
    <w:p>
      <w:r>
        <w:t>Điều 7. Thay đổi/hủy thông tin đăng ký tham gia Cổng giao tiếp trực tuyến</w:t>
      </w:r>
    </w:p>
    <w:p>
      <w:r>
        <w:t>1. Trường hợp Thành viên thực hiện thay đổi/huỷ thông tin truy cập Cổng giao tiếp trực tuyến, thực hiện theo mẫu tại  Phụ lục 05  văn bản này.</w:t>
      </w:r>
    </w:p>
    <w:p>
      <w:r>
        <w:t>2. Trường hợp Thành viên thực hiện bổ sung/hủy các giao dịch nghiệp vụ qua Cổng giao tiếp trực tuyến, thực hiện theo mẫu tại  Phụ lục 06  văn bản này.</w:t>
      </w:r>
    </w:p>
    <w:p>
      <w:r>
        <w:t>Điều 8. Quyền và nghĩa vụ của Thành viên</w:t>
      </w:r>
    </w:p>
    <w:p>
      <w:r>
        <w:t>1. Quyền của Thành viên:</w:t>
      </w:r>
    </w:p>
    <w:p>
      <w:r>
        <w:t>1.1. Được kết nối và thực hiện các nghiệp vụ qua Cổng giao tiếp trực tuyến khi đáp ứng điều kiện được quy định tại Điều 4 của Quy định này trong thời gian từ 08h00’ đến 17h00’ các ngày làm việc.</w:t>
      </w:r>
    </w:p>
    <w:p>
      <w:r>
        <w:t>1.2. Được cấp tài khoản đại diện của Thành viên để đăng nhập Cổng giao tiếp trực tuyến và trao đổi thông tin giao dịch nghiệp vụ giữa hệ thống phần mềm nghiệp vụ của Thành viên và hệ thống của VSDC.</w:t>
      </w:r>
    </w:p>
    <w:p>
      <w:r>
        <w:t>1.3. Được bảo mật các thông tin đăng nhập và thông tin nghiệp vụ thực hiện qua Cổng giao tiếp trực tuyến.</w:t>
      </w:r>
    </w:p>
    <w:p>
      <w:r>
        <w:t>1.4. Được tham gia vào các chương trình tập huấn và thử nghiệm chức năng Cổng giao tiếp trực tuyến do VSDC tổ chức.</w:t>
      </w:r>
    </w:p>
    <w:p>
      <w:r>
        <w:t>1.5. Được VSDC hỗ trợ về kỹ thuật khi tham gia kết nối Cổng giao tiếp trực tuyến.</w:t>
      </w:r>
    </w:p>
    <w:p>
      <w:r>
        <w:t>1.6. Được sử dụng chữ ký số để xác nhận dữ liệu trao đổi giữa hai bên đối với một số giao dịch nghiệp vụ được VSDC quy định.</w:t>
      </w:r>
    </w:p>
    <w:p>
      <w:r>
        <w:t>1.7. Được VSDC gửi lại các điện nghiệp vụ đã gửi và nhận về từ Thành viên trong trường hợp hệ thống nghiệp vụ của Thành viên gặp sự cố cần hỗ trợ đối soát dữ liệu. Thành viên phải có văn bản gửi VSDC, trong đó nêu rõ nguyên nhân và khoảng thời gian yêu cầu gửi lại điện nghiệp vụ.</w:t>
      </w:r>
    </w:p>
    <w:p>
      <w:r>
        <w:t>1.8. Được VSDC hỗ trợ xử lý các nghiệp vụ thông qua đường văn bản khi Thành viên có yêu cầu bằng văn bản trong trường hợp hệ thống nghiệp vụ của Thành viên không thể thực hiện được qua Cổng giao tiếp trực tuyến.</w:t>
      </w:r>
    </w:p>
    <w:p>
      <w:r>
        <w:t>1.9. Được VSDC kích hoạt điểm kết nối dự phòng trong trường hợp điểm kết nối chính gặp sự cố. Khi điểm kết nối chính gặp sự cố, Thành viên phải có văn bản đề nghị VSDC cho sử dụng điểm kết nối dự phòng và Thành viên phải thông báo lại VSDC để chuyển xử lý nghiệp vụ sang điểm kết nối chính sau khi khắc phục xong sự cố.</w:t>
      </w:r>
    </w:p>
    <w:p>
      <w:r>
        <w:t>1.10. Được thay đổi địa điểm kết nối chính và dự phòng khi điểm kết nối mới đã đáp ứng đầy đủ các điều kiện quy định tại Điều 4 của văn bản này.</w:t>
      </w:r>
    </w:p>
    <w:p>
      <w:r>
        <w:t>2. Nghĩa vụ của Thành viên:</w:t>
      </w:r>
    </w:p>
    <w:p>
      <w:r>
        <w:t>2.1. Tuân thủ hướng dẫn về việc kết nối Cổng giao tiếp trực tuyến, chính sách về an ninh bảo mật, các quy định về nghiệp vụ do VSDC ban hành và các quy định pháp luật khác có liên quan.</w:t>
      </w:r>
    </w:p>
    <w:p>
      <w:r>
        <w:t>2.2. Tuân thủ đúng quy định về chuẩn điện nghiệp vụ được quy định tại  Phụ lục 07  của văn bản này.</w:t>
      </w:r>
    </w:p>
    <w:p>
      <w:r>
        <w:t>2.3. Không được thực hiện bất kỳ hành động nào làm ảnh hưởng đến hệ thống Cổng giao tiếp trực tuyến của VSDC và ảnh hưởng đến việc tham gia Cổng giao tiếp trực tuyến của các Thành viên khác.</w:t>
      </w:r>
    </w:p>
    <w:p>
      <w:r>
        <w:t>2.4. Bảo mật thông tin đăng nhập hệ thống do VSDC cung cấp và không đăng nhập Cổng giao tiếp trực tuyến bằng thông tin đăng nhập của Thành viên khác.</w:t>
      </w:r>
    </w:p>
    <w:p>
      <w:r>
        <w:t>2.5. Chỉ được sử dụng máy Gateway Client để kết nối sử dụng chứng thư số với Cổng giao tiếp trực tuyến.</w:t>
      </w:r>
    </w:p>
    <w:p>
      <w:r>
        <w:t>2.6. Thành viên phải thông báo cho VSDC bằng văn bản ít nhất trước hai (02) ngày làm việc về kế hoạch sửa chữa, bảo trì, thay thế cho các thiết bị tin học và máy tính kết nối vào Cổng giao tiếp trực tuyến.</w:t>
      </w:r>
    </w:p>
    <w:p>
      <w:r>
        <w:t>2.7. Phải sử dụng dải địa chỉ mạng cho các thiết bị theo đúng quy hoạch của VSDC và không có quyền thay đổi các thông số của hệ thống.</w:t>
      </w:r>
    </w:p>
    <w:p>
      <w:r>
        <w:t>2.8. Có nghĩa vụ trả lời các nghi vấn, hợp tác và cung cấp các chứng từ gốc liên quan đến các nghiệp vụ thực hiện trên Cổng giao tiếp trực tuyến khi có yêu cầu của VSDC.</w:t>
      </w:r>
    </w:p>
    <w:p>
      <w:r>
        <w:t>2.9. Có nghĩa vụ lưu trữ các điện nghiệp vụ được ký số sinh ra trong quá trình tạo giao dịch hoặc báo cáo trên Cổng giao tiếp trực tuyến theo quy định lưu trữ đối với chứng từ điện tử. Các điện nghiệp vụ này sẽ được sử dụng trong trường hợp đối chứng những dữ liệu được ký số với VSDC.</w:t>
      </w:r>
    </w:p>
    <w:p>
      <w:r>
        <w:t>2.10. Chịu sự kiểm tra, giám sát của VSDC về các vấn đề liên quan đến hoạt động của Thành viên trên Cổng giao tiếp trực tuyến.</w:t>
      </w:r>
    </w:p>
    <w:p>
      <w:r>
        <w:t>Chương II</w:t>
      </w:r>
    </w:p>
    <w:p>
      <w:r>
        <w:t>TỔ CHỨC THỰC HIỆN</w:t>
      </w:r>
    </w:p>
    <w:p>
      <w:r>
        <w:t>Điều 9. Điều khoản thi hành</w:t>
      </w:r>
    </w:p>
    <w:p>
      <w:r>
        <w:t>1. Đối với các nghiệp vụ không được hướng dẫn trong văn bản này, Thành viên thực hiện thông qua Cổng giao tiếp điện tử của VSDC.</w:t>
      </w:r>
    </w:p>
    <w:p>
      <w:r>
        <w:t>2. Thành viên chưa đăng ký tham gia Cổng giao tiếp trực tuyến hoặc các giao dịch nghiệp vụ mà Thành viên chưa đăng ký sử dụng qua Cổng giao tiếp trực tuyến thực hiện thông qua Cổng giao tiếp điện tử và theo quy định tại các Quy chế nghiệp vụ do VSDC ban hành.</w:t>
      </w:r>
    </w:p>
    <w:p>
      <w:r>
        <w:t>3. Trong quá trình triển khai thực hiện, nếu có vướng mắc, các bên liên quan liên hệ với VSDC để được hướng dẫn, giải quyết.</w:t>
      </w:r>
    </w:p>
    <w:p>
      <w:r>
        <w:t>4. Trường hợp các văn bản dẫn chiếu trong Quyết định ban hành “Hướng dẫn kết nối Cổng giao tiếp trực tuyến cho các hoạt động nghiệp vụ của Tổng công ty Lưu ký và Bù trừ chứng khoán Việt Nam” được sửa đổi, bổ sung hoặc thay thế bằng văn bản mới thì sẽ áp dụng theo các văn bản mới.</w:t>
      </w:r>
    </w:p>
    <w:p>
      <w:r>
        <w:t>5. Việc sửa đổi, bổ sung văn bản này do Tổng giám đốc VSDC quyết định sau khi được Hội đồng Thành viên VSDC chấp thuận.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