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42/QĐ-UBND năm 2025 công bố Danh mục thủ tục hành chính được sửa đổi, bổ sung các lĩnh vực Chính sách; khen thưởng; Dân quân tự vệ thuộc thẩm quyền giải quyết của Sở Lao động - Thương binh và Xã hội, Ủy ban nhân dân cấp huyện và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42/QĐ-UBND</w:t>
      </w:r>
    </w:p>
    <w:p>
      <w:r>
        <w:t>Huế, ngày 09 tháng 01 năm 2025</w:t>
      </w:r>
    </w:p>
    <w:p>
      <w:r>
        <w:t>QUYẾT ĐỊNH</w:t>
      </w:r>
    </w:p>
    <w:p>
      <w:r>
        <w:t>CÔNG BỐ DANH MỤC THỦ TỤC HÀNH CHÍNH ĐƯỢC SỬA ĐỔI, BỔ SUNG CÁC LĨNH VỰC CHÍNH SÁCH; KHEN THƯỞNG; DÂN QUÂN TỰ VỆ THUỘC THẨM QUYỀN GIẢI QUYẾT CỦA SỞ LAO ĐỘNG - THƯƠNG BINH VÀ XÃ HỘI, UBND CẤP HUYỆN, UBND CẤP XÃ</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6225/QĐ-BQP ngày 23 tháng 12 năm 2024 của Bộ Quốc phòng về việc công bố bộ thủ tục hành chính hiện hành thuộc phạm vi chức năng quản lý của Bộ Quốc phòng;</w:t>
      </w:r>
    </w:p>
    <w:p>
      <w:r>
        <w:t>Theo đề nghị của Giám đốc Sở Lao động - Thương binh và Xã hội tại Tờ trình số 4476/TTr-SLĐTBXH ngày 30 tháng 12 năm 2024.</w:t>
      </w:r>
    </w:p>
    <w:p>
      <w:r>
        <w:t>QUYẾT ĐỊNH:</w:t>
      </w:r>
    </w:p>
    <w:p>
      <w:r>
        <w:t>Điều 1.  Công bố kèm theo Quyết định này danh mục 31 thủ tục hành chính (TTHC) được sửa đổi, bổ sung các lĩnh vực chính sách; khen thưởng; dân quân tự vệ thuộc thẩm quyền giải quyết của Sở Lao động - Thương binh và Xã hội, Ủy ban nhân dân cấp huyện, Ủy ban nhân dân cấp xã  (Danh mục TTHC kèm theo).</w:t>
      </w:r>
    </w:p>
    <w:p>
      <w:r>
        <w:t>Điều 2.  Căn cứ vào Điều 1 của Quyết định này, giao trách nhiệm cho các cơ quan đơn vị thực hiện các công việc sau:</w:t>
      </w:r>
    </w:p>
    <w:p>
      <w:r>
        <w:t>1. Sở Lao động - Thương binh và Xã hội đồng bộ dữ liệu TTHC mới công bố từ Cơ sở dữ liệu quốc gia về TTHC về Cơ sở dữ liệu TTHC thành phố Huế theo đúng quy định; Trong thời hạn 10 ngày, kể từ ngày Quyết định này có hiệu lực, chủ trì, phối hợp với các cơ quan, đơn vị liên quan xây dựng, trình Ủy ban nhân dân thành phố phê duyệt quy trình nội bộ giải quyết các TTHC liên quan.</w:t>
      </w:r>
    </w:p>
    <w:p>
      <w:r>
        <w:t>2. Ủy ban nhân dân cấp xã có trách nhiệm:</w:t>
      </w:r>
    </w:p>
    <w:p>
      <w:r>
        <w:t>- Niêm yết, công khai thủ tục hành chính thuộc thẩm quyền giải quyết kèm theo Quyết định này tại trụ sở cơ quan và trên Trang Thông tin điện tử của đơn vị.</w:t>
      </w:r>
    </w:p>
    <w:p>
      <w:r>
        <w:t>- Thực hiện giải quyết thủ tục hành chính thuộc thẩm quyền theo hướng dẫn tại Quyết định này kèm theo nội dung cụ thể tại Quyết định công bố thủ tục hành chính đã được Bộ Quốc phòng công khai trên Cổng dịch vụ công quốc gia và Ủy ban nhân dân thành phố công khai trên Hệ thống thông tin giải quyết TTHC thành phố Huế theo quy định.</w:t>
      </w:r>
    </w:p>
    <w:p>
      <w:r>
        <w:t>3. Ủy ban nhân dân cấp huyện có trách nhiệm phổ biến và sao gửi Quyết định này đến Ủy ban nhân dân cấp xã trên địa bàn huyện.</w:t>
      </w:r>
    </w:p>
    <w:p>
      <w:r>
        <w:t>Điều 3.  Quyết định này có hiệu lực thi hành kể từ ngày ký.</w:t>
      </w:r>
    </w:p>
    <w:p>
      <w:r>
        <w:t>1. Thay thế Quyết định số 1613/QĐ-UBND ngày 06/7/2023 của UBND tỉnh về công bố danh mục TTHC được sửa đổi trong lĩnh vực chính sách người có công với cách mạng thuộc phạm vi chức năng quản lý nhà nước của Sở Lao động - Thương binh và Xã hội tỉnh Thừa Thiên Huế.</w:t>
      </w:r>
    </w:p>
    <w:p>
      <w:r>
        <w:t>2. Thay thế Quyết định số 2105/QĐ-UBND ngày 11/9/2023 của UBND tỉnh về công bố danh mục TTHC lĩnh vực chính sách người có công với cách mạng thuộc phạm vi chức năng quản lý nhà nước của Sở Lao động - Thương binh và Xã hội.</w:t>
      </w:r>
    </w:p>
    <w:p>
      <w:r>
        <w:t>3. Thay thế TTHC có số thứ tự 86 ở mục VII của phụ lục ban hành kèm theo Quyết định số 2995/QĐ-UBND ngày 24/12/2018 của UBND tỉnh công bố danh mục TTHC chuẩn hóa thuộc phạm vi chức năng quản lý của Sở Lao động - Thương binh và Xã hội.</w:t>
      </w:r>
    </w:p>
    <w:p>
      <w:r>
        <w:t>Điều 4.  Chánh Văn phòng Ủy ban nhân dân thành phố, Giám đốc Sở Lao động - Thương binh và Xã hội; Chủ tịch UBND các quận, huyện, thị xã; Chủ tịch UBND các xã, phường, thị trấn và các tổ chức, cá nhân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w:t>
      </w:r>
    </w:p>
    <w:p>
      <w:r>
        <w:t>- Lưu: VT, KSTT.</w:t>
      </w:r>
    </w:p>
    <w:p>
      <w:r>
        <w:t>KT. CHỦ TỊCH</w:t>
      </w:r>
    </w:p>
    <w:p>
      <w:r>
        <w:t>PHÓ CHỦ TỊCH</w:t>
      </w:r>
    </w:p>
    <w:p>
      <w:r>
        <w:t>Nguyễn Thanh Bình</w:t>
      </w:r>
    </w:p>
    <w:p>
      <w:r>
        <w:t>DANH MỤC</w:t>
      </w:r>
    </w:p>
    <w:p>
      <w:r>
        <w:t>THỦ TỤC HÀNH CHÍNH ĐƯỢC SỬA ĐỔI, BỔ SUNG CÁC LĨNH VỰC CHÍNH SÁCH; KHEN THƯỞNG; DÂN QUÂN TỰ VỆ THUỘC THẨM QUYỀN GIẢI QUYẾT CỦA SỞ LAO ĐỘNG - THƯƠNG BINH VÀ XÃ HỘI, UBND CẤP HUYỆN, UBND CẤP XÃ TRÊN ĐỊA BÀN THÀNH PHỐ HUẾ</w:t>
      </w:r>
    </w:p>
    <w:p>
      <w:r>
        <w:t>(Kèm theo Quyết định số 42/QĐ-UBND ngày 09 tháng 01 năm 2025 của Chủ tịch UBND thành phố Huế)</w:t>
      </w:r>
    </w:p>
    <w:p>
      <w:r>
        <w:t>TT</w:t>
      </w:r>
    </w:p>
    <w:p>
      <w:r>
        <w:t>Tên thủ tục hành chính</w:t>
      </w:r>
    </w:p>
    <w:p>
      <w:r>
        <w:t>Thời gian   giải quyết</w:t>
      </w:r>
    </w:p>
    <w:p>
      <w:r>
        <w:t>Phí, lệ   phí</w:t>
      </w:r>
    </w:p>
    <w:p>
      <w:r>
        <w:t>Cách thức và địa điểm thực hiện</w:t>
      </w:r>
    </w:p>
    <w:p>
      <w:r>
        <w:t>Tên VBQPPL quy định   nội dung sửa đổi, bổ sung TTHC</w:t>
      </w:r>
    </w:p>
    <w:p>
      <w:r>
        <w:t>Cơ quan   thực hiện</w:t>
      </w:r>
    </w:p>
    <w:p>
      <w:r>
        <w:t>I</w:t>
      </w:r>
    </w:p>
    <w:p>
      <w:r>
        <w:t>Lĩnh vực chính sách</w:t>
      </w:r>
    </w:p>
    <w:p>
      <w:r>
        <w:t>CẤP TỈNH</w:t>
      </w:r>
    </w:p>
    <w:p>
      <w:r>
        <w:t>1</w:t>
      </w:r>
    </w:p>
    <w:p>
      <w:r>
        <w:t>Thủ tục sửa đổi, bổ sung thông tin cá nhân trong hồ sơ người có công đã chuyển ra</w:t>
      </w:r>
    </w:p>
    <w:p>
      <w:r>
        <w:t>30 ngày, kể từ ngày nhận được văn bản đề nghị của Sở Lao động - Thương binh và Xã hội nơi quản lý hồ sơ của người có công (thời gian cụ thể quy định tại từng bước của quy trình thực hiện)</w:t>
      </w:r>
    </w:p>
    <w:p>
      <w:r>
        <w:t>Không</w:t>
      </w:r>
    </w:p>
    <w:p>
      <w:r>
        <w:t>Nộp hồ sơ trực tiếp tại Trung tâm Phục vụ hành chính công thành phố hoặc qua dịch vụ bưu chính công ích.</w:t>
      </w:r>
    </w:p>
    <w:p>
      <w:r>
        <w:t>- Pháp lệnh số 02/2020/UBTVQH ngày 09 tháng 12 năm 2020 của Ủy ban Thường vụ Quốc hội về Ưu đãi người có công với cách mạng;</w:t>
      </w:r>
    </w:p>
    <w:p>
      <w:r>
        <w:t>- Nghị định số 131/2021/NĐ-CP ngày 30 tháng 12 năm 2021 của Chính phủ quy định chi tiết và biện pháp thi hành Pháp lệnh Ưu đãi người có công với cách mạng;</w:t>
      </w:r>
    </w:p>
    <w:p>
      <w:r>
        <w:t>- Thông tư số 55/2022/TT-BQP ngày 27 tháng 7 năm 2022 của Bộ trưởng Bộ Quốc phòng hướng dẫn quy trình công nhận và thực hiện chế độ ưu đãi đối với người có công với cách mạng thuộc trách nhiệm của Bộ Quốc phòng.</w:t>
      </w:r>
    </w:p>
    <w:p>
      <w:r>
        <w:t>Cơ quan, đơn vị trực tiếp thực hiện: Sở Lao động - Thương binh và Xã hội nơi quản lý hồ sơ của người có công.</w:t>
      </w:r>
    </w:p>
    <w:p>
      <w:r>
        <w:t>Cơ quan phối hợp thực hiện: Cơ quan đề nghị; Cục Chính sách/TCCT.</w:t>
      </w:r>
    </w:p>
    <w:p>
      <w:r>
        <w:t>Cơ quan có thẩm quyền quyết định: Cơ quan, đơn vị có thẩm quyền sửa đổi, bổ sung.</w:t>
      </w:r>
    </w:p>
    <w:p>
      <w:r>
        <w:t>2</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UBND tỉnh</w:t>
      </w:r>
    </w:p>
    <w:p>
      <w:r>
        <w:t>25 ngày làm việc.</w:t>
      </w:r>
    </w:p>
    <w:p>
      <w:r>
        <w:t>Trong đó:</w:t>
      </w:r>
    </w:p>
    <w:p>
      <w:r>
        <w:t>- Hội đồng chính sách xã (phường):  Không quá 05 ngày làm việc.</w:t>
      </w:r>
    </w:p>
    <w:p>
      <w:r>
        <w:t>- Phòng Lao động - Thương binh và Xã hội huyện:  Không quá 10 ngày làm việc.</w:t>
      </w:r>
    </w:p>
    <w:p>
      <w:r>
        <w:t>- Sở Lao động - Thương binh và Xã hội (bao gồm cả thời gian Chủ tịch UBND thành phố ra quyết định):  Không quá 10 ngày làm việc.</w:t>
      </w:r>
    </w:p>
    <w:p>
      <w:r>
        <w:t>Không</w:t>
      </w:r>
    </w:p>
    <w:p>
      <w:r>
        <w:t>Nộp hồ sơ trực tiếp hoặc qua dịch vụ bưu chính công ích tại Bộ phận tiếp nhận và trả kết quả của UBND cấp xã.</w:t>
      </w:r>
    </w:p>
    <w:p>
      <w:r>
        <w:t>Hoặc nộp trực tuyến qua Cổng dịch vụ quốc gia, Cổng dịch vụ công thành phố.</w:t>
      </w:r>
    </w:p>
    <w:p>
      <w:r>
        <w:t>- Quyết định số 62/2011/QĐ-TTg ngày 09 tháng 11 năm 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
        <w:t>- Thông tư liên tịch số 01/2012/TTLT-BQP-BLĐTBXH- BTC ngày 05 tháng 01 năm 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Cămpuchia, giúp bạn Lào sau ngày 30/4/1975 đã phục viên, xuất ngũ, thôi việc.</w:t>
      </w:r>
    </w:p>
    <w:p>
      <w:r>
        <w:t>Cơ quan, đơn vị trực tiếp thực hiện: UBND xã, phường, thị trấn (Hội đồng chính sách xã).</w:t>
      </w:r>
    </w:p>
    <w:p>
      <w:r>
        <w:t>Cơ quan phối hợp thực hiện: Sở Lao động - Thương binh và Xã hội; Phòng Lao động - Thương binh và Xã hội.</w:t>
      </w:r>
    </w:p>
    <w:p>
      <w:r>
        <w:t>Cơ quan có thẩm quyền quyết định: Chủ tịch UBND thành phố.</w:t>
      </w:r>
    </w:p>
    <w:p>
      <w:r>
        <w:t>3</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UBND tỉnh</w:t>
      </w:r>
    </w:p>
    <w:p>
      <w:r>
        <w:t>25 ngày làm việc.</w:t>
      </w:r>
    </w:p>
    <w:p>
      <w:r>
        <w:t>Trong đó:</w:t>
      </w:r>
    </w:p>
    <w:p>
      <w:r>
        <w:t>- Hội đồng chính sách xã (phường):  Không quá 05 ngày làm việc.</w:t>
      </w:r>
    </w:p>
    <w:p>
      <w:r>
        <w:t>- Phòng Lao động - Thương binh và Xã hội huyện:  Không   quá 10 ngày làm   việc.</w:t>
      </w:r>
    </w:p>
    <w:p>
      <w:r>
        <w:t>- Sở Lao động - Thương binh và Xã hội (bao gồm cả thời gian Chủ tịch UBND thành phố ra quyết định):  Không quá 10 ngày làm việc.</w:t>
      </w:r>
    </w:p>
    <w:p>
      <w:r>
        <w:t>Không</w:t>
      </w:r>
    </w:p>
    <w:p>
      <w:r>
        <w:t>Nộp hồ sơ trực tiếp hoặc qua dịch vụ bưu chính công ích tại Bộ phận tiếp nhận và trả kết quả của UBND cấp xã.</w:t>
      </w:r>
    </w:p>
    <w:p>
      <w:r>
        <w:t>Hoặc nộp trực tuyến qua Cổng dịch vụ quốc gia, Cổng dịch vụ công thành phố.</w:t>
      </w:r>
    </w:p>
    <w:p>
      <w:r>
        <w:t>- Quyết định số 62/2011/QĐ-TTg ngày 09 tháng 11 năm 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
        <w:t>- Thông tư liên tịch số 01/2012/TTLT-BQP-BLĐTBXH- BTC ngày 05 tháng 01 năm 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Cămpuchia, giúp bạn Lào sau ngày 30/4/1975 đã phục viên, xuất ngũ, thôi việc.</w:t>
      </w:r>
    </w:p>
    <w:p>
      <w:r>
        <w:t>Cơ quan, đơn vị trực tiếp thực hiện: UBND xã, phường, thị trấn (Hội đồng chính sách xã).</w:t>
      </w:r>
    </w:p>
    <w:p>
      <w:r>
        <w:t>Cơ quan phối hợp thực hiện: Sở Lao động - Thương binh và Xã hội; Phòng Lao động - Thương binh và Xã hội.</w:t>
      </w:r>
    </w:p>
    <w:p>
      <w:r>
        <w:t>Cơ quan có thẩm quyền quyết định: Chủ tịch UBND thành phố.</w:t>
      </w:r>
    </w:p>
    <w:p>
      <w:r>
        <w:t>4</w:t>
      </w:r>
    </w:p>
    <w:p>
      <w:r>
        <w:t>Thủ tục tạm đình chỉ, chấm dứt hưởng chế độ ưu đãi đối với người có công đã chuyển ra quy định tại khoản 2 Điều 118 Nghị định số 131/2021/NĐ-CP</w:t>
      </w:r>
    </w:p>
    <w:p>
      <w:r>
        <w:t>05 ngày, kể từ ngày phát hiện có dấu hiệu khai man, giả mạo (thời gian cụ thể quy định tại từng bước của quy trình thực hiện).</w:t>
      </w:r>
    </w:p>
    <w:p>
      <w:r>
        <w:t>Không</w:t>
      </w:r>
    </w:p>
    <w:p>
      <w:r>
        <w:t>Nộp hồ sơ trực tiếp tại Trung tâm Phục vụ hành chính công thành phố hoặc qua dịch vụ bưu chính công ích.</w:t>
      </w:r>
    </w:p>
    <w:p>
      <w:r>
        <w:t>- Pháp lệnh số 02/2020/UBTVQH ngày 09 tháng 12 năm 2020 của Ủy ban Thường vụ Quốc hội về Ưu đãi người có công với cách mạng;</w:t>
      </w:r>
    </w:p>
    <w:p>
      <w:r>
        <w:t>- Nghị định số 131/2021/NĐ-CP ngày 30 tháng 12 năm 2021 của Chính phủ quy định chi tiết và biện pháp thi hành Pháp lệnh Ưu đãi người có công với cách mạng;</w:t>
      </w:r>
    </w:p>
    <w:p>
      <w:r>
        <w:t>- Thông tư số 55/2022/TT-BQP ngày 27 tháng 7 năm 2022 của Bộ trưởng Bộ Quốc phòng hướng dẫn quy trình công nhận và thực hiện chế độ ưu đãi đối với người có công với cách mạng thuộc trách nhiệm của Bộ Quốc phòng.</w:t>
      </w:r>
    </w:p>
    <w:p>
      <w:r>
        <w:t>Cơ quan, đơn vị trực tiếp thực hiện: Sở Lao động - Thương binh và Xã hội.</w:t>
      </w:r>
    </w:p>
    <w:p>
      <w:r>
        <w:t>Cơ quan phối hợp thực hiện: Cục cán bộ; cơ quan chính trị đơn vị trực thuộc Bộ Cơ quan có thẩm quyền quyết định: Thủ trưởng cơ quan, đơn vị theo thẩm quyền hoặc Thủ trưởng Tổng cục Chính trị.</w:t>
      </w:r>
    </w:p>
    <w:p>
      <w:r>
        <w:t>THUỘC THẨM QUYỀN TIẾP NHẬN CỦA CẤP XÃ CHUYỂN CƠ QUAN NGÀNH DỌC GIẢI QUYẾT</w:t>
      </w:r>
    </w:p>
    <w:p>
      <w:r>
        <w:t>1</w:t>
      </w:r>
    </w:p>
    <w:p>
      <w:r>
        <w:t>Thủ tục giải quyết chế độ hưu trí đối với quân nhân, người làm công tác cơ yếu, nhập ngũ sau ngày 30/4/1975, trực tiếp tham gia chiến tranh bảo vệ Tổ quốc và làm nhiệm vụ quốc tế, có từ đủ 20 năm trở lên phục vụ trong quân đội, cơ yếu đã phục viên, xuất ngũ, thôi việc</w:t>
      </w:r>
    </w:p>
    <w:p>
      <w:r>
        <w:t>61 ngày làm việc, Trong đó:</w:t>
      </w:r>
    </w:p>
    <w:p>
      <w:r>
        <w:t>- UBND cấp xã:  không quá 07 ngày làm việc.</w:t>
      </w:r>
    </w:p>
    <w:p>
      <w:r>
        <w:t>- Ban CHQS cấp huyện:  không quá 07 ngày làm việc.</w:t>
      </w:r>
    </w:p>
    <w:p>
      <w:r>
        <w:t>- Bộ CHQS cấp tỉnh:  không quá 07 ngày làm việc.</w:t>
      </w:r>
    </w:p>
    <w:p>
      <w:r>
        <w:t>- Bộ Tư lệnh quân khu, Bộ Tư lệnh Thủ đô Hà Nội:  Không quá 10 ngày làm việc.</w:t>
      </w:r>
    </w:p>
    <w:p>
      <w:r>
        <w:t>- Bảo hiểm xã hội Bộ Quốc phòng:  Không quá 30 ngày làm việc.</w:t>
      </w:r>
    </w:p>
    <w:p>
      <w:r>
        <w:t>Không</w:t>
      </w:r>
    </w:p>
    <w:p>
      <w:r>
        <w:t>Nộp hồ sơ trực tiếp tại Bộ phận tiếp nhận và trả kết quả của UBND cấp xã hoặc qua dịch vụ bưu chính công ích.</w:t>
      </w:r>
    </w:p>
    <w:p>
      <w:r>
        <w:t>- Nghị định số 23/2012/NĐ-CP ngày 03 tháng 4 năm 2012 của Chính phủ quy định một số chế độ đối với quân nhân, công an nhân dân trực tiếp tham gia chiến tranh bảo vệ Tổ quốc, làm nhiệm vụ quốc tế ở Căm- pu-chi-a, giúp bạn Lào sau ngày 30/4/1975 có từ đủ 20 năm trở lên phục vụ trong quân đội, công an đã phục viên, xuất ngũ, thôi việc;</w:t>
      </w:r>
    </w:p>
    <w:p>
      <w:r>
        <w:t>- Thông tư liên tịch số 102/2012/TTLT-BQP-BLĐTBXH- BTC ngày 19 tháng 10 năm 2012 của Bộ Quốc phòng, Bộ Lao động - Thương binh và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 pu-chi-a, giúp bạn Lào sau ngày 30/4/1975 có từ đủ 20 năm trở lên phục vụ trong quân đội, cơ yếu đã phục viên, xuất ngũ, thôi việc;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 quân khu và Bộ Tư lệnh Thủ đô Hà Nội). Cơ quan có thẩm quyền quyết định: BHXH, Bộ Quốc phòng.</w:t>
      </w:r>
    </w:p>
    <w:p>
      <w:r>
        <w:t>2</w:t>
      </w:r>
    </w:p>
    <w:p>
      <w:r>
        <w:t>Thủ tục giải quyết chế độ trợ cấp một lần đối với quân nhân, người làm công tác cơ yếu hưởng lương như đối với quân nhân, công an nhân dân nhập ngũ sau ngày 30/4/1975, trực tiếp tham gia chiến tranh bảo vệ Tổ quốc và làm nhiệm vụ quốc tế có từ đủ 20 năm trở lên phục vụ trong quân đội, cơ yếu đã phục viên, xuất ngũ, thôi việc  (đối tượng từ trần)</w:t>
      </w:r>
    </w:p>
    <w:p>
      <w:r>
        <w:t>61 ngày làm việc, trong đó:</w:t>
      </w:r>
    </w:p>
    <w:p>
      <w:r>
        <w:t>- UBND cấp xã:  không quá 07 ngày làm việc.</w:t>
      </w:r>
    </w:p>
    <w:p>
      <w:r>
        <w:t>- Ban CHQS cấp huyện:  không quá 07 ngày làm việc.</w:t>
      </w:r>
    </w:p>
    <w:p>
      <w:r>
        <w:t>- Bộ CHQS cấp tỉnh:  không quá 07 ngày làm việc.</w:t>
      </w:r>
    </w:p>
    <w:p>
      <w:r>
        <w:t>- Bộ Tư lệnh quân khu, Bộ Tư lệnh Thủ đô Hà Nội:  Không quá 10 ngày làm việc.</w:t>
      </w:r>
    </w:p>
    <w:p>
      <w:r>
        <w:t>- Bảo hiểm xã hội Bộ Quốc phòng:  Không quá 30 ngày làm   việc.</w:t>
      </w:r>
    </w:p>
    <w:p>
      <w:r>
        <w:t>Không</w:t>
      </w:r>
    </w:p>
    <w:p>
      <w:r>
        <w:t>Nộp hồ sơ trực tiếp tại Bộ phận tiếp nhận và trả kết quả của UBND cấp xã hoặc qua dịch vụ bưu chính công ích.</w:t>
      </w:r>
    </w:p>
    <w:p>
      <w:r>
        <w:t>- Nghị định số 23/2012/NĐ-CP ngày 03 tháng 4 năm 2012 của Chính phủ quy định một số chế độ đối với quân nhân, công an nhân dân trực tiếp tham gia chiến tranh bảo vệ Tổ quốc, làm nhiệm vụ quốc tế ở Căm- pu-chi-a, giúp bạn Lào sau ngày 30/4/1975 có từ đủ 20 năm trở lên phục vụ trong quân đội, công an đã phục viên, xuất ngũ, thôi việc;</w:t>
      </w:r>
    </w:p>
    <w:p>
      <w:r>
        <w:t>- Thông tư liên tịch số 102/2012/TTLT-BQP-BLĐTBXH- BTC ngày 19 tháng 10 năm 2012 của Bộ Quốc phòng, Bộ Lao động - Thương binh và Xã hội, Bộ Tài chính hướng dẫn thực hiện một số chế độ đối với quân nhân, người làm công tác cơ yếu hưởng lương như đối với quân nhân, công an nhân dân tham gia chiến tranh bảo vệ Tổ quốc, làm nhiệm vụ quốc tế ở Căm- pu-chi-a, giúp bạn Lào sau ngày 30/4/1975 có từ đủ 20 năm trở lên phục vụ trong quân đội, cơ yếu đã phục viên, xuất ngũ, thôi việc;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 quân khu và Bộ Tư lệnh Thủ đô Hà Nội). Cơ quan có thẩm quyền quyết định: BHXH, Bộ Quốc phòng.</w:t>
      </w:r>
    </w:p>
    <w:p>
      <w:r>
        <w:t>3</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4</w:t>
      </w:r>
    </w:p>
    <w:p>
      <w:r>
        <w:t>Thủ tục thực hiện chế độ trợ cấp một lần đối với quân nhân, công nhân viên chức quốc phòng, trực tiếp tham gia kháng chiến chống Mỹ cứu nước nhưng chưa được hưởng chế độ, chính sách của Đảng và Nhà nước  (đối tượng cư trú ở địa phương khác không còn lưu giữ được giấy tờ)</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5</w:t>
      </w:r>
    </w:p>
    <w:p>
      <w:r>
        <w:t>Thủ tục thực hiện chế độ một lần đối với đối tượng hạ sĩ quan, chiến sĩ quân đội tham gia chiến đấu, hoạt động ở chiến trường B, C, K, sau đó trở thành người hưởng lương</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6</w:t>
      </w:r>
    </w:p>
    <w:p>
      <w:r>
        <w:t>Thủ tục thực hiện chế độ trợ cấp một lần đối với dân quân tập trung ở miền Bắc, du kích tập trung ở miền Nam  (bao gồm cả lực lượng mật quốc phòng)</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7</w:t>
      </w:r>
    </w:p>
    <w:p>
      <w:r>
        <w:t>Thủ tục thực hiện chế độ trợ cấp một lần đối với dân quân tập trung ở miền Bắc, du kích tập trung ở miền Nam  (bao   gồm cả lực lượng mật quốc phòng) , đối tượng cư trú ở địa phương khác không còn lưu giữ được giấy tờ</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8</w:t>
      </w:r>
    </w:p>
    <w:p>
      <w:r>
        <w:t>Thủ tục thực hiện chế độ một lần đối với đối tượng hạ sĩ quan, chiến sĩ quân đội theo Quyết định 188/2007/QĐ- TTg  (đối tượng lập hồ sơ lần đầu)</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Quyết định số 188/2007/QĐ-TTg ngày 06/12/2007 của Thủ 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21/2008/TTLT-BQP-BLĐTBXH- BTC ngày 26/02/2008 của Bộ Quốc phòng, Bộ Lao động Thương binh và Xã hội, Bộ Tài chính sửa đổi, bổ sung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9</w:t>
      </w:r>
    </w:p>
    <w:p>
      <w:r>
        <w:t>Thủ tục thực hiện chế độ một lần đối với đối tượng hạ sĩ quan, chiến sĩ quân đội đã được hưởng chế độ trợ cấp một lần theo Quyết định 290/2005/QĐ-TTg  (nay bổ sung đối tượng theo Quyết định 188/2007/QĐ-TTg)</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Quyết định số 188/2007/QĐ-TTg ngày 06/12/2007 của Thủ 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21/2008/TTLT-BQP-BLĐTBXH- BTC ngày 26/02/2008 của Bộ Quốc phòng, Bộ Lao động Thương binh và Xã hội, Bộ Tài chính sửa đổi, bổ sung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10</w:t>
      </w:r>
    </w:p>
    <w:p>
      <w:r>
        <w:t>Thủ tục thực hiện chế độ một lần đối với đối tượng hạ sĩ quan, chiến sĩ quân đội theo Quyết định 188/2007/QĐ- TTg  (đối tượng cư trú ở địa phương khác không còn lưu giữ được giấy tờ)</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Quyết định số 188/2007/QĐ-TTg ngày 06/12/2007 của Thủ 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21/2008/TTLT-BQP-BLĐTBXH- BTC ngày 26/02/2008 của Bộ Quốc phòng, Bộ Lao động Thương binh và Xã hội, Bộ Tài chính sửa đổi, bổ sung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11</w:t>
      </w:r>
    </w:p>
    <w:p>
      <w:r>
        <w:t>Thủ tục thực hiện chế độ một lần đối với đối tượng du kích thôn, ấp ở miền Nam trực tiếp tham gia kháng chiến chống Mỹ cứu nước theo Quyết định 188/2007/QĐ-TTg</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Quyết định số 188/2007/QĐ-TTg ngày 06/12/2007 của Thủ 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21/2008/TTLT-BQP-BLĐTBXH- BTC ngày 26/02/2008 của Bộ Quốc phòng, Bộ Lao động Thương binh và Xã hội, Bộ Tài chính sửa đổi, bổ sung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12</w:t>
      </w:r>
    </w:p>
    <w:p>
      <w:r>
        <w:t>Thủ tục thực hiện chế độ một lần đối với đối tượng du kích thôn, ấp ở miền Nam trực tiếp tham gia kháng chiến chống Mỹ cứu nước theo Quyết định 188/2007/QĐ-TTg  (đối tượng cư trú ở địa phương khác)</w:t>
      </w:r>
    </w:p>
    <w:p>
      <w:r>
        <w:t>Không quy định</w:t>
      </w:r>
    </w:p>
    <w:p>
      <w:r>
        <w:t>Không</w:t>
      </w:r>
    </w:p>
    <w:p>
      <w:r>
        <w:t>Nộp hồ sơ trực tiếp tại Bộ phận tiếp nhận và trả kết quả của UBND cấp xã hoặc qua dịch vụ bưu chính công ích.</w:t>
      </w:r>
    </w:p>
    <w:p>
      <w:r>
        <w:t>-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Quyết định số 188/2007/QĐ-TTg ngày 06/12/2007 của Thủ tướng Chính phủ về việc sửa đổi, bổ sung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liên tịch số 21/2008/TTLT-BQP-BLĐTBXH- BTC ngày 26/02/2008 của Bộ Quốc phòng, Bộ Lao động Thương binh và Xã hội, Bộ Tài chính sửa đổi, bổ sung Thông tư liên tịch số 191/2005/TTLT-BQP-BLĐTBXH- BTC ngày 07/12/2005 của Bộ Quốc phòng, Bộ Lao động Thương binh và Xã hội, Bộ Tài chính hướng dẫn thực hiện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các cấp (huyện, tỉnh).</w:t>
      </w:r>
    </w:p>
    <w:p>
      <w:r>
        <w:t>Cơ quan có thẩm quyền quyết định: Bộ Tư lệnh Thủ đô Hà Nội.</w:t>
      </w:r>
    </w:p>
    <w:p>
      <w:r>
        <w:t>13</w:t>
      </w:r>
    </w:p>
    <w:p>
      <w:r>
        <w:t>Thủ tục thực hiện chế độ trợ cấp hàng tháng đối với quân nhân tham gia kháng chiến chống Mỹ cứu nước có từ đủ 15 đến dưới 20 năm công tác trong quân đội đã phục viên, xuất ngũ về địa phương</w:t>
      </w:r>
    </w:p>
    <w:p>
      <w:r>
        <w:t>Không quy định</w:t>
      </w:r>
    </w:p>
    <w:p>
      <w:r>
        <w:t>Không</w:t>
      </w:r>
    </w:p>
    <w:p>
      <w:r>
        <w:t>Nộp hồ sơ trực tiếp tại Bộ phận tiếp nhận và trả kết quả của UBND cấp xã hoặc qua dịch vụ bưu chính công ích.</w:t>
      </w:r>
    </w:p>
    <w:p>
      <w:r>
        <w:t>- Quyết định số 142/2008/QĐ-TTg ngày 27/10/2008 của Thủ tướng Chính phủ về chế độ đối với quân nhân tham gia kháng chiến chống Mỹ cứu nước có dưới 20 năm công tác trong quân đội đã phục viên, xuất ngũ về địa phương;</w:t>
      </w:r>
    </w:p>
    <w:p>
      <w:r>
        <w:t>- Thông tư liên tịch số  144/2008/TTLT-BQP-BLĐTBXH- BTC ngày 27/11/2008 của Bộ Quốc phòng, Bộ Lao động Thương binh và Xã hội, Bộ Tài chính hướng dẫn thực hiện Quyết định số 142/2008/QĐ-TTg ngày 27/10/2008 của Thủ tướng Chính phủ về chế độ đối với quân nhân tham gia kháng chiến chống Mỹ cứu nước có dưới 20 năm công tác trong quân đội đã phục viên, xuất ngũ về địa phương;</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phòng Lao động - Thương binh và Xã hội; BHXH cấp huyện.</w:t>
      </w:r>
    </w:p>
    <w:p>
      <w:r>
        <w:t>Cơ quan có thẩm quyền quyết định: Cục Chính sách - Tổng cục Chính trị.</w:t>
      </w:r>
    </w:p>
    <w:p>
      <w:r>
        <w:t>14</w:t>
      </w:r>
    </w:p>
    <w:p>
      <w:r>
        <w:t>Thủ tục thực hiện chế độ trợ cấp một lần đối với quân nhân tham gia kháng chiến chống Mỹ cứu nước có dưới 15 năm công tác trong quân đội đã phục viên, xuất ngũ về địa phương  (bao gồm cả đối tượng đã từ trần)</w:t>
      </w:r>
    </w:p>
    <w:p>
      <w:r>
        <w:t>Không quy định</w:t>
      </w:r>
    </w:p>
    <w:p>
      <w:r>
        <w:t>Không</w:t>
      </w:r>
    </w:p>
    <w:p>
      <w:r>
        <w:t>Nộp hồ sơ trực tiếp tại Bộ phận tiếp nhận và trả kết quả của UBND cấp xã hoặc qua dịch vụ bưu chính công ích.</w:t>
      </w:r>
    </w:p>
    <w:p>
      <w:r>
        <w:t>- Quyết định số 142/2008/QĐ-TTg ngày 27/10/2008 của Thủ tướng Chính phủ về chế độ đối với quân nhân tham gia kháng chiến chống Mỹ cứu nước có dưới 20 năm công tác trong quân đội đã phục viên, xuất ngũ về địa phương;</w:t>
      </w:r>
    </w:p>
    <w:p>
      <w:r>
        <w:t>- Thông tư liên tịch số 144/2008/TTLT-BQP-BLĐTBXH- BTC ngày 27/11/2008 của Bộ Quốc phòng, Bộ Lao động Thương binh và Xã hội, Bộ Tài chính hướng dẫn thực hiện Quyết định số 142/2008/QĐ-TTg ngày 27/10/2008 của Thủ tướng Chính phủ về chế độ đối với quân nhân tham gia kháng chiến chống Mỹ cứu nước có dưới 20 năm công tác trong quân đội đã phục viên, xuất ngũ về địa phương;</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Ban chỉ huy quân sự cấp xã, huyện; Bộ chỉ huy quân sự thành phố; phòng Lao động - Thương binh và Xã hội; BHXH cấp huyện.</w:t>
      </w:r>
    </w:p>
    <w:p>
      <w:r>
        <w:t>Cơ quan có thẩm quyền quyết định: Bộ Tư lệnh quân khu; Bộ Tư lệnh Thủ đô Hà Nội.</w:t>
      </w:r>
    </w:p>
    <w:p>
      <w:r>
        <w:t>15</w:t>
      </w:r>
    </w:p>
    <w:p>
      <w:r>
        <w:t>Thủ tục thực hiện chế độ trợ cấp một lần đối với quân nhân tham gia kháng chiến chống Mỹ cứu nước có dưới 15 năm công tác trong quân đội đã phục viên, xuất ngũ về địa phương  (đối tượng cư trú ở địa phương khác không còn lưu giữ được giấy tờ)</w:t>
      </w:r>
    </w:p>
    <w:p>
      <w:r>
        <w:t>Không quy định</w:t>
      </w:r>
    </w:p>
    <w:p>
      <w:r>
        <w:t>Không</w:t>
      </w:r>
    </w:p>
    <w:p>
      <w:r>
        <w:t>Nộp hồ sơ trực tiếp tại Bộ phận tiếp nhận và trả kết quả của UBND cấp xã hoặc qua dịch vụ bưu chính công ích.</w:t>
      </w:r>
    </w:p>
    <w:p>
      <w:r>
        <w:t>- Quyết định số 142/2008/QĐ-TTg ngày 27/10/2008 của Thủ tướng Chính phủ về chế độ đối với quân nhân tham gia kháng chiến chống Mỹ cứu nước có dưới 20 năm công tác trong quân đội đã phục viên, xuất ngũ về địa phương;</w:t>
      </w:r>
    </w:p>
    <w:p>
      <w:r>
        <w:t>- Thông tư liên tịch số 144/2008/TTLT-BQP-BLĐTBXH- BTC ngày 27/11/2008 của Bộ Quốc phòng, Bộ Lao động Thương binh và Xã hội, Bộ Tài chính hướng dẫn thực hiện Quyết định số 142/2008/QĐ-TTg ngày 27/10/2008 của Thủ tướng Chính phủ về chế độ đối với quân nhân tham gia kháng chiến chống Mỹ cứu nước có dưới 20 năm công tác trong quân đội đã phục viên, xuất ngũ về địa phương;</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Ban chỉ huy quân sự cấp xã, huyện; Bộ chỉ huy quân sự thành phố; phòng Lao động - Thương binh và Xã hội; BHXH cấp huyện.</w:t>
      </w:r>
    </w:p>
    <w:p>
      <w:r>
        <w:t>Cơ quan có thẩm quyền quyết định: Bộ Tư lệnh quân khu; Bộ Tư lệnh Thủ đô Hà Nội.</w:t>
      </w:r>
    </w:p>
    <w:p>
      <w:r>
        <w:t>16</w:t>
      </w:r>
    </w:p>
    <w:p>
      <w:r>
        <w:t>Thủ tục giải quyết chế độ trợ cấp hàng tháng đối với quân nhân, người làm công tác cơ yếu, nhập ngũ, tuyển dụng sau ngày 30/4/1975, tham gia chiến tranh bảo vệ Tổ quốc và làm nhiệm vụ quốc tế có từ đủ 15 năm đến dưới 20 năm công tác thực tế trong quân đội đã phục viên, xuất ngũ, thôi việc</w:t>
      </w:r>
    </w:p>
    <w:p>
      <w:r>
        <w:t>35 ngày làm việc, trong đó:</w:t>
      </w:r>
    </w:p>
    <w:p>
      <w:r>
        <w:t>- Hội đồng chính sách xã (phường):  Không quá 05 ngày làm việc;</w:t>
      </w:r>
    </w:p>
    <w:p>
      <w:r>
        <w:t>- Ban CHQS huyện:  Không quá 10 ngày làm việc;</w:t>
      </w:r>
    </w:p>
    <w:p>
      <w:r>
        <w:t>- Bộ CHQS thành phố, Bộ Tư lệnh Thủ đô Hà Nội:  Không quá</w:t>
      </w:r>
    </w:p>
    <w:p>
      <w:r>
        <w:t>10 ngày làm việc;</w:t>
      </w:r>
    </w:p>
    <w:p>
      <w:r>
        <w:t>- Bộ Tư lệnh quân khu:  Không quá 10 ngày làm việc (bao gồm cả thời gian thẩm định của Cục Chính sách - Tổng cục Chính trị);</w:t>
      </w:r>
    </w:p>
    <w:p>
      <w:r>
        <w:t>- Cục Chính sách - Tổng cục Chính trị:  Không quá 10 ngày làm việc</w:t>
      </w:r>
    </w:p>
    <w:p>
      <w:r>
        <w:t>Không</w:t>
      </w:r>
    </w:p>
    <w:p>
      <w:r>
        <w:t>Nộp hồ sơ trực tiếp tại Bộ phận tiếp nhận và trả kết quả của UBND cấp xã hoặc qua dịch vụ bưu chính công ích.</w:t>
      </w:r>
    </w:p>
    <w:p>
      <w: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liên tịch số 01/2012/TTLT-BQP-BLĐTBXH- 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 (Hội đồng chính sách cấp xã). Cơ quan phối hợp thực hiện: Cơ quan chỉ huy quân sự cấp huyện, tỉnh; Bộ Tư lệnh Thủ đô Hà Nội. Cơ quan có thẩm quyền quyết định: Bộ Tư lệnh quân khu; Cục Chính sách- Tổng cục Chính trị (đối với đối tượng thuộc Bộ Tư lệnh Thủ đô Hà Nội quản lý).</w:t>
      </w:r>
    </w:p>
    <w:p>
      <w:r>
        <w:t>17</w:t>
      </w:r>
    </w:p>
    <w:p>
      <w:r>
        <w:t>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30/4/1975, có dưới 15 năm công tác đã phục viên, xuất ngũ, thôi việc  (đối tượng còn sống ) thuộc thẩm quyền giải quyết của Bộ Quốc phòng</w:t>
      </w:r>
    </w:p>
    <w:p>
      <w:r>
        <w:t>Tổng thời gian giải quyết ở các cấp đối với đối tượng thuộc Bộ Tư lệnh quân khu là  35 ngày làm việc;  đối với đối tượng thuộc Bộ Tư lệnh Thủ đô Hà Nội là  25 ngày làm việc . Cụ thể:</w:t>
      </w:r>
    </w:p>
    <w:p>
      <w:r>
        <w:t>- Hội đồng chính sách xã (phường):  Không quá 05 ngày làm việc.</w:t>
      </w:r>
    </w:p>
    <w:p>
      <w:r>
        <w:t>- Ban CHQS huyện:  Không quá 10 ngày làm việc.</w:t>
      </w:r>
    </w:p>
    <w:p>
      <w:r>
        <w:t>- Bộ CHQS thành phố; Bộ Tư lệnh Thủ đô Hà Nội:  Không quá   10 ngày làm việc.</w:t>
      </w:r>
    </w:p>
    <w:p>
      <w:r>
        <w:t>- Bộ Tư lệnh quân khu:  Không quá 10 ngày làm việc.</w:t>
      </w:r>
    </w:p>
    <w:p>
      <w:r>
        <w:t>Không</w:t>
      </w:r>
    </w:p>
    <w:p>
      <w:r>
        <w:t>Nộp hồ sơ trực tiếp tại Bộ phận tiếp nhận và trả kết quả của UBND cấp xã hoặc qua dịch vụ bưu chính công ích.</w:t>
      </w:r>
    </w:p>
    <w:p>
      <w: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liên tịch số 01/2012/TTLT-BQP-BLĐTBXH- 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 (Hội đồng chính sách cấp xã).</w:t>
      </w:r>
    </w:p>
    <w:p>
      <w:r>
        <w:t>Cơ quan phối hợp thực hiện: Cơ quan chỉ huy quân sự cấp huyện, tỉnh.</w:t>
      </w:r>
    </w:p>
    <w:p>
      <w:r>
        <w:t>Cơ quan có thẩm quyền quyết định: Bộ Tư lệnh quân khu; Bộ Tư lệnh Thủ đô Hà Nội.</w:t>
      </w:r>
    </w:p>
    <w:p>
      <w:r>
        <w:t>18</w:t>
      </w:r>
    </w:p>
    <w:p>
      <w:r>
        <w:t>Thủ tục giải quyết chế độ trợ cấp một lần đối với quân nhân, người làm công tác cơ yếu hưởng lương như đối với quân nhân, công an nhân dân; công nhân viên chức quốc phòng; dân quân tự vệ trực tiếp tham gia chiến tranh bảo vệ Tổ quốc và làm nhiệm vụ quốc tế sau ngày 30/4/1975 đã phục viên, xuất ngũ, thôi việc  (đối tượng đã từ trần)  do Bộ Quốc phòng giải quyết</w:t>
      </w:r>
    </w:p>
    <w:p>
      <w:r>
        <w:t>Tổng thời gian giải quyết ở các cấp đối với đối tượng thuộc Bộ Tư lệnh quân khu là  35 ngày làm việc;  đối với đối tượng thuộc Bộ Tư lệnh Thủ đô Hà Nội là  25 ngày làm việc . Cụ thể:</w:t>
      </w:r>
    </w:p>
    <w:p>
      <w:r>
        <w:t>- Hội đồng chính sách xã (phường):  Không quá 05 ngày làm việc.</w:t>
      </w:r>
    </w:p>
    <w:p>
      <w:r>
        <w:t>- Ban CHQS huyện:  Không quá 10 ngày làm việc.</w:t>
      </w:r>
    </w:p>
    <w:p>
      <w:r>
        <w:t>- Bộ CHQS thành phố; Bộ Tư lệnh Thủ đô Hà Nội:  Không quá   10 ngày làm việc.</w:t>
      </w:r>
    </w:p>
    <w:p>
      <w:r>
        <w:t>- Bộ Tư lệnh quân khu:  Không quá 10 ngày làm việc.</w:t>
      </w:r>
    </w:p>
    <w:p>
      <w:r>
        <w:t>Không</w:t>
      </w:r>
    </w:p>
    <w:p>
      <w:r>
        <w:t>Nộp hồ sơ trực tiếp tại Bộ phận tiếp nhận và trả kết quả của UBND cấp xã hoặc qua dịch vụ bưu chính công ích.</w:t>
      </w:r>
    </w:p>
    <w:p>
      <w: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liên tịch số 01/2012/TTLT-BQP-BLĐTBXH- 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 (Hội đồng chính sách cấp xã). Cơ quan phối hợp thực hiện: Cơ quan chỉ huy quân sự cấp huyện, tỉnh.</w:t>
      </w:r>
    </w:p>
    <w:p>
      <w:r>
        <w:t>Cơ quan có thẩm quyền quyết định: Bộ Tư lệnh quân khu; Bộ Tư lệnh Thủ đô Hà Nội.</w:t>
      </w:r>
    </w:p>
    <w:p>
      <w:r>
        <w:t>19</w:t>
      </w:r>
    </w:p>
    <w:p>
      <w:r>
        <w:t>Thủ tục giải quyết chế độ trợ cấp một lần, cấp “Giấy chứng nhận” đối với dân công hỏa tuyến tham gia kháng chiến chống Pháp, chống Mỹ, chiến tranh bảo vệ Tổ quốc và làm nhiệm vụ quốc tế</w:t>
      </w:r>
    </w:p>
    <w:p>
      <w:r>
        <w:t>45 ngày làm việc, cụ thể:</w:t>
      </w:r>
    </w:p>
    <w:p>
      <w:r>
        <w:t>- Cấp xã:  05 ngày làm việc.</w:t>
      </w:r>
    </w:p>
    <w:p>
      <w:r>
        <w:t>- Cấp huyện:  10 ngày làm việc.</w:t>
      </w:r>
    </w:p>
    <w:p>
      <w:r>
        <w:t>- Cấp tỉnh, Cục Chính trị/Bộ Tư lệnh Thủ đô Hà Nội:  10 ngày làm việc.</w:t>
      </w:r>
    </w:p>
    <w:p>
      <w:r>
        <w:t>- Cấp quân khu:  10 ngày làm việc.</w:t>
      </w:r>
    </w:p>
    <w:p>
      <w:r>
        <w:t>- Cấp huyện chi trả trợ cấp một lần, trao Giấy chứng nhận:  10 ngày làm việc .</w:t>
      </w:r>
    </w:p>
    <w:p>
      <w:r>
        <w:t>Không</w:t>
      </w:r>
    </w:p>
    <w:p>
      <w:r>
        <w:t>Nộp hồ sơ trực tiếp tại Bộ phận tiếp nhận và trả kết quả của UBND cấp xã hoặc qua dịch vụ bưu chính công ích.</w:t>
      </w:r>
    </w:p>
    <w:p>
      <w:r>
        <w:t>-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r>
        <w:t>- Thông tư liên tịch số 138/2015/TTLT-BQP-BLĐTBXH- BTC ngày 16 tháng 12 năm 2015 của Bộ Quốc phòng, Bộ Lao động - Thương binh và Xã hội, Bộ Tài chính hướng dẫn thực hiện Quyết định số 49/2015/QĐ-TTg;</w:t>
      </w:r>
    </w:p>
    <w:p>
      <w:r>
        <w:t>-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Cơ quan, đơn vị trực tiếp thực hiện: UBND xã, phường, thị trấn.</w:t>
      </w:r>
    </w:p>
    <w:p>
      <w:r>
        <w:t>Cơ quan phối hợp thực hiện: Cơ quan chỉ huy quân sự cấp huyện, tỉnh, quân khu.</w:t>
      </w:r>
    </w:p>
    <w:p>
      <w:r>
        <w:t>Cơ quan có thẩm quyền quyết định: Bộ Tư lệnh quân khu; Bộ Tư lệnh Thủ đô Hà Nội.</w:t>
      </w:r>
    </w:p>
    <w:p>
      <w:r>
        <w:t>20</w:t>
      </w:r>
    </w:p>
    <w:p>
      <w:r>
        <w:t>Thủ tục giải quyết chế độ hỗ trợ và cấp “Giấy chứng nhận” đối với người tham gia kháng chiến, chiến tranh bảo vệ Tổ quốc và làm nhiệm vụ quốc tế đang định cư ở nước ngoài ủy quyền cho thân nhân ở trong nước kê khai, nhận chế độ</w:t>
      </w:r>
    </w:p>
    <w:p>
      <w:r>
        <w:t>55 ngày, kể từ ngày nhận đủ hồ sơ hợp lệ (theo từng đợt) và quyết định, kinh phí hỗ trợ, cụ thể:</w:t>
      </w:r>
    </w:p>
    <w:p>
      <w:r>
        <w:t>- Cấp xã:  05 ngày , kể từ ngày nhận đủ hồ sơ hợp lệ.</w:t>
      </w:r>
    </w:p>
    <w:p>
      <w:r>
        <w:t>- Cấp huyện:  10 ngày, kể từ ngày nhận đủ hồ sơ hợp lệ do Ủy ban nhân dân cấp xã báo cáo (theo từng đợt) .</w:t>
      </w:r>
    </w:p>
    <w:p>
      <w:r>
        <w:t>- Cấp tỉnh, Cục Chính trị/Bộ Tư lệnh Thủ đô Hà Nội:  10 ngày, kể từ ngày nhận đủ hồ sơ hợp lệ (theo từng đợt) do Ban Chỉ huy quân sự cấp huyện báo cáo .</w:t>
      </w:r>
    </w:p>
    <w:p>
      <w:r>
        <w:t>- Cấp quân khu:  10 ngày, kể từ ngày nhận đủ hồ sơ hợp lệ (theo từng đợt) do Bộ Chỉ huy quân sự cấp tỉnh báo cáo .</w:t>
      </w:r>
    </w:p>
    <w:p>
      <w:r>
        <w:t>- Cấp huyện chi trả hỗ trợ một lần, trao “Giấy chứng nhận” cho đối tượng:  20 ngày, kể từ ngày nhận đủ kinh phí, quyết định hỗ trợ, “Giấy chứng nhận” và danh sách đối tượng được hưởng chế độ của cấp có thẩm quyền .</w:t>
      </w:r>
    </w:p>
    <w:p>
      <w:r>
        <w:t>Không</w:t>
      </w:r>
    </w:p>
    <w:p>
      <w:r>
        <w:t>Nộp hồ sơ trực tiếp tại Bộ phận tiếp nhận và trả kết quả của UBND cấp xã hoặc qua dịch vụ bưu chính công ích.</w:t>
      </w:r>
    </w:p>
    <w:p>
      <w:r>
        <w:t>Nghị định số 102/2018/NĐ-CP ngày 20/7/2018 của Chính phủ Quy định chế độ hỗ trợ và một số chế độ đãi ngộ khác đối với người Việt Nam có công với cách mạng, người tham gia kháng chiến, chiến tranh bảo vệ Tổ quốc và làm nhiệm vụ quốc tế đang định cư ở nước ngoài</w:t>
      </w:r>
    </w:p>
    <w:p>
      <w:r>
        <w:t>Cơ quan, đơn vị trực tiếp thực hiện: UBND xã, phường, thị trấn.</w:t>
      </w:r>
    </w:p>
    <w:p>
      <w:r>
        <w:t>Cơ quan phối hợp thực hiện: Cơ quan chỉ huy quân sự cấp huyện, tỉnh, quân khu.</w:t>
      </w:r>
    </w:p>
    <w:p>
      <w:r>
        <w:t>Cơ quan có thẩm quyền quyết định: Bộ Tư lệnh quân khu; Bộ Tư lệnh Thủ đô Hà Nội.</w:t>
      </w:r>
    </w:p>
    <w:p>
      <w:r>
        <w:t>21</w:t>
      </w:r>
    </w:p>
    <w:p>
      <w:r>
        <w:t>Thủ tục tiếp nhận, hoàn thiện hồ sơ, thẩm quyền cấp giấy chứng nhận hy sinh đề nghị công nhận liệt sĩ đối với quân nhân, công nhân viên chức quốc phòng, người làm việc trong tổ chức cơ yếu thuộc Ban Cơ yếu Chính phủ hy sinh hoặc mất tích trong chiến tranh</w:t>
      </w:r>
    </w:p>
    <w:p>
      <w:r>
        <w:t>40 ngày, kể từ ngày Ban Chỉ huy quân sự cấp huyện nhận đủ giấy tờ theo quy định (thời gian cụ thể được quy định tại từng bước của quy trình thực hiện)</w:t>
      </w:r>
    </w:p>
    <w:p>
      <w:r>
        <w:t>Không</w:t>
      </w:r>
    </w:p>
    <w:p>
      <w:r>
        <w:t>Nộp hồ sơ trực tiếp tại Bộ phận tiếp nhận và trả kết quả của UBND cấp xã hoặc qua dịch vụ bưu chính công ích.</w:t>
      </w:r>
    </w:p>
    <w:p>
      <w:r>
        <w:t>- Pháp lệnh số 02/2020/UBTVQH ngày 09 tháng 12 năm 2020 của Ủy ban Thường vụ Quốc hội về Ưu đãi người có công với cách mạng;</w:t>
      </w:r>
    </w:p>
    <w:p>
      <w:r>
        <w:t>- Nghị định số 131/2021/NĐ-CP ngày 30 tháng 12 năm 2021 của Chính phủ quy định chi tiết và biện pháp thi hành Pháp lệnh Ưu đãi người có công với cách mạng;</w:t>
      </w:r>
    </w:p>
    <w:p>
      <w:r>
        <w:t>- Thông tư số 55/2022/TT-BQP ngày 27 tháng 7 năm 2022 của Bộ trưởng Bộ Quốc phòng hướng dẫn quy trình công nhận và thực hiện chế độ ưu đãi đối với người có công với cách mạng thuộc trách nhiệm của Bộ Quốc phòng.</w:t>
      </w:r>
    </w:p>
    <w:p>
      <w:r>
        <w:t>Cơ quan, đơn vị trực tiếp thực hiện: UBND xã, phường, thị trấn.</w:t>
      </w:r>
    </w:p>
    <w:p>
      <w:r>
        <w:t>Cơ quan phối hợp thực hiện: Hội đồng đề nghị xác nhận liệt sĩ, Ban Chỉ huy quân sự cấp huyện, Bộ Chỉ huy quân sự cấp tỉnh, Bộ Tư lệnh Thủ đô Hà Nội, Cục Chính trị quân khu, Cục Chính sách, Bộ Lao động - Thương binh và Xã hội.</w:t>
      </w:r>
    </w:p>
    <w:p>
      <w:r>
        <w:t>Cơ quan có thẩm quyền quyết định: Thủ tướng Chính phủ.</w:t>
      </w:r>
    </w:p>
    <w:p>
      <w:r>
        <w:t>22</w:t>
      </w:r>
    </w:p>
    <w:p>
      <w:r>
        <w:t>Thủ tục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155 ngày (thuộc trách nhiệm của Bộ Quốc phòng), kể từ ngày nhận được hồ sơ do Ủy ban nhân xã gửi đến (thời gian cụ thể quy định tại từng bước của quy trình thực hiện).</w:t>
      </w:r>
    </w:p>
    <w:p>
      <w:r>
        <w:t>Không</w:t>
      </w:r>
    </w:p>
    <w:p>
      <w:r>
        <w:t>Nộp hồ sơ trực tiếp tại Bộ phận tiếp nhận và trả kết quả của UBND cấp xã hoặc qua dịch vụ bưu chính công ích.</w:t>
      </w:r>
    </w:p>
    <w:p>
      <w:r>
        <w:t>- Pháp lệnh số 02/2020/UBTVQH ngày 09 tháng 12 năm 2020 của Ủy ban Thường vụ Quốc hội về Ưu đãi người có công với cách mạng;</w:t>
      </w:r>
    </w:p>
    <w:p>
      <w:r>
        <w:t>- Nghị định số 131/2021/NĐ-CP ngày 30 tháng 12 năm 2021 của Chính phủ quy định chi tiết và biện pháp thi hành Pháp lệnh Ưu đãi người có công với cách mạng;</w:t>
      </w:r>
    </w:p>
    <w:p>
      <w:r>
        <w:t>- Thông tư số 55/2022/TT-BQP ngày 27 tháng 7 năm 2022 của Bộ trưởng Bộ Quốc phòng hướng dẫn quy trình công nhận và thực hiện chế độ ưu đãi đối với người có công với cách mạng thuộc trách nhiệm của Bộ Quốc phòng.</w:t>
      </w:r>
    </w:p>
    <w:p>
      <w:r>
        <w:t>Cơ quan, đơn vị trực tiếp thực hiện: UBND xã, phường, thị trấn.</w:t>
      </w:r>
    </w:p>
    <w:p>
      <w:r>
        <w:t>Cơ quan phối hợp thực hiện: Bệnh viện theo quy định; Hội đồng xác nhận người có công cấp xã; Ban Chỉ huy quân sự cấp huyện; Bộ Chỉ huy quân sự cấp tỉnh; Cục Chính trị quân khu; Cục Chính sách; Giám đốc Bệnh viện nơi tổ chức Hội đồng Giám định y khoa; Hội đồng Giám định y khoa.</w:t>
      </w:r>
    </w:p>
    <w:p>
      <w:r>
        <w:t>Cơ quan có thẩm quyền quyết định: Tư lệnh hoặc Chính uỷ quân khu (đối tượng thuộc quân khu quản lý); Cục trưởng Cục Chính sách (đối tượng của các cơ quan, đơn vị còn lại).</w:t>
      </w:r>
    </w:p>
    <w:p>
      <w:r>
        <w:t>23</w:t>
      </w:r>
    </w:p>
    <w:p>
      <w:r>
        <w:t>Thủ tục xác nhận đối với quân nhân đã xuất ngũ bị bệnh cũ tái phát dẫn đến tâm thần quy định tại Điểm h Khoản 1 Điều 33 Nghị định số 31/2013/NĐ- CP</w:t>
      </w:r>
    </w:p>
    <w:p>
      <w:r>
        <w:t>60 ngày làm việc, kể từ ngày tiếp nhận đủ hồ sơ hợp lệ (không tính thời gian ở cấp xã và thời gian giám định y khoa), cụ thể:</w:t>
      </w:r>
    </w:p>
    <w:p>
      <w:r>
        <w:t>- Ủy ban nhân dân cấp xã:  Không quy định.</w:t>
      </w:r>
    </w:p>
    <w:p>
      <w:r>
        <w:t>- Ban Chỉ huy quân sự cấp huyện trở lên, mỗi cấp:  10 ngày làm việc.</w:t>
      </w:r>
    </w:p>
    <w:p>
      <w:r>
        <w:t>- Cục Chính sách/Tổng cục Chính trị:  10 ngày làm việc.</w:t>
      </w:r>
    </w:p>
    <w:p>
      <w:r>
        <w:t>- Hội đồng Giám định y khoa:  10 ngày làm việc (Không tính thời gian giám định y khoa).</w:t>
      </w:r>
    </w:p>
    <w:p>
      <w:r>
        <w:t>- Tư lệnh hoặc Chính ủy quân khu (đối tượng cư trú địa bàn quân khu); Cục trưởng Cục Chính sách/Tổng cục Chính trị (đối tượng thuộc địa bàn Hà Nội):  10 ngày làm việc.</w:t>
      </w:r>
    </w:p>
    <w:p>
      <w:r>
        <w:t>Không</w:t>
      </w:r>
    </w:p>
    <w:p>
      <w:r>
        <w:t>Nộp hồ sơ trực tiếp tại Bộ phận tiếp nhận và trả kết quả của UBND cấp xã hoặc qua dịch vụ bưu chính công ích.</w:t>
      </w:r>
    </w:p>
    <w:p>
      <w:r>
        <w:t>- Nghị định số 31/2013/NĐ-CP ngày 09 tháng 4 năm 2013 của Chính phủ quy định chi tiết, hướng dẫn thi hành một số điều của Pháp lệnh ưu đãi người có công với cách mạng;</w:t>
      </w:r>
    </w:p>
    <w:p>
      <w:r>
        <w:t>- Thông tư số 202/2013/TT-BQP ngày 07 tháng 11 năm 2013 của Bộ trưởng Bộ Quốc phòng hướng dẫn về trình tự, thủ tục xác nhận; tổ chức thực hiện chế độ ưu đãi người có công với cách mạng thuộc trách nhiệm của Bộ Quốc phòng;</w:t>
      </w:r>
    </w:p>
    <w:p>
      <w:r>
        <w:t>- Thông tư số 13/2024/TT-BQP ngày 18 tháng 3 năm 2024 của Bộ trưởng Bộ Quốc phòng sửa đổi, bổ sung một số điều của các văn bản quy phạm pháp luật thuộc thẩm quyền ban hành của Bộ trưởng Bộ Quốc phòng liên quan đến việc kê khai thông tin cá nhân khi thực hiện thủ tục hành chính.</w:t>
      </w:r>
    </w:p>
    <w:p>
      <w:r>
        <w:t>Cơ quan, đơn vị trực tiếp thực hiện: UBND xã, phường, thị trấn.</w:t>
      </w:r>
    </w:p>
    <w:p>
      <w:r>
        <w:t>Cơ quan phối hợp thực hiện: Ban Chỉ huy quân sự cấp huyện trở lên; Cục Chính sách; Hội đồng Giám định y khoa.</w:t>
      </w:r>
    </w:p>
    <w:p>
      <w:r>
        <w:t>Cơ quan có thẩm quyền quyết định: Tư lệnh hoặc Chính ủy quân khu (đối tượng cư trú thuộc địa bàn quân khu); Cục trưởng Cục Chính sách/Tổng cục Chính trị (đối tượng cư trú thuộc địa bàn thành phố Hà Nội).</w:t>
      </w:r>
    </w:p>
    <w:p>
      <w:r>
        <w:t>II</w:t>
      </w:r>
    </w:p>
    <w:p>
      <w:r>
        <w:t>Lĩnh vực Khen thưởng</w:t>
      </w:r>
    </w:p>
    <w:p>
      <w:r>
        <w:t>THẨM QUYỀN GIẢI QUYẾT CỦA CẤP XÃ, CẤP HUYỆN, CẤP TỈNH</w:t>
      </w:r>
    </w:p>
    <w:p>
      <w:r>
        <w:t>24</w:t>
      </w:r>
    </w:p>
    <w:p>
      <w:r>
        <w:t>Thủ tục xét tặng danh hiệu vinh dự Nhà nước “Bà mẹ Việt Nam anh hùng”</w:t>
      </w:r>
    </w:p>
    <w:p>
      <w:r>
        <w:t>- Cấp xã:  Không quá   10 ngày làm việc.</w:t>
      </w:r>
    </w:p>
    <w:p>
      <w:r>
        <w:t>- Cấp huyện:  Không quá 15 ngày làm việc.</w:t>
      </w:r>
    </w:p>
    <w:p>
      <w:r>
        <w:t>- Cấp tỉnh:  Không quá   15 ngày làm việc.</w:t>
      </w:r>
    </w:p>
    <w:p>
      <w:r>
        <w:t>- Bộ Nội vụ:  Không quá 10 ngày làm việc.</w:t>
      </w:r>
    </w:p>
    <w:p>
      <w:r>
        <w:t>Không</w:t>
      </w:r>
    </w:p>
    <w:p>
      <w:r>
        <w:t>Nộp hồ sơ trực tiếp tại Bộ phận tiếp nhận và trả kết quả của UBND cấp xã hoặc qua dịch vụ bưu chính công ích.</w:t>
      </w:r>
    </w:p>
    <w:p>
      <w:r>
        <w:t>- Pháp lệnh số 05/2012/UBTVQH13 ngày 20 tháng 10 năm 2012 sửa đổi, bổ sung một số điều của Pháp lệnh quy định danh hiệu vinh dự Nhà nước “Bà mẹ Việt Nam anh hùng”;</w:t>
      </w:r>
    </w:p>
    <w:p>
      <w:r>
        <w:t>- Nghị định số 56/2013/NĐ-CP ngày 22 tháng 5 năm 2013 của Chính phủ quy định chi tiết và hướng dẫn thi hành Pháp lệnh quy định danh hiệu vinh dự Nhà nước “Bà mẹ Việt Nam anh hùng”.</w:t>
      </w:r>
    </w:p>
    <w:p>
      <w:r>
        <w:t>Cơ quan, đơn vị trực tiếp thực hiện: UBND xã, phường, thị trấn.</w:t>
      </w:r>
    </w:p>
    <w:p>
      <w:r>
        <w:t>Cơ quan phối hợp thực hiện: Cơ quan Nội vụ, Lao động – Thương binh và Xã hội cấp huyện, tỉnh. Ban Thi đua-Khen thưởng Trung ương.</w:t>
      </w:r>
    </w:p>
    <w:p>
      <w:r>
        <w:t>Cơ quan có thẩm quyền quyết định: Chủ tịch nước.</w:t>
      </w:r>
    </w:p>
    <w:p>
      <w:r>
        <w:t>25</w:t>
      </w:r>
    </w:p>
    <w:p>
      <w:r>
        <w:t>Thủ tục xét truy tặng danh hiệu vinh dự Nhà nước “Bà mẹ Việt Nam anh hùng ”</w:t>
      </w:r>
    </w:p>
    <w:p>
      <w:r>
        <w:t>- Cấp xã:  Không quá   10 ngày làm việc.</w:t>
      </w:r>
    </w:p>
    <w:p>
      <w:r>
        <w:t>- Cấp huyện:  Không quá 15 ngày làm việc.</w:t>
      </w:r>
    </w:p>
    <w:p>
      <w:r>
        <w:t>- Cấp tỉnh:  Không quá   15 ngày làm việc.</w:t>
      </w:r>
    </w:p>
    <w:p>
      <w:r>
        <w:t>- Bộ Nội vụ:  Không quá 10 ngày làm việc.</w:t>
      </w:r>
    </w:p>
    <w:p>
      <w:r>
        <w:t>Không</w:t>
      </w:r>
    </w:p>
    <w:p>
      <w:r>
        <w:t>Nộp hồ sơ trực tiếp tại Bộ phận tiếp nhận và trả kết quả của UBND cấp xã hoặc qua dịch vụ bưu chính công ích.</w:t>
      </w:r>
    </w:p>
    <w:p>
      <w:r>
        <w:t>- Pháp lệnh số 05/2012/UBTVQH13 ngày 20 tháng 10 năm 2012 sửa đổi, bổ sung một số điều của Pháp lệnh quy định danh hiệu vinh dự Nhà nước “Bà mẹ Việt Nam anh hùng”;</w:t>
      </w:r>
    </w:p>
    <w:p>
      <w:r>
        <w:t>- Nghị định số 56/2013/NĐ-CP ngày 22 tháng 5 năm 2013 của Chính phủ quy định chi tiết và hướng dẫn thi hành Pháp lệnh quy định danh hiệu vinh dự Nhà nước “Bà mẹ Việt Nam anh hùng”.</w:t>
      </w:r>
    </w:p>
    <w:p>
      <w:r>
        <w:t>Cơ quan, đơn vị trực tiếp thực hiện: UBND xã, phường, thị trấn.</w:t>
      </w:r>
    </w:p>
    <w:p>
      <w:r>
        <w:t>Cơ quan phối hợp thực hiện: Cơ quan Nội vụ, Lao động – Thương binh và Xã hội cấp huyện, tỉnh. Ban Thi đua-Khen thưởng Trung ương.</w:t>
      </w:r>
    </w:p>
    <w:p>
      <w:r>
        <w:t>Cơ quan có thẩm quyền quyết định: Chủ tịch nước.</w:t>
      </w:r>
    </w:p>
    <w:p>
      <w:r>
        <w:t>III</w:t>
      </w:r>
    </w:p>
    <w:p>
      <w:r>
        <w:t>Lĩnh vực Dân quân tự vệ</w:t>
      </w:r>
    </w:p>
    <w:p>
      <w:r>
        <w:t>THẨM QUYỀN GIẢI QUYẾT CỦA CẤP XÃ, CẤP HUYỆN, CẤP TỈNH</w:t>
      </w:r>
    </w:p>
    <w:p>
      <w:r>
        <w:t>26</w:t>
      </w:r>
    </w:p>
    <w:p>
      <w:r>
        <w:t>Thủ tục thanh toán chi phí khám bệnh, chữa bệnh cho Dân quân tự vệ không tham gia bảo hiểm y tế nếu bị ốm đau, bị tai nạn, bị thương</w:t>
      </w:r>
    </w:p>
    <w:p>
      <w:r>
        <w:t>25 ngày làm việc, kể từ ngày nhận được đơn, hồ sơ theo quy định, cụ thể:</w:t>
      </w:r>
    </w:p>
    <w:p>
      <w:r>
        <w:t>- 10 ngày làm việc đối với cơ quan quân sự địa phương cấp tỉnh hoặc hoặc cơ quan quân sự địa phương cấp huyện, cấp xã. Tư lệnh Bộ Tư lệnh Thủ đô Hà Nội, Tư lệnh Bộ Tư lệnh Thành phố Hồ Chí Minh, Chỉ huy trưởng Bộ chỉ huy quân sự cấp tỉnh hoặc Chỉ huy trưởng Ban chỉ huy quân sự cấp huyện, Chỉ huy trưởng Ban chỉ huy quân sự cấp xã, Chủ tịch Ủy ban nhân dân cấp xã;</w:t>
      </w:r>
    </w:p>
    <w:p>
      <w:r>
        <w:t>- 05 ngày làm việc đối với Chủ tịch Ủy ban nhân dân cấp tỉnh hoặc Chủ tịch Ủy ban nhân dân cấp huyện;</w:t>
      </w:r>
    </w:p>
    <w:p>
      <w:r>
        <w:t>- 10 ngày làm việc đối với Ủy ban nhân dân cấp xã; nơi không có đơn vị hành chính cấp xã do Ban chỉ huy quân sự cấp huyện thực hiện chi trả.</w:t>
      </w:r>
    </w:p>
    <w:p>
      <w:r>
        <w:t>Đối với các trường hợp không đủ điều kiện, hóa đơn, giấy tờ theo quy định hoặc không hợp lệ, trong thời hạn 03 ngày làm việc kể từ ngày nhận được đơn đề nghị, cơ quan quân sự địa phương cấp tỉnh hoặc cơ quan quân sự địa phương cấp huyện, cấp xã phải có văn bản hướng dẫn gửi người nộp đơn để bổ sung, hoàn thiện.</w:t>
      </w:r>
    </w:p>
    <w:p>
      <w:r>
        <w:t>Không</w:t>
      </w:r>
    </w:p>
    <w:p>
      <w:r>
        <w:t>Nộp hồ sơ trực tiếp đến cơ quan, đơn vị có thẩm quyền giải quyết hoặc qua dịch vụ bưu chính công ích hoặc môi trường điện tử.</w:t>
      </w:r>
    </w:p>
    <w:p>
      <w:r>
        <w:t>- Luật Dân quân tự vệ ngày 22 tháng</w:t>
      </w:r>
    </w:p>
    <w:p>
      <w:r>
        <w:t>11 năm 2019;</w:t>
      </w:r>
    </w:p>
    <w:p>
      <w:r>
        <w:t>- Nghị định số 72/2020/NĐ-CP ngày</w:t>
      </w:r>
    </w:p>
    <w:p>
      <w:r>
        <w:t>30 tháng 6 năm 2020 của Chính phủ quy định chi tiết một số điều của Luật Dân quân tự vệ về tổ chức xây dựng lực lượng và chế độ, chính sách đối với Dân quân tự vệ.</w:t>
      </w:r>
    </w:p>
    <w:p>
      <w:r>
        <w:t>Cơ quan có thẩm quyền quyết định:</w:t>
      </w:r>
    </w:p>
    <w:p>
      <w:r>
        <w:t>- Chủ tịch Ủy ban nhân dân cấp tỉnh quyết định kinh phí khám bệnh, chữa bệnh cho dân quân thuộc đơn vị Dân quân tự vệ do cơ quan quân sự địa phương cấp tỉnh quản lý.</w:t>
      </w:r>
    </w:p>
    <w:p>
      <w:r>
        <w:t>- Chủ tịch Ủy ban nhân dân cấp huyện quyết định kinh phí khám bệnh, chữa bệnh cho dân quân thuộc đơn vị Dân quân tự vệ do cơ quan quân sự địa phương cấp huyện, cấp xã quản lý.</w:t>
      </w:r>
    </w:p>
    <w:p>
      <w:r>
        <w:t>Cơ quan thực hiện: Cơ quan quân sự địa phương cấp tỉnh hoặc cơ quan quân sự địa phương cấp huyện, cấp xã và các cơ quan chức năng có liên quan.</w:t>
      </w:r>
    </w:p>
    <w:p>
      <w:r>
        <w:t>27</w:t>
      </w:r>
    </w:p>
    <w:p>
      <w:r>
        <w:t>Thủ tục trợ cấp cho Dân quân tự vệ không tham gia bảo hiểm xã hội nếu bị tai nạn, chết</w:t>
      </w:r>
    </w:p>
    <w:p>
      <w:r>
        <w:t>25 ngày làm việc, kể từ ngày nhận được đơn, hồ sơ theo quy định, cụ thể:</w:t>
      </w:r>
    </w:p>
    <w:p>
      <w:r>
        <w:t>- 10 ngày làm việc đối với cơ quan quân sự địa phương cấp tỉnh hoặc cơ quan quân sự địa phương cấp huyện, cấp xã. Tư lệnh Bộ Tư lệnh Thủ đô Hà Nội, Tư lệnh Bộ Tư lệnh Thành phố Hồ Chí Minh, Chỉ huy trưởng Bộ chỉ huy quân sự cấp tỉnh, Chỉ huy trưởng Ban chỉ huy quân sự cấp huyện, Chỉ huy trưởng Ban chỉ huy quân sự cấp xã, Chủ tịch Ủy ban nhân dân cấp huyện, Chủ tịch Ủy ban nhân dân cấp xã;</w:t>
      </w:r>
    </w:p>
    <w:p>
      <w:r>
        <w:t>- 05 ngày làm việc đối với Chủ tịch Ủy ban nhân dân cấp tỉnh;</w:t>
      </w:r>
    </w:p>
    <w:p>
      <w:r>
        <w:t>- 10 ngày làm việc đối với Ủy ban nhân dân cấp xã; nơi không có đơn vị hành chính cấp xã do Ban chỉ huy quân sự cấp huyện thực hiện chi trả.</w:t>
      </w:r>
    </w:p>
    <w:p>
      <w:r>
        <w:t>Đối với các trường hợp không đủ điều kiện, hóa đơn, giấy tờ theo quy định hoặc không hợp lệ, trong thời hạn 03 ngày làm việc kể từ ngày nhận được đơn đề nghị, cơ quan quân sự địa phương cấp tỉnh hoặc cơ quan quân sự địa phương cấp huyện, cấp xã phải có văn bản hướng dẫn gửi người nộp đơn để bổ sung, hoàn thiện.</w:t>
      </w:r>
    </w:p>
    <w:p>
      <w:r>
        <w:t>Không</w:t>
      </w:r>
    </w:p>
    <w:p>
      <w:r>
        <w:t>- Nộp hồ sơ trực tiếp đến cơ quan, đơn vị có thẩm quyền giải quyết hoặc qua dịch vụ bưu chính công ích hoặc môi trường điện tử</w:t>
      </w:r>
    </w:p>
    <w:p>
      <w:r>
        <w:t>- Luật Dân quân tự vệ ngày 22 tháng 11 năm 2019;</w:t>
      </w:r>
    </w:p>
    <w:p>
      <w:r>
        <w:t>- Nghị định số 72/2020/NĐ-CP ngày 30 tháng 6 năm 2020 của Chính phủ quy định chi tiết một số điều của Luật Dân quân tự vệ về tổ chức xây dựng lực lượng và chế độ, chính sách đối với Dân quân tự vệ.</w:t>
      </w:r>
    </w:p>
    <w:p>
      <w:r>
        <w:t>- Cơ quan có thẩm quyền quyết định: Chủ tịch Ủy ban nhân dân cấp tỉnh.</w:t>
      </w:r>
    </w:p>
    <w:p>
      <w:r>
        <w:t>- Cơ quan thực hiện: Cơ quan quân sự địa phương cấp tỉnh hoặc cơ quan quân sự địa phương cấp huyện, cấp xã và các cơ quan chức năng có liên quan.</w:t>
      </w:r>
    </w:p>
    <w:p>
      <w:r>
        <w:t>* Ghi chú:    Nội dung chi tiết của các TTHC được ban hành kèm theo Quyết định số 6225/QĐ-BQP ngày 23/12/2024 của Bộ Quốc phòng về việc công bố Bộ thủ tục hành chính hiện hành thuộc phạm vi chức năng quản lý của Bộ Quốc phòng đã được công khai trên Cổng dịch vụ quốc gia ( https://dichvucong.gov.vn ) và trên Hệ thống thông tin giải quyết TTHC thành phố Huế ( https://dichvucong.hue.gov.vn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