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42/QĐ-BTP năm 2024 về Kế hoạch hoạt động hướng tới kỷ niệm 80 năm Ngày truyền thống ngành Tư pháp (28/8/1945-28/8/2025) và Đại hội thi đua yêu nước ngành Tư pháp lần thứ VI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42/QĐ-BTP</w:t>
      </w:r>
    </w:p>
    <w:p>
      <w:r>
        <w:t>Hà Nội, ngày 11 tháng 01 năm 2024</w:t>
      </w:r>
    </w:p>
    <w:p>
      <w:r>
        <w:t>QUYẾT ĐỊNH</w:t>
      </w:r>
    </w:p>
    <w:p>
      <w:r>
        <w:t>BAN HÀNH KẾ HOẠCH HOẠT ĐỘNG HƯỚNG TỚI TỔ CHỨC KỶ NIỆM 80 NĂM NGÀY TRUYỀN THỐNG NGÀNH TƯ PHÁP (28/8/1945 - 28/8/2025) VÀ ĐẠI HỘI THI ĐUA YÊU NƯỚC NGÀNH TƯ PHÁP LẦN THỨ VI</w:t>
      </w:r>
    </w:p>
    <w:p>
      <w:r>
        <w:t>BỘ TRƯỞNG BỘ TƯ PHÁP</w:t>
      </w:r>
    </w:p>
    <w:p>
      <w:r>
        <w:t>Căn cứ Nghị định số 98/2022/NĐ-CP ngày 29/11/2022 của Chính phủ quy định chức năng, nhiệm vụ, quyền hạn và cơ cấu tổ chức của Bộ Tư pháp;</w:t>
      </w:r>
    </w:p>
    <w:p>
      <w:r>
        <w:t>Căn cứ Nghị định số 111/2018/NĐ-CP ngày 31/8/2018 của Chính phủ quy định về ngày thành lập, ngày truyền thống, ngày hưởng ứng của các bộ, ngành, địa phương;</w:t>
      </w:r>
    </w:p>
    <w:p>
      <w:r>
        <w:t>Theo đề nghị của Chánh Văn phòng Bộ Tư pháp.</w:t>
      </w:r>
    </w:p>
    <w:p>
      <w:r>
        <w:t>QUYẾT ĐỊNH:</w:t>
      </w:r>
    </w:p>
    <w:p>
      <w:r>
        <w:t>Điều 1.  Ban hành kèm theo Quyết định này Kế hoạch hoạt động hướng tới tổ chức kỷ niệm 80 năm Ngày truyền thống ngành Tư pháp (28/8/1945 - 28/8/2025) và Đại hội thi đua yêu nước ngành Tư pháp lần thứ VI.</w:t>
      </w:r>
    </w:p>
    <w:p>
      <w:r>
        <w:t>Điều 2.  Quyết định này có hiệu lực kể từ ngày ký.</w:t>
      </w:r>
    </w:p>
    <w:p>
      <w:r>
        <w:t>Điều 3.  Chánh Văn phòng Bộ, Cục trưởng Cục Kế hoạch - Tài chính, Thủ trưởng các đơn vị khác thuộc Bộ; Thủ trưởng tổ chức pháp chế các bộ, cơ quan ngang bộ; Giám đốc Sở Tư pháp, Cục trưởng Cục Thi hành án dân sự các tỉnh, thành phố trực thuộc trung ương; Trưởng cụm thi đua, Trưởng khu vực thi đua chịu trách nhiệm thi hành Quyết định này./.</w:t>
      </w:r>
    </w:p>
    <w:p>
      <w:r>
        <w:t>Nơi nhận:</w:t>
      </w:r>
    </w:p>
    <w:p>
      <w:r>
        <w:t>- Như Điều 3;</w:t>
      </w:r>
    </w:p>
    <w:p>
      <w:r>
        <w:t>- Thủ tướng Chính phủ Phạm Minh Chính (để báo cáo);</w:t>
      </w:r>
    </w:p>
    <w:p>
      <w:r>
        <w:t>- Phó Thủ tướng Chính phủ Trần Lưu Quang (để báo cáo);</w:t>
      </w:r>
    </w:p>
    <w:p>
      <w:r>
        <w:t>- Bộ Văn hóa, Thể thao và Du lịch; (để phối hợp)</w:t>
      </w:r>
    </w:p>
    <w:p>
      <w:r>
        <w:t>- Bộ Nội vụ; (để phối hợp)</w:t>
      </w:r>
    </w:p>
    <w:p>
      <w:r>
        <w:t>- Ban Thi đua - Khen thưởng Trung ương; (để phối hợp)</w:t>
      </w:r>
    </w:p>
    <w:p>
      <w:r>
        <w:t>- Văn phòng Chính phủ; (để phối hợp)</w:t>
      </w:r>
    </w:p>
    <w:p>
      <w:r>
        <w:t>- Các Bộ, cơ quan ngang Bộ; (để phối hợp)</w:t>
      </w:r>
    </w:p>
    <w:p>
      <w:r>
        <w:t>- UBND các tỉnh, thành phố trực thuộc TW; (để phối hợp)</w:t>
      </w:r>
    </w:p>
    <w:p>
      <w:r>
        <w:t>- Các Thứ trưởng (để chỉ đạo thực hiện);</w:t>
      </w:r>
    </w:p>
    <w:p>
      <w:r>
        <w:t>- Cục CNTT (để đăng Cổng thông tin điện tử);</w:t>
      </w:r>
    </w:p>
    <w:p>
      <w:r>
        <w:t>- Lưu: VT, VP (TT).</w:t>
      </w:r>
    </w:p>
    <w:p>
      <w:r>
        <w:t>BỘ TRƯỞNG</w:t>
      </w:r>
    </w:p>
    <w:p>
      <w:r>
        <w:t>Lê Thành Long</w:t>
      </w:r>
    </w:p>
    <w:p>
      <w:r>
        <w:t>KẾ HOẠCH HOẠT ĐỘNG</w:t>
      </w:r>
    </w:p>
    <w:p>
      <w:r>
        <w:t>HƯỚNG TỚI TỔ CHỨC KỶ NIỆM 80 NĂM NGÀY TRUYỀN THỐNG NGÀNH TƯ PHÁP VIỆT NAM (28/8/1945 - 28/8/2025) VÀ ĐẠI HỘI THI ĐUA YÊU NƯỚC NGÀNH TƯ PHÁP LẦN THỨ VI</w:t>
      </w:r>
    </w:p>
    <w:p>
      <w:r>
        <w:t>(Ban hành kèm theo Quyết định số 42/QĐ-BTP ngày 11/01/2024 của Bộ trưởng Bộ Tư pháp)</w:t>
      </w:r>
    </w:p>
    <w:p>
      <w:r>
        <w:t>A. MỤC ĐÍCH, YÊU CẦU</w:t>
      </w:r>
    </w:p>
    <w:p>
      <w:r>
        <w:t>I. MỤC ĐÍCH</w:t>
      </w:r>
    </w:p>
    <w:p>
      <w:r>
        <w:t>1.  Tuyên truyền, giáo dục truyền thống, những đóng góp của ngành Tư pháp Việt Nam trong 80 năm xây dựng và trưởng thành đối với sự nghiệp xây dựng và bảo vệ Tổ quốc, đặc biệt là những đóng góp trong giai đoạn 10 năm kể từ Đại hội thi đua yêu nước lần thứ IV vào công cuộc xây dựng, hoàn thiện Nhà nước pháp quyền xã hội chủ nghĩa Việt Nam trong giai đoạn mới; xây dựng, hoàn thiện hệ thống pháp luật, cải cách tư pháp và hội nhập quốc tế.</w:t>
      </w:r>
    </w:p>
    <w:p>
      <w:r>
        <w:t>Tổng kết thực tiễn phong trào thi đua yêu nước, khen thưởng trong toàn Ngành từ năm 2015 đến năm 2025; tuyên dương, khen thưởng các tập thể, cá nhân điển hình, tiêu biểu có nhiều thành tích xuất sắc trong công tác tư pháp; đúc kết kinh nghiệm và đề ra phương hướng, nhiệm vụ, biện pháp tổ chức, chỉ đạo đẩy mạnh công tác thi đua, khen thưởng, thiết thực hướng tới Đại hội thi đua yêu nước toàn quốc lần thứ XI.</w:t>
      </w:r>
    </w:p>
    <w:p>
      <w:r>
        <w:t>2.  Thông qua các hoạt động kỷ niệm 80 năm Ngày truyền thống ngành Tư pháp Việt Nam và Đại hội thi đua yêu nước ngành Tư pháp lần thứ VI để nâng cao nhận thức, niềm tin, tinh thần phấn khởi, tự hào về Ngành; tạo động lực tinh thần, cổ vũ, động viên cán bộ, công chức, viên chức, người lao động trong toàn Ngành phát huy truyền thống, nâng cao tinh thần trách nhiệm, tính chủ động, sáng tạo và trí tuệ, nâng cao chất lượng, hiệu quả công tác, xây dựng ngành Tư pháp ngày càng vững mạnh, thực hiện thắng lợi yêu cầu nhiệm vụ nặng nề của toàn Ngành trong giai đoạn mới, phục vụ đắc lực cho sự nghiệp xây dựng và bảo vệ Tổ quốc; thi đua lập thành tích chào mừng những sự kiện chính trị đặc biệt của đất nước trong năm 2025: Kỷ niệm 95 năm ngày thành lập Đảng Cộng sản Việt Nam, 50 năm ngày Giải phóng miền Nam, thống nhất đất nước, 135 năm ngày sinh Chủ tịch Hồ Chí Minh, 80 năm Cách mạng Tháng 8 và Quốc khánh 2-9; Đại hội đảng các cấp tiến tới Đại hội đại biểu toàn quốc lần thứ XIV của Đảng đồng thời tuyên truyền, nâng cao hiểu biết của nhân dân và toàn xã hội về chức năng, nhiệm vụ, vai trò, vị trí quan trọng của công tác tư pháp, tạo lên sự đồng thuận trong xã hội đối với việc thực hiện nhiệm vụ công tác của Bộ, Ngành.</w:t>
      </w:r>
    </w:p>
    <w:p>
      <w:r>
        <w:t>II. YÊU CẦU</w:t>
      </w:r>
    </w:p>
    <w:p>
      <w:r>
        <w:t>1.  Việc tổ chức các hoạt động kỷ niệm 80 năm Ngày truyền thống ngành Tư pháp Việt Nam và Đại hội thi đua yêu nước ngành Tư pháp lần thứ VI phải đảm bảo trang trọng, thiết thực, hiệu quả, tiết kiệm, không phô trương hình thức, lãng phí, gắn với việc chào mừng những sự kiện chính trị đặc biệt của đất nước trong năm 2025, tạo được động lực tinh thần mạnh mẽ thúc đẩy việc hoàn thành xuất sắc nhiệm vụ công tác của Bộ, Ngành, gắn kết chặt chẽ các nội dung công việc Bộ, Ngành đang thực hiện.</w:t>
      </w:r>
    </w:p>
    <w:p>
      <w:r>
        <w:t>2.  Hình thức tổ chức phong phú, phù hợp với tính chất, điều kiện công tác của cơ quan, đơn vị, động viên được sự nhiệt tình, hưởng ứng, tham gia của đông đảo cán bộ, công chức, viên chức và người lao động toàn Ngành.</w:t>
      </w:r>
    </w:p>
    <w:p>
      <w:r>
        <w:t>3.  Đảm bảo sự lãnh đạo, chỉ đạo thống nhất, sâu sát và sự phối hợp chặt chẽ, hiệu quả của các cơ quan, đơn vị toàn Ngành trong tổ chức thực hiện.</w:t>
      </w:r>
    </w:p>
    <w:p>
      <w:r>
        <w:t>B. CÁC HOẠT ĐỘNG HƯỚNG TỚI KỶ NIỆM 80 NĂM NGÀY TRUYỀN THỐNG NGÀNH TƯ PHÁP VIỆT NAM VÀ ĐẠI HỘI THI ĐUA YÊU NƯỚC NGÀNH TƯ PHÁP LẦN THỨ VI</w:t>
      </w:r>
    </w:p>
    <w:p>
      <w:r>
        <w:t>I. TUYÊN TRUYỀN, GIÁO DỤC TRUYỀN THỐNG</w:t>
      </w:r>
    </w:p>
    <w:p>
      <w:r>
        <w:t>1. Công tác truyền thông</w:t>
      </w:r>
    </w:p>
    <w:p>
      <w:r>
        <w:t>- Nội dung:  Tăng cường công tác truyền thông trên các phương tiện thông tin đại chúng trong và ngoài Ngành về truyền thống 80 năm xây dựng và phát triển của ngành Tư pháp; về vai trò, vị trí của công tác tư pháp đối với sự phát triển kinh tế - xã hội, giữ vững quốc phòng, an ninh của đất nước; các hoạt động, mục tiêu, giải pháp của Bộ, Ngành về đẩy mạnh việc xây dựng, hoàn thiện và tổ chức thi hành pháp luật nghiêm minh, nhất quán, bảo đảm yêu cầu phát triển đất nước nhanh, bền vững; tuyên truyền, giới thiệu các điển hình tiên tiến, gương người tốt việc tốt, mô hình hay, cách làm hiệu quả trong thực hiện nhiệm vụ công tác tư pháp...</w:t>
      </w:r>
    </w:p>
    <w:p>
      <w:r>
        <w:t>- Hình thức thực hiện: Mở chuyên trang, chuyên mục “80 năm Ngành Tư pháp Việt Nam” trên Cổng thông tin điện tử của Bộ, Trang thông tin điện tử của các đơn vị thuộc Bộ, Sở Tư pháp, Cục Thi hành án dân sự các tỉnh, thành phố trực thuộc Trung ương, các ấn phẩm của Báo Pháp luật Việt Nam và các cơ quan báo chí khác; thực hiện chuỗi các chương trình truyền thông giao lưu, tọa đàm, phỏng vấn, phóng sự tư liệu… phát sóng định kỳ trên các kênh sóng phát thanh, truyền hình của Trung ương và địa phương trong thời gian hướng tới dịp kỷ niệm; tăng cường truyền thông trên các nền tảng số, mạng xã hội và ứng dụng phương thức làm báo hiện đại (longform, infografic, E-magazine, mega story…); tổ chức Họp báo, cung cấp thông tin cho báo chí… để kịp thời thông tin, đăng tải các tin, bài, hình ảnh về truyền thống ngành Tư pháp, các hoạt động hướng tới kỷ niệm 80 năm ngày Truyền thống của Ngành và chào mừng Đại hội thi đua yêu nước ngành Tư pháp lần thứ VI.</w:t>
      </w:r>
    </w:p>
    <w:p>
      <w:r>
        <w:t>- Thời gian thực hiện:  Theo Kế hoạch riêng về truyền thông các hoạt động kỷ niệm 80 năm Ngày truyền thống ngành Tư pháp Việt Nam và Đại hội thi đua yêu nước ngành Tư pháp lần thứ VI ban hành vào tháng 8/2024.</w:t>
      </w:r>
    </w:p>
    <w:p>
      <w:r>
        <w:t>- Đơn vị chủ trì:  Văn phòng Bộ; Sở Tư pháp và Cục Thi hành án dân sự các tỉnh, thành phố trực thuộc Trung ương.</w:t>
      </w:r>
    </w:p>
    <w:p>
      <w:r>
        <w:t>- Đơn vị phối hợp:  Các đơn vị khác thuộc Bộ; Tổ chức pháp chế các bộ, ngành; các cơ quan, thông tấn, báo chí ở Trung ương và địa phương; các cơ quan, đơn vị có liên quan.</w:t>
      </w:r>
    </w:p>
    <w:p>
      <w:r>
        <w:t>2. Tổ chức giải Báo chí về “Ngành Tư pháp với công cuộc xây dựng Nhà nước pháp quyền xã hội chủ nghĩa Việt Nam”</w:t>
      </w:r>
    </w:p>
    <w:p>
      <w:r>
        <w:t>- Nội dung:  Nhằm tôn vinh các tác giả, tác phẩm báo chí xuất sắc về vai trò, những kết quả công tác tư pháp trong công cuộc xây dựng Nhà nước pháp quyền xã hội chủ nghĩa Việt Nam và phát triển kinh tế - xã hội, giữ vững quốc phòng, an ninh của đất nước; tuyên truyền, giới thiệu các điển hình tiên tiến, gương người tốt việc tốt, mô hình hay, cách làm hiệu quả trong thực hiện nhiệm vụ công tác tư pháp và xây dựng nhà nước pháp quyền xã hội chủ nghĩa Việt Nam; nâng cao nhận thức, hiểu biết của người dân và xã hội về ngành Tư pháp và công tác Tư pháp thông qua các tác phẩm báo chí, từ đó góp phần tạo sự đồng thuận, ủng hộ của người dân đối với các lĩnh vực công tác của Ngành...</w:t>
      </w:r>
    </w:p>
    <w:p>
      <w:r>
        <w:t>- Thời gian thực hiện:  Theo Kế hoạch riêng về tổ chức giải Báo chí “Ngành Tư pháp với công cuộc xây dựng Nhà nước pháp quyền xã hội chủ nghĩa Việt Nam” ban hành vào tháng 6/2024.</w:t>
      </w:r>
    </w:p>
    <w:p>
      <w:r>
        <w:t>- Đơn vị chủ trì:  Báo Pháp luật Việt Nam.</w:t>
      </w:r>
    </w:p>
    <w:p>
      <w:r>
        <w:t>- Đơn vị phối hợp:  Văn phòng Bộ, các đơn vị chức năng của Ban Tuyên giáo Trung ương; Bộ Thông tin và Truyền thông; các cơ quan thông tấn báo chí ở trung ương và địa phương; các cơ quan, đơn vị, tổ chức có liên quan khác.</w:t>
      </w:r>
    </w:p>
    <w:p>
      <w:r>
        <w:t>3. Tổ chức cuộc thi trực tuyến tìm hiểu về ngành Tư pháp, công tác tư pháp</w:t>
      </w:r>
    </w:p>
    <w:p>
      <w:r>
        <w:t>- Nội dung: Thi tìm hiểu về lịch sử, chức năng, nhiệm vụ của Bộ, ngành Tư pháp, về công tác tư pháp, qua đó góp phần tuyên truyền, nâng cao nhận thức, trách nhiệm, tình cảm của cán bộ, công chức, viên chức, người lao động toàn Ngành và nhân dân về vai trò, vị trí của công tác tư pháp và Bộ, ngành Tư pháp.</w:t>
      </w:r>
    </w:p>
    <w:p>
      <w:r>
        <w:t>- Thời gian thực hiện:  Từ tháng 01 đến tháng 6/2025.</w:t>
      </w:r>
    </w:p>
    <w:p>
      <w:r>
        <w:t>- Đơn vị chủ trì:  Báo Pháp luật Việt Nam.</w:t>
      </w:r>
    </w:p>
    <w:p>
      <w:r>
        <w:t>- Đơn vị phối hợp:  Văn phòng Bộ, Cục Phổ biến, giáo dục pháp luật, Vụ Tổ chức cán bộ, Tạp chí Dân chủ và pháp luật, Viện Chiến lược và Khoa học pháp lý; Đoàn Thanh niên Bộ; Tổ chức pháp chế các Bộ, ngành; Sở Tư pháp và Cục Thi hành án dân sự các tỉnh, thành phố trực thuộc Trung ương và một số cơ quan báo chí.</w:t>
      </w:r>
    </w:p>
    <w:p>
      <w:r>
        <w:t>4. Tổ chức Chương trình “Vinh danh gương sáng pháp luật” năm 2025</w:t>
      </w:r>
    </w:p>
    <w:p>
      <w:r>
        <w:t>- Nội dung:  Biểu dương, tôn vinh các cá nhân là công dân, cán bộ, công chức, viên chức tiêu biểu trong việc xây dựng và thực hiện pháp luật, qua đó lan tỏa hình ảnh, tấm gương anh dũng, tinh thần và đức hy sinh trong sự nghiệp xây dựng Nhà nước pháp quyền xã hội chủ nghĩa Việt Nam.</w:t>
      </w:r>
    </w:p>
    <w:p>
      <w:r>
        <w:t>- Thời gian hoàn thành:  Đầu tháng 11/2025.</w:t>
      </w:r>
    </w:p>
    <w:p>
      <w:r>
        <w:t>- Đơn vị chủ trì:  Báo Pháp luật Việt Nam.</w:t>
      </w:r>
    </w:p>
    <w:p>
      <w:r>
        <w:t>- Đơn vị phối hợp:  Văn phòng Bộ, Vụ Tổ chức cán bộ, Cục Phổ biến, giáo dục pháp luật.</w:t>
      </w:r>
    </w:p>
    <w:p>
      <w:r>
        <w:t>5. Xây dựng và tổ chức phát sóng phim tư liệu 80 năm ngành Tư pháp Việt Nam</w:t>
      </w:r>
    </w:p>
    <w:p>
      <w:r>
        <w:t>- Nội dung:  Phản ánh chân thực, sinh động, nổi bật, toàn diện về các thành tựu và kinh nghiệm của ngành Tư pháp trong 80 năm xây dựng và trưởng thành.</w:t>
      </w:r>
    </w:p>
    <w:p>
      <w:r>
        <w:t>- Thời gian hoàn thành:  Tháng 6/2025.</w:t>
      </w:r>
    </w:p>
    <w:p>
      <w:r>
        <w:t>- Đơn vị chủ trì:  Văn phòng Bộ.</w:t>
      </w:r>
    </w:p>
    <w:p>
      <w:r>
        <w:t>- Đơn vị phối hợp:  Các đơn vị thuộc Bộ; Tổ chức pháp chế các bộ, ngành; Sở Tư pháp và Cục Thi hành án dân sự các tỉnh, thành phố trực thuộc Trung ương; Đài Truyền hình Việt Nam, Đài Tiếng nói Việt Nam, Thông tấn xã Việt Nam, các phương tiện thông tin truyền thông; các cơ quan, đơn vị, tổ chức khác có liên quan...</w:t>
      </w:r>
    </w:p>
    <w:p>
      <w:r>
        <w:t>6. Biên soạn Sách điện tử “Ngành Tư pháp Việt Nam - 80 năm xây dựng và trưởng thành”</w:t>
      </w:r>
    </w:p>
    <w:p>
      <w:r>
        <w:t>- Nội dung:  Các bài viết, tài liệu tiêu biểu, nổi bật về lịch sử, truyền thống, thành tựu, kinh nghiệm và định hướng phát triển của Bộ, ngành Tư pháp từ khi thành lập (năm 1945) đến năm 2025; các bài nói, bài phát biểu quan trọng của Lãnh đạo Đảng, Nhà nước về ngành Tư pháp trong giai đoạn cải cách pháp luật, cải cách tư pháp; các luật gia điển hình, tiêu biểu của ngành Tư pháp.</w:t>
      </w:r>
    </w:p>
    <w:p>
      <w:r>
        <w:t>- Thời gian hoàn thành:  Tháng 6/2025.</w:t>
      </w:r>
    </w:p>
    <w:p>
      <w:r>
        <w:t>- Đơn vị chủ trì:  Nhà xuất bản Tư pháp.</w:t>
      </w:r>
    </w:p>
    <w:p>
      <w:r>
        <w:t>- Đơn vị phối hợp:  Các đơn vị thuộc Bộ; Tổ chức pháp chế các bộ, ngành; Sở Tư pháp và Cục Thi hành án dân sự các tỉnh, thành phố trực thuộc Trung ương; các cơ quan, đơn vị, tổ chức, cá nhân khác có liên quan.</w:t>
      </w:r>
    </w:p>
    <w:p>
      <w:r>
        <w:t>7. Biên soạn Sách “Biên niên lịch sử Bộ Tư pháp Việt Nam” giai đoạn từ năm 2016 - 2025</w:t>
      </w:r>
    </w:p>
    <w:p>
      <w:r>
        <w:t>- Nội dung:  Tổng hợp các sự kiện lịch sử của Bộ, Ngành Tư pháp giai đoạn từ năm 2016 - 2025.</w:t>
      </w:r>
    </w:p>
    <w:p>
      <w:r>
        <w:t>- Thời gian hoàn thành:  Tháng 7/2025.</w:t>
      </w:r>
    </w:p>
    <w:p>
      <w:r>
        <w:t>- Đơn vị chủ trì:  Viện Chiến lược và Khoa học pháp lý.</w:t>
      </w:r>
    </w:p>
    <w:p>
      <w:r>
        <w:t>- Đơn vị phối hợp:  Vụ Tổ chức cán bộ, Nhà xuất bản Tư pháp và các đơn vị thuộc Bộ; Tổ chức pháp chế các bộ, ngành; Sở Tư pháp và Cục Thi hành án dân sự các tỉnh, thành phố trực thuộc Trung ương.</w:t>
      </w:r>
    </w:p>
    <w:p>
      <w:r>
        <w:t>8. Xuất bản Tạp chí chuyên đề về ngành Tư pháp Việt Nam giai đoạn 2015 - 2025</w:t>
      </w:r>
    </w:p>
    <w:p>
      <w:r>
        <w:t>- Nội dung:  Các bài viết nghiên cứu, trao đổi, phản ánh về vị trí, vai trò, các thành tựu đã đạt được, các khó khăn, thách thức, định hướng, giải pháp, bài học kinh nghiệm của ngành Tư pháp trong giai đoạn 10 năm (2015 - 2025) về công cuộc xây dựng, hoàn thiện Nhà nước pháp quyền xã hội chủ nghĩa Việt Nam trong giai đoạn mới; xây dựng, hoàn thiện hệ thống pháp luật, cải cách tư pháp và hội nhập quốc tế.</w:t>
      </w:r>
    </w:p>
    <w:p>
      <w:r>
        <w:t>- Thời gian hoàn thành:  Tháng 7/2025.</w:t>
      </w:r>
    </w:p>
    <w:p>
      <w:r>
        <w:t>- Đơn vị chủ trì:  Tạp chí Dân chủ và pháp luật.</w:t>
      </w:r>
    </w:p>
    <w:p>
      <w:r>
        <w:t>- Đơn vị phối hợp:  Các đơn vị thuộc Bộ.</w:t>
      </w:r>
    </w:p>
    <w:p>
      <w:r>
        <w:t>9. Tổ chức Hội thảo khoa học cấp quốc gia “Hệ thống pháp luật Việt Nam - 80 năm xây dựng và hoàn thiện”</w:t>
      </w:r>
    </w:p>
    <w:p>
      <w:r>
        <w:t>- Nội dung:  Tổ chức Hội thảo khoa học cấp quốc gia “Hệ thống pháp luật Việt Nam - 80 năm xây dựng và hoàn thiện” nhằm nhìn nhận, đánh giá toàn diện về chặng đường 80 năm xây dựng và hoàn thiện hệ thống pháp luật Việt Nam, trong đó nêu bật những đóng góp của Bộ, ngành Tư pháp thành tựu chung của công tác xây dựng và hoàn thiện hệ thống pháp luật vì sự phát triển của đất nước.</w:t>
      </w:r>
    </w:p>
    <w:p>
      <w:r>
        <w:t>- Thời gian hoàn thành:  Tháng 7/2025.</w:t>
      </w:r>
    </w:p>
    <w:p>
      <w:r>
        <w:t>- Đơn vị chủ trì:  Viện Chiến lược và Khoa học pháp lý.</w:t>
      </w:r>
    </w:p>
    <w:p>
      <w:r>
        <w:t>- Đơn vị phối hợp:  Học viện Chính trị quốc gia Hồ Chí Minh, các Ban Đảng Trung ương, các cơ quan của Quốc hội, Ủy ban pháp luật của Quốc hội, Viện nghiên cứu Lập pháp và Bộ, ngành có liên quan, Văn phòng Bộ, Trường Đại học Luật Hà Nội, Cục Kế hoạch - tài chính và các đơn vị thuộc Bộ có liên quan…</w:t>
      </w:r>
    </w:p>
    <w:p>
      <w:r>
        <w:t>10. Chỉnh trang, tôn tạo Khu di tích cơ quan Bộ Tư pháp tại xã Minh Thanh, huyện Sơn Dương, tỉnh Tuyên Quang</w:t>
      </w:r>
    </w:p>
    <w:p>
      <w:r>
        <w:t>- Nội dung:  Tu bổ, làm sạch đẹp công trình kiến trúc, khuôn viên, cảnh quan của Khu di tích, đảm bảo phục vụ tốt hoạt động tưởng niệm, tri ân, tham quan tìm hiểu, sinh hoạt truyền thống của các tổ chức, cá nhân trong và ngoài ngành Tư pháp.</w:t>
      </w:r>
    </w:p>
    <w:p>
      <w:r>
        <w:t>- Thời gian hoàn thành:  Tháng 12/2024.</w:t>
      </w:r>
    </w:p>
    <w:p>
      <w:r>
        <w:t>- Đơn vị chủ trì:  Văn phòng Bộ.</w:t>
      </w:r>
    </w:p>
    <w:p>
      <w:r>
        <w:t>- Đơn vị phối hợp:  Cục Kế hoạch - Tài chính; Sở Tư pháp và Cục Thi hành án dân sự tỉnh Tuyên Quang.</w:t>
      </w:r>
    </w:p>
    <w:p>
      <w:r>
        <w:t>11. Chỉnh trang trụ sở cơ quan Bộ Tư pháp, các đơn vị thuộc Bộ; Sở Tư pháp và Cục Thi hành án dân sự các tỉnh, thành phố trực thuộc Trung ương</w:t>
      </w:r>
    </w:p>
    <w:p>
      <w:r>
        <w:t>- Nội dung:  Tu bổ, làm sạch đẹp công trình kiến trúc, khuôn viên, cảnh quan trụ sở cơ quan Bộ Tư pháp, các đơn vị thuộc Bộ; Sở Tư pháp và Cục Thi hành án dân sự các tỉnh, thành phố trực thuộc Trung ương.</w:t>
      </w:r>
    </w:p>
    <w:p>
      <w:r>
        <w:t>- Thời gian thực hiện:  Từ năm 2024 đến tháng 6/2025.</w:t>
      </w:r>
    </w:p>
    <w:p>
      <w:r>
        <w:t>- Đơn vị thực hiện và kinh phí thực hiện:  Đối với trụ sở cơ quan Bộ Tư pháp và trụ sở các đơn vị thuộc Bộ do Văn phòng Bộ, Cục Kế hoạch - Tài chính chủ trì, phối hợp với các đơn vị liên quan báo cáo, đề xuất với Lãnh đạo Bộ để thực hiện.</w:t>
      </w:r>
    </w:p>
    <w:p>
      <w:r>
        <w:t>Đối với trụ sở cơ quan Sở Tư pháp do Sở Tư pháp các tỉnh, thành phố trực thuộc Trung ương báo cáo, đề xuất với Ủy ban nhân dân cấp tỉnh để thực hiện;</w:t>
      </w:r>
    </w:p>
    <w:p>
      <w:r>
        <w:t>Đối với trụ sở cơ quan Cục Thi hành án dân sự do Cục Thi hành án dân sự các tỉnh, thành phố trực thuộc Trung ương báo cáo, đề xuất với Tổng cục Thi hành án dân sự để thực hiện.</w:t>
      </w:r>
    </w:p>
    <w:p>
      <w:r>
        <w:t>12. Cập nhật tư liệu, nghiên cứu chuyển đổi số Phòng Truyền thống Bộ Tư pháp</w:t>
      </w:r>
    </w:p>
    <w:p>
      <w:r>
        <w:t>12.1. Nghiên cứu ứng dụng công nghệ số Phòng Truyền thống</w:t>
      </w:r>
    </w:p>
    <w:p>
      <w:r>
        <w:t>- Nội dung:  Xây dựng Phòng Truyền thống số dựa trên việc ứng dụng các nền tảng công nghệ số hiện đại phục vụ hoạt động lưu giữ, triển lãm, trưng bày tài liệu, tư liệu hiện vật lịch sử tại Phòng Truyền thống.</w:t>
      </w:r>
    </w:p>
    <w:p>
      <w:r>
        <w:t>- Thời gian hoàn thành:  Tháng 6/2025.</w:t>
      </w:r>
    </w:p>
    <w:p>
      <w:r>
        <w:t>- Đơn vị chủ trì:  Cục Công nghệ thông tin.</w:t>
      </w:r>
    </w:p>
    <w:p>
      <w:r>
        <w:t>- Đơn vị phối hợp:  Văn Phòng Bộ, Cục Kế hoạch - Tài chính, Viện Chiến lược và Khoa học pháp lý, Báo Pháp luật Việt Nam và các đơn vị khác thuộc Bộ; Tổ chức pháp chế các bộ, ngành; Sở Tư pháp và Cục Thi hành án dân sự các tỉnh, thành phố trực thuộc Trung ương.</w:t>
      </w:r>
    </w:p>
    <w:p>
      <w:r>
        <w:t>12.2. Cập nhật tư liệu, hoàn thiện tính năng Phòng Truyền thống điện tử trên Cổng Thông tin điện tử của Bộ</w:t>
      </w:r>
    </w:p>
    <w:p>
      <w:r>
        <w:t>- Nội dung:  Hoàn thiện các tính năng hiện có, bổ sung các tính năng mới nhằm khai thác, vận hành, sử dụng hiệu quả Phòng Truyền thống điện tử trên Cổng Thông tin điện tử của Bộ nhằm tạo điều kiện thuận lợi, đáp ứng nhu cầu tìm hiểu của cán bộ, công chức, viên chức, người lao động trong Ngành và các tổ chức, cá nhân khác về lịch sử ngành Tư pháp, góp phần tuyên truyền, giáo dục trực quan, sinh động về lịch sử, truyền thống của Ngành.</w:t>
      </w:r>
    </w:p>
    <w:p>
      <w:r>
        <w:t>- Thời gian hoàn thành:  Tháng 3/2025.</w:t>
      </w:r>
    </w:p>
    <w:p>
      <w:r>
        <w:t>- Đơn vị chủ trì:  Cục Công nghệ thông tin.</w:t>
      </w:r>
    </w:p>
    <w:p>
      <w:r>
        <w:t>- Đơn vị phối hợp:  Văn Phòng Bộ, Cục Kế hoạch - Tài chính, Viện Chiến lược và Khoa học pháp lý, Báo Pháp luật Việt Nam và các đơn vị khác thuộc Bộ; Tổ chức pháp chế các bộ, ngành; Sở Tư pháp và Cục Thi hành án dân sự các tỉnh, thành phố trực thuộc Trung ương.</w:t>
      </w:r>
    </w:p>
    <w:p>
      <w:r>
        <w:t>12.3. Chỉnh trang, cập nhật tư liệu, hiện vật tại Phòng Truyền thống</w:t>
      </w:r>
    </w:p>
    <w:p>
      <w:r>
        <w:t>- Nội dung:  Cập nhật bổ sung, kế thừa, phát huy kết quả đợt sưu tầm tài liệu, hiện vật lịch sử về Ngành và triển lãm “Ngành Tư pháp Việt Nam - 70 năm xây dựng và phát triển”.</w:t>
      </w:r>
    </w:p>
    <w:p>
      <w:r>
        <w:t>- Thời gian hoàn thành:  Tháng 6/2025.</w:t>
      </w:r>
    </w:p>
    <w:p>
      <w:r>
        <w:t>- Đơn vị chủ trì:  Văn phòng Bộ.</w:t>
      </w:r>
    </w:p>
    <w:p>
      <w:r>
        <w:t>- Đơn vị phối hợp:  Cục Kế hoạch - Tài chính, Cục Công nghệ thông tin, Viện Chiến lược và Khoa học pháp lý, Báo Pháp luật Việt Nam, Công đoàn Bộ, Đoàn Thanh niên Bộ và các đơn vị khác thuộc Bộ; Tổ chức pháp chế các bộ, ngành; Sở Tư pháp và Cục Thi hành án dân sự các tỉnh, thành phố trực thuộc Trung ương.</w:t>
      </w:r>
    </w:p>
    <w:p>
      <w:r>
        <w:t>13. Hoạt động tri ân</w:t>
      </w:r>
    </w:p>
    <w:p>
      <w:r>
        <w:t>13.1. Gặp mặt cán bộ, công chức, viên chức Bộ Tư pháp qua các thời kỳ nhân dịp Ngày truyền thống của Ngành</w:t>
      </w:r>
    </w:p>
    <w:p>
      <w:r>
        <w:t>- Thành phần tham dự:  Các đồng chí Lãnh đạo Bộ, nguyên Lãnh đạo Bộ, Lãnh đạo Ban hưu trí và toàn thể cán bộ hưu trí của Bộ Tư pháp; Thủ trưởng các đơn vị thuộc Bộ, đại diện các tổ chức chính trị - xã hội cơ quan Bộ.</w:t>
      </w:r>
    </w:p>
    <w:p>
      <w:r>
        <w:t>- Thời gian thực hiện:  Tháng 8/2025.</w:t>
      </w:r>
    </w:p>
    <w:p>
      <w:r>
        <w:t>- Đơn vị chủ trì:  Vụ Tổ chức cán bộ.</w:t>
      </w:r>
    </w:p>
    <w:p>
      <w:r>
        <w:t>- Đơn vị phối hợp:  Ban Hưu trí, Văn phòng Bộ và các đơn vị, tổ chức chính trị - xã hội thuộc Bộ.</w:t>
      </w:r>
    </w:p>
    <w:p>
      <w:r>
        <w:t>13.2. Tổ chức thăm hỏi, tặng quà các đồng chí nguyên Lãnh đạo Bộ, Lãnh đạo các cơ quan, đơn vị trong Ngành đã nghỉ hưu; gia đình cán bộ, công chức trong Ngành có công với cách mạng, gia đình chính sách, gia đình khó khăn, Bà mẹ Việt Nam Anh hùng do các đơn vị nhận phụng dưỡng</w:t>
      </w:r>
    </w:p>
    <w:p>
      <w:r>
        <w:t>- Thời gian thực hiện:  Vào dịp kỷ niệm Ngày Truyền thống của Ngành trong năm 2025.</w:t>
      </w:r>
    </w:p>
    <w:p>
      <w:r>
        <w:t>- Tổ chức thăm hỏi, tặng quà các đồng chí nguyên Lãnh đạo, gia đình có Lãnh đạo Bộ</w:t>
      </w:r>
    </w:p>
    <w:p>
      <w:r>
        <w:t>+ Đơn vị chủ trì:  Văn phòng Bộ.</w:t>
      </w:r>
    </w:p>
    <w:p>
      <w:r>
        <w:t>+ Đơn vị phối hợp:  Vụ Tổ chức cán bộ, các đơn vị thuộc Bộ.</w:t>
      </w:r>
    </w:p>
    <w:p>
      <w:r>
        <w:t>- Tổ chức các hoạt động về nguồn; tri ân thăm hỏi Lãnh đạo các cơ quan, đơn vị trong Ngành đã nghỉ hưu</w:t>
      </w:r>
    </w:p>
    <w:p>
      <w:r>
        <w:t>+ Đơn vị chủ trì:  Các đơn vị thuộc Bộ; Sở Tư pháp và Cục Thi hành án dân sự các tỉnh, thành phố trực thuộc Trung ương.</w:t>
      </w:r>
    </w:p>
    <w:p>
      <w:r>
        <w:t>- Tổ chức thăm hỏi gia đình cán bộ, công chức trong Ngành có công với cách mạng, gia đình chính sách, Bà mẹ Việt Nam Anh hùng do các đơn vị nhận phụng dưỡng; trao tặng nhà tình nghĩa cho các hộ gia đình có hoàn cảnh khó khăn trên địa bàn xã Minh Thanh, huyện Sơn Dương, tỉnh Tuyên Quang</w:t>
      </w:r>
    </w:p>
    <w:p>
      <w:r>
        <w:t>+ Đơn vị chủ trì:  Công đoàn Bộ.</w:t>
      </w:r>
    </w:p>
    <w:p>
      <w:r>
        <w:t>+ Đơn vị phối hợp:  Vụ Tổ chức cán bộ và các đơn vị, tổ chức chính trị - xã hội thuộc Bộ.</w:t>
      </w:r>
    </w:p>
    <w:p>
      <w:r>
        <w:t>13.3. Phối hợp một số địa phương đề xuất đặt tên đường, phố mang tên các đồng chí Lãnh đạo Bộ Tư pháp qua các thời kỳ</w:t>
      </w:r>
    </w:p>
    <w:p>
      <w:r>
        <w:t>- Thời gian hoàn thành:  Năm 2024.</w:t>
      </w:r>
    </w:p>
    <w:p>
      <w:r>
        <w:t>- Đơn vị chủ trì:  Văn phòng Bộ.</w:t>
      </w:r>
    </w:p>
    <w:p>
      <w:r>
        <w:t>- Đơn vị phối hợp:  Vụ Tổ chức cán bộ, Viện Chiến lược và Khoa học pháp lý, Ủy ban nhân dân các tỉnh, thành phố có liên quan.</w:t>
      </w:r>
    </w:p>
    <w:p>
      <w:r>
        <w:t>13.4. Tổ chức Lễ đăng quang tại Khu di tích cơ quan Bộ Tư pháp tại xã Minh Thanh, huyện Sơn Dương, tỉnh Tuyên Quang</w:t>
      </w:r>
    </w:p>
    <w:p>
      <w:r>
        <w:t>- Thành phần tham dự:  Lãnh đạo Bộ; Đại diện nguyên Lãnh đạo Bộ qua các thời kỳ; Đại diện Lãnh đạo Tỉnh ủy, Ủy ban nhân dân tỉnh Tuyên Quang; Thủ trưởng các đơn vị và người đứng đầu các tổ chức chính trị - xã hội thuộc Bộ; Lãnh đạo Sở Tư pháp, Cục Thi hành án dân sự một số tỉnh, thành phố.</w:t>
      </w:r>
    </w:p>
    <w:p>
      <w:r>
        <w:t>- Thời gian thực hiện:  Tháng 8/2025.</w:t>
      </w:r>
    </w:p>
    <w:p>
      <w:r>
        <w:t>- Đơn vị chủ trì:  Văn phòng Bộ.</w:t>
      </w:r>
    </w:p>
    <w:p>
      <w:r>
        <w:t>- Đơn vị phối hợp:  Các đơn vị thuộc Bộ; Sở Tư pháp và Cục Thi hành án dân sự tỉnh Tuyên Quang; đảng ủy, chính quyền xã Minh Thanh, huyện Sơn Dương, tỉnh Tuyên Quang.</w:t>
      </w:r>
    </w:p>
    <w:p>
      <w:r>
        <w:t>14. Tổ chức Hội trại “Về nguồn” của đoàn viên thanh niên ngành Tư pháp tại Khu di tích cơ quan Bộ Tư pháp</w:t>
      </w:r>
    </w:p>
    <w:p>
      <w:r>
        <w:t>- Nội dung:  Thực hiện các hoạt động sinh hoạt, tham quan, tìm hiểu lịch sử, truyền thống nhằm tăng cường sự hiểu biết, giao lưu, tri ân của đoàn viên thanh niên ngành Tư pháp với nhân dân xã Minh Thanh, huyện Sơn Dương, tỉnh Tuyên Quang - nơi có Khu di tích lịch sử của Ngành.</w:t>
      </w:r>
    </w:p>
    <w:p>
      <w:r>
        <w:t>- Thời gian thực hiện:  Tháng 6/2025.</w:t>
      </w:r>
    </w:p>
    <w:p>
      <w:r>
        <w:t>- Đơn vị chủ trì:  Đoàn Thanh niên Bộ Tư pháp.</w:t>
      </w:r>
    </w:p>
    <w:p>
      <w:r>
        <w:t>- Đơn vị phối hợp:  Các đơn vị thuộc Bộ; Tổ chức pháp chế các bộ, ngành; Sở Tư pháp và Cục Thi hành án dân sự các tỉnh, thành phố trực thuộc Trung ương.</w:t>
      </w:r>
    </w:p>
    <w:p>
      <w:r>
        <w:t>II. HOẠT ĐỘNG VĂN NGHỆ, THỂ THAO</w:t>
      </w:r>
    </w:p>
    <w:p>
      <w:r>
        <w:t>1. Tổ chức “Chương trình nghệ thuật chào mừng kỷ niệm 80 năm Ngày truyền thống ngành Tư pháp Việt Nam và Đại hội thi đua yêu nước ngành Tư pháp lần thứ VI”</w:t>
      </w:r>
    </w:p>
    <w:p>
      <w:r>
        <w:t>- Thành phần tham dự:  Các tập thể, cá nhân được tuyển chọn từ các đơn vị thuộc Bộ, các khu vực thi đua và tổ chức pháp chế các bộ, ngành Trung ương.</w:t>
      </w:r>
    </w:p>
    <w:p>
      <w:r>
        <w:t>- Thời gian thực hiện:  Tháng 8/2025.</w:t>
      </w:r>
    </w:p>
    <w:p>
      <w:r>
        <w:t>- Đơn vị chủ trì:  Công đoàn Bộ, Đoàn Thanh niên Bộ.</w:t>
      </w:r>
    </w:p>
    <w:p>
      <w:r>
        <w:t>- Đơn vị phối hợp:  Văn phòng Bộ, các đơn vị thuộc Bộ, Tổ chức pháp chế các bộ, ngành; Sở Tư pháp và Cục Thi hành án dân sự các tỉnh, thành phố trực thuộc Trung ương.</w:t>
      </w:r>
    </w:p>
    <w:p>
      <w:r>
        <w:t>2. Tổ chức “Giải thể thao ngành Tư pháp lần thứ III” tại các Khu vực thi đua và pháp chế các bộ, ngành Trung ương</w:t>
      </w:r>
    </w:p>
    <w:p>
      <w:r>
        <w:t>- Thành phần tham dự:  Các đơn vị thuộc Bộ Tư pháp; Tổ chức pháp chế các bộ, ngành; Sở Tư pháp và Cục Thi hành án dân sự các tỉnh thành phố trực thuộc Trung ương.</w:t>
      </w:r>
    </w:p>
    <w:p>
      <w:r>
        <w:t>(Các Hội thi tổ chức theo các khối và Khu vực thi đua, gồm: Khối Bộ Tư pháp; khối tổ chức pháp chế các bộ, ngành; 9 khu vực thi đua của Ngành).</w:t>
      </w:r>
    </w:p>
    <w:p>
      <w:r>
        <w:t>- Thời gian thực hiện:  Hội thi thể thao của Bộ Tư pháp, các khu vực thi đua và khối pháp chế các bộ, ngành Trung ương tổ chức từ tháng 3/2025 đến tháng 7/2025.</w:t>
      </w:r>
    </w:p>
    <w:p>
      <w:r>
        <w:t>- Đơn vị chủ trì:  Trưởng Cụm thi đua, Trưởng Khu vực thi đua.</w:t>
      </w:r>
    </w:p>
    <w:p>
      <w:r>
        <w:t>3. Tổ chức vòng chung kết “Giải thể thao ngành Tư pháp lần thứ III” tại Hà Nội</w:t>
      </w:r>
    </w:p>
    <w:p>
      <w:r>
        <w:t>- Thành phần tham dự:  Các tập thể, cá nhân được tuyển chọn từ Hội thi của Bộ Tư pháp, các khu vực thi đua và Tổ chức pháp chế các bộ, ngành.</w:t>
      </w:r>
    </w:p>
    <w:p>
      <w:r>
        <w:t>- Thời gian thực hiện:  Tháng 7/2025.</w:t>
      </w:r>
    </w:p>
    <w:p>
      <w:r>
        <w:t>- Đơn vị chủ trì:  Công đoàn Bộ, Đoàn Thanh niên Bộ.</w:t>
      </w:r>
    </w:p>
    <w:p>
      <w:r>
        <w:t>- Đơn vị phối hợp:  Các đơn vị thuộc Bộ; Tổ chức pháp chế các bộ, ngành; Sở Tư pháp và Cục Thi hành án dân sự các tỉnh, thành phố trực thuộc Trung ương; Đoàn Thanh niên Bộ và các cơ quan tổ chức, cá nhân có liên quan.</w:t>
      </w:r>
    </w:p>
    <w:p>
      <w:r>
        <w:t>III. HOẠT ĐỘNG THI ĐUA, KHEN THƯỞNG</w:t>
      </w:r>
    </w:p>
    <w:p>
      <w:r>
        <w:t>1. Đẩy mạnh tổ chức thực hiện phong trào thi đua</w:t>
      </w:r>
    </w:p>
    <w:p>
      <w:r>
        <w:t>- Nội dung:  Căn cứ điều kiện thực tiễn, tổ chức phát động, đẩy mạnh thực hiện sâu rộng, sôi nổi các phong trào thi đua thường xuyên, thi đua theo chuyên đề trong các cơ quan, đơn vị, Cụm, Khu vực, Khối thi đua và trong toàn Ngành, ra sức thi đua, phấn đấu hoàn thành xuất sắc nhiệm vụ được giao, lập nhiều thành tích thiết thực chào mừng kỷ niệm 80 năm Ngày truyền thống của ngành Tư pháp.</w:t>
      </w:r>
    </w:p>
    <w:p>
      <w:r>
        <w:t>- Thời gian thực hiện:  Giai đoạn 2021-2025.</w:t>
      </w:r>
    </w:p>
    <w:p>
      <w:r>
        <w:t>- Đơn vị chủ trì:  Vụ Tổ chức cán bộ, các Cụm, Khu vực, Khối thi đua.</w:t>
      </w:r>
    </w:p>
    <w:p>
      <w:r>
        <w:t>- Đơn vị phối hợp:  Các đơn vị thuộc Bộ; Tổ chức pháp chế các bộ, ngành; Sở Tư pháp và Cục Thi hành án dân sự các tỉnh, thành phố trực thuộc Trung ương.</w:t>
      </w:r>
    </w:p>
    <w:p>
      <w:r>
        <w:t>2. Đánh giá, tổng kết phong trào thi đua, công tác khen thưởng giai đoạn 2021-2025</w:t>
      </w:r>
    </w:p>
    <w:p>
      <w:r>
        <w:t>- Nội dung:  Đánh giá kết quả, vai trò của các phong trào thi đua và công tác khen thưởng ngành Tư pháp giai đoạn 2021-2025, chỉ ra những tồn tại, vướng mắc cần khắc phục, rút ra các bài học kinh nghiệm, đồng thời đề ra phương hướng, nhiệm vụ trọng tâm, giải pháp tổ chức hiệu quả phong trào thi đua, công tác khen thưởng trong giai đoạn tiếp theo.</w:t>
      </w:r>
    </w:p>
    <w:p>
      <w:r>
        <w:t>- Thời gian thực hiện:  Từ tháng 3/2025 đến tháng 8/2025.</w:t>
      </w:r>
    </w:p>
    <w:p>
      <w:r>
        <w:t>- Đơn vị chủ trì:  Vụ Tổ chức cán bộ.</w:t>
      </w:r>
    </w:p>
    <w:p>
      <w:r>
        <w:t>- Đơn vị phối hợp:  Các Cụm, Khu vực, Khối thi đua; các đơn vị thuộc Bộ; Tổ chức pháp chế các bộ, ngành; Sở Tư pháp và Cục Thi hành án dân sự các tỉnh, thành phố trực thuộc Trung ương.</w:t>
      </w:r>
    </w:p>
    <w:p>
      <w:r>
        <w:t>3. Xây dựng, bồi dưỡng, tuyên truyền, nhân rộng điển hình tiên tiến</w:t>
      </w:r>
    </w:p>
    <w:p>
      <w:r>
        <w:t>- Nội dung:  Kịp thời phát hiện các mô hình mới, nhân tố mới, gương người tốt, việc tốt, những tập thể, cá nhân có những sáng kiến, giải pháp công tác, cách làm hay, sáng tạo, hiệu quả, đạt được nhiều thành tích tiêu biểu nổi bật trong các phong trào thi đua; xây dựng, bồi dưỡng, phát triển, tuyên truyền, nhân rộng những điển hình tiên tiến toàn diện, làm nòng cốt thúc đẩy hiệu quả các phong trào thi đua, góp phần thúc đẩy hoàn thành xuất sắc các nhiệm vụ chính trị được giao hàng năm và cả giai đoạn 2021-2025 của các đơn vị, của Bộ, ngành Tư pháp…</w:t>
      </w:r>
    </w:p>
    <w:p>
      <w:r>
        <w:t>- Thời gian thực hiện:  Thực hiện theo Quyết định số 40/QĐ-BTP ngày 13/01/2023 của Bộ trưởng Bộ Tư pháp ban hành Kế hoạch Xây dựng, bồi dưỡng, nhân rộng điển hình tiên tiến hướng tới Đại hội Thi đua yêu nước trong ngành Tư pháp lần thứ VI.</w:t>
      </w:r>
    </w:p>
    <w:p>
      <w:r>
        <w:t>- Đơn vị chủ trì:  Vụ Tổ chức cán bộ.</w:t>
      </w:r>
    </w:p>
    <w:p>
      <w:r>
        <w:t>- Đơn vị phối hợp:  Các Cụm, Khu vực, Khối thi đua; các đơn vị thuộc Bộ, Sở Tư pháp và Cục Thi hành án dân sự các tỉnh, thành phố trực thuộc Trung ương.</w:t>
      </w:r>
    </w:p>
    <w:p>
      <w:r>
        <w:t>4. Tổ chức Đại hội/Hội nghị điển hình tiên tiến cấp cơ sở</w:t>
      </w:r>
    </w:p>
    <w:p>
      <w:r>
        <w:t>- Nội dung:  Tôn vinh, biểu dương, nhân rộng các điển hình tiên tiến cấp cơ sở với các hình thức phù hợp; lựa chọn tập thể, cá nhân tiêu biểu xuất sắc nhất để đề nghị công nhận điển hình tiên tiến ngành Tư pháp.</w:t>
      </w:r>
    </w:p>
    <w:p>
      <w:r>
        <w:t>- Thời gian thực hiện:  Theo hướng dẫn của Hội đồng Thi đua - Khen thưởng Trung ương.</w:t>
      </w:r>
    </w:p>
    <w:p>
      <w:r>
        <w:t>- Đơn vị chủ trì:  Các đơn vị thuộc Bộ, Sở Tư pháp và Cục Thi hành án dân sự các tỉnh, thành phố trực thuộc Trung ương.</w:t>
      </w:r>
    </w:p>
    <w:p>
      <w:r>
        <w:t>- Đơn vị phối hợp:  Vụ Tổ chức cán bộ, các Cụm, Khu vực, Khối thi đua.</w:t>
      </w:r>
    </w:p>
    <w:p>
      <w:r>
        <w:t>5. Công tác khen thưởng</w:t>
      </w:r>
    </w:p>
    <w:p>
      <w:r>
        <w:t>5.1. Khen thưởng cấp Nhà nước</w:t>
      </w:r>
    </w:p>
    <w:p>
      <w:r>
        <w:t>- Nội dung:  Rà soát kết quả khen thưởng, thành tích tích lũy của Bộ, ngành Tư pháp; của các tập thể, cá nhân thuộc thẩm quyền, căn cứ điều kiện thực tiễn để đề nghị cấp có thẩm quyền khen thưởng danh hiệu thi đua, hình thức khen thưởng cấp Nhà nước phù hợp theo quy định.</w:t>
      </w:r>
    </w:p>
    <w:p>
      <w:r>
        <w:t>- Thời gian thực hiện:  Từ tháng 01/2025 đến tháng 7/2025.</w:t>
      </w:r>
    </w:p>
    <w:p>
      <w:r>
        <w:t>- Đơn vị chủ trì:  Vụ Tổ chức cán bộ.</w:t>
      </w:r>
    </w:p>
    <w:p>
      <w:r>
        <w:t>- Đơn vị phối hợp:  Văn phòng Bộ, Tổng cục Thi hành án dân sự.</w:t>
      </w:r>
    </w:p>
    <w:p>
      <w:r>
        <w:t>5.2. Khen thưởng thuộc thẩm quyền của Bộ trưởng Bộ Tư pháp</w:t>
      </w:r>
    </w:p>
    <w:p>
      <w:r>
        <w:t>- Nội dung:  Trên cơ sở tổng kết, đánh giá kết quả thực hiện các phong trào thi đua thường xuyên, thi đua theo chuyên đề trong giai đoạn 2021-2025 để lựa chọn, xét khen thưởng các danh hiệu thi đua, hình thức khen thưởng phù hợp của Bộ trưởng Bộ Tư pháp cho các tập thể, cá nhân có nhiều thành tích tiêu biểu xuất sắc, đóng góp cho sự phát triển của Bộ, ngành Tư pháp.</w:t>
      </w:r>
    </w:p>
    <w:p>
      <w:r>
        <w:t>- Thời gian thực hiện:  Từ tháng 3/2025 đến tháng 8/2025.</w:t>
      </w:r>
    </w:p>
    <w:p>
      <w:r>
        <w:t>- Đơn vị chủ trì:  Vụ Tổ chức cán bộ.</w:t>
      </w:r>
    </w:p>
    <w:p>
      <w:r>
        <w:t>- Đơn vị phối hợp:  Các Cụm, Khu vực, Khối thi đua; các đơn vị thuộc Bộ; Tổ chức pháp chế các bộ, ngành; Sở Tư pháp và Cục Thi hành án dân sự các tỉnh, thành phố trực thuộc Trung ương; các tổ chức, cá nhân khác có liên quan.</w:t>
      </w:r>
    </w:p>
    <w:p>
      <w:r>
        <w:t>6. Hoạt động khác</w:t>
      </w:r>
    </w:p>
    <w:p>
      <w:r>
        <w:t>Thực hiện theo Hướng dẫn của Hội đồng Thi đua - Khen thưởng Trung ương.</w:t>
      </w:r>
    </w:p>
    <w:p>
      <w:r>
        <w:t>C. TỔ CHỨC ĐẠI HỘI THI ĐUA YÊU NƯỚC NGÀNH TƯ PHÁP LẦN THỨ VI VÀ LỄ KỶ NIỆM 80 NĂM NGÀY TRUYỀN THỐNG NGÀNH TƯ PHÁP VIỆT NAM</w:t>
      </w:r>
    </w:p>
    <w:p>
      <w:r>
        <w:t>1. Tổ chức Lễ Báo công ngành Tư pháp trước Lăng Chủ tịch Hồ Chí Minh</w:t>
      </w:r>
    </w:p>
    <w:p>
      <w:r>
        <w:t>- Thời gian thực hiện:  Tháng 8/2025.</w:t>
      </w:r>
    </w:p>
    <w:p>
      <w:r>
        <w:t>- Đơn vị chủ trì:  Văn phòng Bộ.</w:t>
      </w:r>
    </w:p>
    <w:p>
      <w:r>
        <w:t>- Đơn vị phối hợp:  Các đơn vị thuộc Bộ, Công đoàn Bộ, Đoàn Thanh niên Bộ; Tổ chức pháp chế các bộ, ngành; Sở Tư pháp và Cục Thi hành án dân sự các tỉnh, thành phố trực thuộc Trung ương.</w:t>
      </w:r>
    </w:p>
    <w:p>
      <w:r>
        <w:t>2. Tổ chức triển lãm tư liệu, hiện vật công tác tư pháp và thi hành án dân sự của các tỉnh, thành phố trực thuộc Trung ương và các đơn vị thuộc Bộ Tư pháp</w:t>
      </w:r>
    </w:p>
    <w:p>
      <w:r>
        <w:t>- Thời gian thực hiện:  Ngày tổ chức Đại hội thi đua yêu nước ngành Tư pháp lần thứ VI và Lễ kỷ niệm 80 năm Ngày truyền thống ngành Tư pháp.</w:t>
      </w:r>
    </w:p>
    <w:p>
      <w:r>
        <w:t>- Địa điểm tổ chức Triển lãm:  Tiền sảnh Hội trường tổ chức Đại hội thi đua yêu nước ngành Tư pháp lần thứ VI và Lễ kỷ niệm 80 năm Ngày truyền thống ngành Tư pháp Việt Nam.</w:t>
      </w:r>
    </w:p>
    <w:p>
      <w:r>
        <w:t>- Đơn vị chủ trì:  Nhà xuất bản Tư pháp.</w:t>
      </w:r>
    </w:p>
    <w:p>
      <w:r>
        <w:t>- Đơn vị phối hợp:  Các đơn vị thuộc Bộ; Sở Tư pháp, Cục Thi hành án dân sự các tỉnh, thành phố trực thuộc Trung ương.</w:t>
      </w:r>
    </w:p>
    <w:p>
      <w:r>
        <w:t>3. Tổ chức Đại hội thi đua yêu nước ngành Tư pháp lần thứ VI</w:t>
      </w:r>
    </w:p>
    <w:p>
      <w:r>
        <w:t>- Nội dung:  Kiểm điểm, đánh giá đúng kết quả và tác dụng của phong trào thi đua yêu nước ngành Tư pháp trong năm qua (2015-2025); chỉ ra những tồn tại, hạn chế cần khắc phục, đề ra phương hướng, nhiệm vụ, biện pháp tổ chức, chỉ đạo đẩy mạnh phong trào thi đua và công tác khen thưởng trong những năm tới; ghi nhận, biểu dương những thành quả đã đạt được và khen thưởng các cá nhân, tập thể tiêu biểu nhất của phong trào thi đua, các gương điển hình tiên tiến, cổ vũ động viên tập thể cá nhân ra sức thi đua qua đó khơi dậy và phát huy mạnh mẽ nội lực, tạo động lực mới cho việc phấn đấu hoàn thành xuất sắc nhiệm vụ chính trị của Ngành.</w:t>
      </w:r>
    </w:p>
    <w:p>
      <w:r>
        <w:t>- Thời gian thực hiện:  Tháng 8/2025.</w:t>
      </w:r>
    </w:p>
    <w:p>
      <w:r>
        <w:t>- Đơn vị chủ trì:  Vụ Tổ chức cán bộ.</w:t>
      </w:r>
    </w:p>
    <w:p>
      <w:r>
        <w:t>- Đơn vị phối hợp:  Các đơn vị thuộc Bộ; Tổ chức pháp chế các bộ, ngành; Sở Tư pháp và Cục Thi hành án dân sự các tỉnh, thành phố trực thuộc Trung ương; các Cụm thi đua; các cơ quan, tổ chức, cá nhân khác có liên quan.</w:t>
      </w:r>
    </w:p>
    <w:p>
      <w:r>
        <w:t>4. Tổ chức Lễ kỷ niệm 80 năm Ngày truyền thống ngành Tư pháp tại Hà Nội</w:t>
      </w:r>
    </w:p>
    <w:p>
      <w:r>
        <w:t>- Nội dung:  Ôn lại chặng đường 80 năm phấn đấu và trưởng thành của ngành Tư pháp; đánh giá, tổng kết được những thành tựu đạt được cũng như những yếu kém, những việc chưa làm tốt; xác định rõ những yêu cầu, định hướng và giải pháp nhằm hoàn thành tốt các nhiệm vụ của toàn ngành trong giai đoạn phát triển mới.</w:t>
      </w:r>
    </w:p>
    <w:p>
      <w:r>
        <w:t>- Thời gian thực hiện:  Tháng 8/2025.</w:t>
      </w:r>
    </w:p>
    <w:p>
      <w:r>
        <w:t>- Đơn vị chủ trì:  Văn phòng Bộ.</w:t>
      </w:r>
    </w:p>
    <w:p>
      <w:r>
        <w:t>- Đơn vị phối hợp:  Các đơn vị thuộc Bộ; Tổ chức pháp chế các bộ, ngành; Sở Tư pháp và Cục Thi hành án dân sự các tỉnh, thành phố trực thuộc Trung ương; các cơ quan, tổ chức, cá nhân khác có liên quan.</w:t>
      </w:r>
    </w:p>
    <w:p>
      <w:r>
        <w:t>D. TỔ CHỨC THỰC HIỆN</w:t>
      </w:r>
    </w:p>
    <w:p>
      <w:r>
        <w:t>I. HOẠT ĐỘNG ĐIỀU HÀNH CHUNG</w:t>
      </w:r>
    </w:p>
    <w:p>
      <w:r>
        <w:t>1.  Thành lập Ban chỉ đạo và các Tiểu ban giúp việc tổ chức kỷ niệm 80 năm Ngày truyền thống ngành Tư pháp Việt Nam và Đại hội thi đua yêu nước ngành Tư pháp lần thứ VI để chỉ đạo các đơn vị trong toàn Ngành tổ chức thực hiện Kế hoạch.</w:t>
      </w:r>
    </w:p>
    <w:p>
      <w:r>
        <w:t>Văn phòng Bộ là đơn vị thường trực, có trách nhiệm chủ trì theo dõi, đôn đốc việc thực hiện các nhiệm vụ nêu tại Kế hoạch; tổng hợp, báo cáo Lãnh đạo Bộ những vấn đề phát sinh trong quá trình triển khai.</w:t>
      </w:r>
    </w:p>
    <w:p>
      <w:r>
        <w:t>2.  Khuyến khích các đơn vị thuộc Bộ; Tổ chức pháp chế các bộ, ngành; Sở Tư pháp và Cục Thi hành án dân sự các tỉnh, thành phố trực thuộc Trung ương hưởng ứng triển khai các hoạt động thiết thực chào mừng; bám sát Kế hoạch Kỷ niệm 80 năm Ngày truyền thống ngành Tư pháp Việt Nam và Đại hội thi đua yêu nước ngành Tư pháp lần thứ VI.</w:t>
      </w:r>
    </w:p>
    <w:p>
      <w:r>
        <w:t>3.  Kinh phí triển khai Kế hoạch này được đảm bảo từ nguồn ngân sách nhà nước theo phân cấp ngân sách quy định tại Luật ngân sách nhà nước và các văn bản hướng dẫn thi hành; các nguồn kinh phí hợp pháp khác (nếu có) theo quy định của pháp luật hiện hành.</w:t>
      </w:r>
    </w:p>
    <w:p>
      <w:r>
        <w:t>Cục Kế hoạch - Tài chính có trách nhiệm tổng hợp, thẩm định, trình Lãnh đạo Bộ Tư pháp quyết định về việc bố trí kinh phí từ ngân sách nhà nước bảo đảm cho việc triển khai các hoạt động do các đơn vị thuộc Bộ Tư pháp chủ trì thực hiện đề ra trong Kế hoạch.</w:t>
      </w:r>
    </w:p>
    <w:p>
      <w:r>
        <w:t>II. TRÁCH NHIỆM CỦA CÁC ĐƠN VỊ ĐƯỢC PHÂN CÔNG</w:t>
      </w:r>
    </w:p>
    <w:p>
      <w:r>
        <w:t>1.  Căn cứ vào các yêu cầu về nội dung, thời gian, nguồn kinh phí của Kế hoạch này, Thủ trưởng các đơn vị thuộc Bộ, Giám đốc các Sở Tư pháp và Cục trưởng Cục Thi hành án dân sự các tỉnh, thành phố trực thuộc Trung ương, Trưởng cụm thi đua, khu vực thi đua được giao nhiệm vụ chủ trì các hoạt động lập kế hoạch, phương án tổ chức thực hiện các nhiệm vụ được phân công và báo cáo Ban chỉ đạo.</w:t>
      </w:r>
    </w:p>
    <w:p>
      <w:r>
        <w:t>2.  Trong quá trình triển khai, Thủ trưởng các đơn vị thuộc Bộ, Giám đốc các Sở Tư pháp, Cục trưởng Cục Thi hành án dân sự các tỉnh, thành phố trực thuộc Trung ương cần báo cáo thường xuyên, kịp thời với Ban chỉ đạo tổ chức kỷ niệm 80 năm Ngày truyền thống ngành Tư pháp Việt Nam và Đại hội thi đua yêu nước ngành Tư pháp lần thứ VI về tình hình thực hiện các hoạt động được giao và những khó khăn, vướng mắc trong quá trình tổ chức thực hiện để kịp thời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