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Quy định công tác giám sát, kiểm tra, thẩm định và nghiệm thu công trình, sản phẩm trong lĩnh vực quản lý đất đai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42/2025/QĐ-UBND</w:t>
      </w:r>
    </w:p>
    <w:p>
      <w:r>
        <w:t>Bắc Ninh, ngày 13 tháng 6 năm 2025</w:t>
      </w:r>
    </w:p>
    <w:p>
      <w:r>
        <w:t>QUYẾT ĐỊNH</w:t>
      </w:r>
    </w:p>
    <w:p>
      <w:r>
        <w:t>BAN HÀNH QUY ĐỊNH VỀ CÔNG TÁC GIÁM SÁT, KIỂM TRA, THẨM ĐỊNH VÀ NGHIỆM THU CÔNG TRÌNH, SẢN PHẨM TRONG LĨNH VỰC QUẢN LÝ ĐẤT ĐAI TRÊN ĐỊA BÀN TỈNH BẮC NINH</w:t>
      </w:r>
    </w:p>
    <w:p>
      <w:r>
        <w:t>Căn cứ Luật Tổ chức chính quyền địa phương năm 2025;</w:t>
      </w:r>
    </w:p>
    <w:p>
      <w:r>
        <w:t>Căn cứ Luật Ban hành văn bản quy phạm pháp luật năm 2025;</w:t>
      </w:r>
    </w:p>
    <w:p>
      <w:r>
        <w:t>Căn cứ Luật Đất đai năm 2024;</w:t>
      </w:r>
    </w:p>
    <w:p>
      <w:r>
        <w:t>Căn cứ Luật Đo đạc và bản đồ ngày 14/6/2018;</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Nghị định số 71/2024/NĐ-CP ngày 27/6/2024 của Chính phủ quy định về giá đất;</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Giám đốc Sở Nông nghiệp và Môi trường.</w:t>
      </w:r>
    </w:p>
    <w:p>
      <w:r>
        <w:t>Ủy ban nhân dân tỉnh ban hành Quyết định quy định về công tác giám sát, kiểm tra, thẩm định và nghiệm thu công trình, sản phẩm trong lĩnh vực quản lý đất đai trên địa bàn tỉnh Bắc Ninh:</w:t>
      </w:r>
    </w:p>
    <w:p>
      <w:r>
        <w:t>Điều 1.  Ban hành kèm theo Quyết định này Quy định về công tác giám sát, kiểm tra, thẩm định và nghiệm thu công trình, sản phẩm trong lĩnh vực quản lý đất đai trên địa bàn tỉnh Bắc Ninh.</w:t>
      </w:r>
    </w:p>
    <w:p>
      <w:r>
        <w:t>Điều 2.  Quyết định này có hiệu lực thi hành kể từ ngày 23/6/2025.</w:t>
      </w:r>
    </w:p>
    <w:p>
      <w:r>
        <w:t>Điều 3.  Thủ trưởng các cơ quan: Văn phòng UBND tỉnh, Sở Nông nghiệp và Môi trường; các Sở, ban, ngành thuộc UBND tỉnh; UBND các huyện, thị xã, thành phố; các cơ quan, tổ chức và cá nhân có liên quan căn cứ Quyết định thi hành./.</w:t>
      </w:r>
    </w:p>
    <w:p>
      <w:r>
        <w:t>Nơi nhận:</w:t>
      </w:r>
    </w:p>
    <w:p>
      <w:r>
        <w:t>- Như Điều 3;</w:t>
      </w:r>
    </w:p>
    <w:p>
      <w:r>
        <w:t>- Bộ NN&amp;MT, Bộ Tư pháp, Bộ Xây dựng (b/c);</w:t>
      </w:r>
    </w:p>
    <w:p>
      <w:r>
        <w:t>- Cục KTVBQPPL, Bộ Tư pháp (b/c);</w:t>
      </w:r>
    </w:p>
    <w:p>
      <w:r>
        <w:t>- Vụ Pháp chế, Bộ Nông nghiệp và Môi trường (b/c);</w:t>
      </w:r>
    </w:p>
    <w:p>
      <w:r>
        <w:t>- TTTU, TTHĐND tỉnh (b/c);</w:t>
      </w:r>
    </w:p>
    <w:p>
      <w:r>
        <w:t>- Chủ tịch và các PCT UBND tỉnh;</w:t>
      </w:r>
    </w:p>
    <w:p>
      <w:r>
        <w:t>- VPTU, VPĐĐBQH&amp; HĐND tỉnh;</w:t>
      </w:r>
    </w:p>
    <w:p>
      <w:r>
        <w:t>- Các Ban HĐND tỉnh;</w:t>
      </w:r>
    </w:p>
    <w:p>
      <w:r>
        <w:t>- Công an tỉnh, VKSND tỉnh, Tòa án nhân dân tỉnh;</w:t>
      </w:r>
    </w:p>
    <w:p>
      <w:r>
        <w:t>- Chi cục Thuế khu vực V, KBNN khu vực V;</w:t>
      </w:r>
    </w:p>
    <w:p>
      <w:r>
        <w:t>- VP UBND tỉnh: LĐVP, các CVNC, Cổng TTĐT;</w:t>
      </w:r>
    </w:p>
    <w:p>
      <w:r>
        <w:t>- Lưu: VT, TNMT, CVP.</w:t>
      </w:r>
    </w:p>
    <w:p>
      <w:r>
        <w:t>TM. ỦY BAN NHÂN DÂN</w:t>
      </w:r>
    </w:p>
    <w:p>
      <w:r>
        <w:t>KT. CHỦ TỊCH</w:t>
      </w:r>
    </w:p>
    <w:p>
      <w:r>
        <w:t>PHÓ CHỦ TỊCH</w:t>
      </w:r>
    </w:p>
    <w:p>
      <w:r>
        <w:t>Đào Quang Khải</w:t>
      </w:r>
    </w:p>
    <w:p>
      <w:r>
        <w:t>QUY ĐỊNH</w:t>
      </w:r>
    </w:p>
    <w:p>
      <w:r>
        <w:t>VỀ CÔNG TÁC GIÁM SÁT, KIỂM TRA, THẨM ĐỊNH VÀ NGHIỆM THU CÔNG TRÌNH, SẢN PHẨM TRONG LĨNH VỰC QUẢN LÝ ĐẤT ĐAI TRÊN ĐỊA BÀN TỈNH BẮC NINH</w:t>
      </w:r>
    </w:p>
    <w:p>
      <w:r>
        <w:t>(Ban hành kèm theo Quyết định số 42/2025/QĐ-UBND ngày 13 tháng 6 năm 2025 của UBND tỉnh Bắc Ninh)</w:t>
      </w:r>
    </w:p>
    <w:p>
      <w:r>
        <w:t>Chương I</w:t>
      </w:r>
    </w:p>
    <w:p>
      <w:r>
        <w:t>QUY ĐỊNH CHUNG</w:t>
      </w:r>
    </w:p>
    <w:p>
      <w:r>
        <w:t>Điều 1. Phạm vi điều chỉnh</w:t>
      </w:r>
    </w:p>
    <w:p>
      <w:r>
        <w:t>Quy định này quy định về công tác giám sát, kiểm tra, thẩm định,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về chất lượng đất, tiềm năng đất đai.</w:t>
      </w:r>
    </w:p>
    <w:p>
      <w:r>
        <w:t>8. Điều tra, đánh giá thoái hóa đất.</w:t>
      </w:r>
    </w:p>
    <w:p>
      <w:r>
        <w:t>9. Điều tra, đánh giá ô nhiễm đất;.</w:t>
      </w:r>
    </w:p>
    <w:p>
      <w:r>
        <w:t>10.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tổ chức, cá nhân tham gia các hoạt động liên quan đến giám sát, kiểm tra, thẩm định và nghiệm thu công trình, sản phẩm trong lĩnh vực quản lý đất đai trên địa bàn tỉnh Bắc Ninh.</w:t>
      </w:r>
    </w:p>
    <w:p>
      <w:r>
        <w:t>Điều 3. Giải thích từ ngữ</w:t>
      </w:r>
    </w:p>
    <w:p>
      <w:r>
        <w:t>Trong Quy định này, các từ ngữ dưới đây được hiểu như sau:</w:t>
      </w:r>
    </w:p>
    <w:p>
      <w:r>
        <w:t>1. Giám sát công trình, sản phẩm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tra công trình, sản phẩm trong lĩnh vực quản lý đất đai là việc thực hiện các phương pháp kỹ thuật để đánh giá chất lượng, xác định khối lượng các hạng mục công trình, sản phẩm theo các quy chuẩn, quy định kỹ thuật và các quy định trong các chương trình, đề án, dự án, thiết kế kỹ thuật - dự toán, phương án nhiệm vụ đã được cơ quan nhà nước có thẩm quyền phê duyệt.</w:t>
      </w:r>
    </w:p>
    <w:p>
      <w:r>
        <w:t>3. Thẩm định công trình, sản phẩm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công trình, sản phẩm trong lĩnh vực quản lý đất đai là việc chủ đầu tư xác nhận chất lượng, khối lượng các hạng mục công trình đã hoàn thành trên cơ sở kết quả giám sát, kiểm tra, thẩm định chất lượng, khối lượng công trình, sản phẩm trong lĩnh vực quản lý đất đai.</w:t>
      </w:r>
    </w:p>
    <w:p>
      <w:r>
        <w:t>5. Cơ quan quyết định đầu tư công trình, sản phẩm trong lĩnh vực quản lý đất đai là cơ quan có thẩm quyền quyết định sử dụng vốn đầu tư cho công trình về lĩnh vực quản lý đất đai.</w:t>
      </w:r>
    </w:p>
    <w:p>
      <w:r>
        <w:t>6. Chủ đầu tư công trình, sản phẩm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kiểm tra, thẩm định và nghiệm thu công trình, sản phẩm</w:t>
      </w:r>
    </w:p>
    <w:p>
      <w:r>
        <w:t>1. Công tác giám sát, kiểm tra, thẩm định, nghiệm thu công trình, sản phẩm phải tiến hành định kỳ và có hệ thống trong quá trình thực hiện trên cơ sở kế hoạch giám sát, kiểm tra, thẩm định, nghiệm thu được lập theo tiến độ thi công từng hạng mục hoặc toàn bộ công trình, sản phẩm.</w:t>
      </w:r>
    </w:p>
    <w:p>
      <w:r>
        <w:t>2. Chủ đầu tư sử dụng đơn vị trực thuộc hoặc thuê đơn vị giám sát, kiểm tra có chức năng phù hợp  (sau đây gọi chung là đơn vị giám sát, kiểm tra)  thực hiện giám sát, kiểm tra công trình, sản phẩm cấp chủ đầu tư  (sau đây gọi tắt là chủ đầu tư tổ chức kiểm tra).</w:t>
      </w:r>
    </w:p>
    <w:p>
      <w:r>
        <w:t>3. Các tổ chức, cá nhân thi công  (sau đây gọi chung là đơn vị thi công)  công trình, sản phẩm phải tự kiểm tra, nghiệm thu chất lượng, khối lượng của tất cả các hạng mục công trình, sản phẩm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thẩm định và nghiệm thu công trình, sản phẩm</w:t>
      </w:r>
    </w:p>
    <w:p>
      <w:r>
        <w:t>1. Bảo đảm cho công trình, sản phẩm thực hiện theo đúng các quy chuẩn, quy định kỹ thuật, định mức kinh tế-kỹ thuật và các văn bản quy phạm pháp luật khác có liên quan đến việc thi công, giám sát, kiểm tra, thẩm định và nghiệm thu công trình, sản phẩm.</w:t>
      </w:r>
    </w:p>
    <w:p>
      <w:r>
        <w:t>2. Phát hiện những sai sót trong quá trình thi công để kịp thời khắc phục, xử lý các sai sót, các vấn đề phát sinh trong quá trình thi công nhằm bảo đảm chất lượng công trình, sản phẩm.</w:t>
      </w:r>
    </w:p>
    <w:p>
      <w:r>
        <w:t>3. Đánh giá, xác nhận đúng chất lượng, khối lượng, mức khó khăn (nếu có) của hạng mục công trình hoặc toàn bộ công trình, sản phẩm đã hoàn thành.</w:t>
      </w:r>
    </w:p>
    <w:p>
      <w:r>
        <w:t>Điều 6. Cơ sở pháp lý để giám sát, kiểm tra, thẩm định và nghiệm thu công trình, sản phẩm</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thẩm định và nghiệm thu công trình, sản phẩm</w:t>
      </w:r>
    </w:p>
    <w:p>
      <w:r>
        <w:t>1. Trách nhiệm của cơ quan quyết định đầu tư</w:t>
      </w:r>
    </w:p>
    <w:p>
      <w:r>
        <w:t>a) 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b) Quyết định đình chỉ thi công, hủy bỏ một phần hoặc toàn bộ công trình, sản phẩm công trình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w:t>
      </w:r>
    </w:p>
    <w:p>
      <w:r>
        <w:t>2. Trách nhiệm của chủ đầu tư</w:t>
      </w:r>
    </w:p>
    <w:p>
      <w:r>
        <w:t>a) Đảm bảo chất lượng, khối lượng, tiến độ thực hiện đối với các công trình, sản phẩm được giao;</w:t>
      </w:r>
    </w:p>
    <w:p>
      <w:r>
        <w:t>b) Tổ chức thực hiện giám sát, kiểm tra, thẩm định, nghiệm thu công trình, sản phẩm; lập hồ sơ nghiệm thu và hồ sơ quyết toán công trình, sản phẩm đối với các công trình, sản phẩm được giao làm chủ đầu tư;</w:t>
      </w:r>
    </w:p>
    <w:p>
      <w:r>
        <w:t>c)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hủy bỏ một phần hoặc toàn bộ công trình, sản phẩm công trình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hoặc xét thấy biện pháp thi công không bảo đảm an toàn, vi phạm các quy định về quản lý an toàn lao động, có nguy cơ xảy ra tai nạn lao động, sự cố gây mất an toàn lao động và phải báo cáo bằng văn bản đến cơ quan quyết định đầu tư;</w:t>
      </w:r>
    </w:p>
    <w:p>
      <w:r>
        <w:t>e) Lập báo cáo gửi cơ quan quyết định đầu tư về chất lượng, khối lượng, tiến độ các hạng mục công trình, sản phẩm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về tiến độ thi công, chất lượng, khối lượng công trình, sản phẩm do đơn vị mình thi công; trường hợp công trình, sản phẩm chưa đảm bảo chất lượng, khối lượng theo yêu cầu thì phải tiếp tục hoàn thiện và tự chịu trách nhiệm về kinh phí; phối hợp với chủ đầu tư lập hồ sơ nghiệm thu cấp chủ đầu tư theo quy định;</w:t>
      </w:r>
    </w:p>
    <w:p>
      <w:r>
        <w:t>c) Chịu sự giám sát, kiểm tra, thẩm định và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Báo cáo về khối lượng, tiến độ đã thực hiện gửi chủ đầu tư trước ngày 25 hàng tháng;</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kiểm tra, thẩm định và nghiệm thu công trình, sản phẩm</w:t>
      </w:r>
    </w:p>
    <w:p>
      <w:r>
        <w:t>1. Sau khi được giao nhiệm vụ, đặt hàng hoặc ký hợp đồng kinh tế, đơn vị thi công phải lập kế hoạch thi công chi tiết trong đó nêu rõ tiến độ thi công, tiến độ kiểm tra chất lượng công trình, sản phẩm gửi chủ đầu tư và đơn vị giám sát, kiểm tra được chủ đầu tư lựa chọn (nếu có) để có kế hoạch giám sát, kiểm tra, thẩm định, nghiệm thu.</w:t>
      </w:r>
    </w:p>
    <w:p>
      <w:r>
        <w:t>2. Trên cơ sở kế hoạch thi công của đơn vị thi công, chủ đầu tư (hoặc đơn vị giám sát, kiểm tra) lập kế hoạch giám sát, kiểm tra, thẩm định và nghiệm thu công trình, sản phẩm phù hợp với thời gian thực hiện đã được phê duyệt.</w:t>
      </w:r>
    </w:p>
    <w:p>
      <w:r>
        <w:t>Điều 9. Kinh phí thực hiện công tác giám sát, kiểm tra, thẩm định và nghiệm thu công trình, sản phẩm</w:t>
      </w:r>
    </w:p>
    <w:p>
      <w:r>
        <w:t>1. Kinh phí thực hiện công tác giám sát, kiểm tra, thẩm định và nghiệm thu chất lượng, khối lượng công trình, sản phẩm do chủ đầu tư thực hiện được xác định trong tổng dự toán của công trình theo quy định hiện hành.</w:t>
      </w:r>
    </w:p>
    <w:p>
      <w:r>
        <w:t>2. Kinh phí thực hiện công tác giám sát, kiểm tra, thẩm định và nghiệm thu chất lượng, khối lượng, sản phẩm do đơn vị thi công thực hiện được tính trong đơn giá, dự toán của công trình theo quy định hiện hành.</w:t>
      </w:r>
    </w:p>
    <w:p>
      <w:r>
        <w:t>Chương II</w:t>
      </w:r>
    </w:p>
    <w:p>
      <w:r>
        <w:t>GIÁM SÁT, KIỂM TRA CHẤT LƯỢNG, KHỐI LƯỢNG CÔNG TRÌNH, SẢN PHẨM</w:t>
      </w:r>
    </w:p>
    <w:p>
      <w:r>
        <w:t>Điều 10. Giám sát công trình, sản phẩm</w:t>
      </w:r>
    </w:p>
    <w:p>
      <w:r>
        <w:t>1. Nội dung giám sát công trình, sản phẩm bao gồm:</w:t>
      </w:r>
    </w:p>
    <w:p>
      <w:r>
        <w:t>a) Giám sát nhân lực, máy móc, thiết bị, phương tiện đo sử dụng để thi công công trình;</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cấp đơn vị thi công.</w:t>
      </w:r>
    </w:p>
    <w:p>
      <w:r>
        <w:t>2. Trong quá trình giám sát công trình, người trực tiếp giám sát phải tiến hành ghi Nhật ký giám sát công trình theo Mẫu số 01 Phụ lục 02 ban hành kèm theo Quy định này.</w:t>
      </w:r>
    </w:p>
    <w:p>
      <w:r>
        <w:t>3. Trong thời gian thi công, trường hợp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p>
      <w:r>
        <w:t>Điều 11. Nội dung, phương pháp, mức kiểm tra chất lượng, khối lượng công trình, sản phẩm</w:t>
      </w:r>
    </w:p>
    <w:p>
      <w:r>
        <w:t>1. Nội dung, mức kiểm tra của đơn vị thi công, chủ đầu tư phục vụ thẩm định, nghiệm thu chất lượng, khối lượng công trình, sản phẩm được quy định chi tiết tại Phụ lục 01 ban hành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công trình, sản phẩm</w:t>
      </w:r>
    </w:p>
    <w:p>
      <w:r>
        <w:t>a) Công tác kiểm tra công trình, sản phẩm phải được thực hiện từ tổng thể đến chi tiết và được thực hiện ở cấp đơn vị thi công và cấp chủ đầu tư.</w:t>
      </w:r>
    </w:p>
    <w:p>
      <w:r>
        <w:t>b) Tùy thuộc vào từng hạng mục sản phẩm cụ thể, công tác kiểm tra được thực hiện ở trong phòng hay ở thực địa hoặc cả hai. Thực hiện việc đối soát thông tin trong từng sản phẩm và giữa các sản phẩm để kiểm tra sự đầy đủ, thống nhất thông tin của sản phẩm. Thực hiện lại một số nội dung công việc của quá trình thi công để so sánh, đối chiếu, đánh giá chất lượng sản phẩm so với các quy chuẩn, quy định kỹ thuật, định mức kinh tế-kỹ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được phép sử dụng thiết bị, công nghệ và các nguồn tư liệu, dữ liệu khác để thực hiện đánh giá chất lượng công trình, sản phẩm.</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phương án nhiệm vụ có thể thực hiện kiểm tra công trình, sản phẩm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các Mẫu số 02A và Mẫu số 02 B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của từng hạng mục theo Mẫu số 03 Phụ lục 02 ban hành kèm theo Quy định này.</w:t>
      </w:r>
    </w:p>
    <w:p>
      <w:r>
        <w:t>Điều 12. Kiểm tra chất lượng, khối lượng công trình, sản phẩm cấp đơn vị thi công</w:t>
      </w:r>
    </w:p>
    <w:p>
      <w:r>
        <w:t>1. Đơn vị thi công sử dụng đơn vị trực thuộc, cán bộ chuyên môn kỹ thuật của mình tự kiểm tra chất lượng, khối lượng của tất cả các hạng mục công trình, sản phẩm do đơn vị mình thực hiện và lập hồ sơ kiểm tra chất lượng, khối lượng công trình, sản phẩm cấp đơn vị thi công theo quy định tại Khoản 4 Điều này.</w:t>
      </w:r>
    </w:p>
    <w:p>
      <w:r>
        <w:t>2. Trước khi tiến hành kiểm tra chất lượng, khối lượng, đơn vị thi công phải thông báo về kế hoạch kiểm tra tới chủ đầu tư và đơn vị giám sát, kiểm tra được chủ đầu tư lựa chọn (nếu có).</w:t>
      </w:r>
    </w:p>
    <w:p>
      <w:r>
        <w:t>3. Kết thúc việc kiểm tra chất lượng, khối lượng công trình, sản phẩm đối với từng hạng mục công việc, đơn vị thi công giao nộp sản phẩm đã được kiểm tra đạt chất lượng theo quy định, Phiếu ghi ý kiến kiểm tra, Biên bản kiểm tra chất lượng và văn bản đề nghị kiểm tra chất lượng sản phẩm theo Mẫu số 13 Phụ lục 02 ban hành kèm theo Quy định này tới chủ đầu tư và đơn vị giám sát, kiểm tra được chủ đầu tư lựa chọn (nếu có).</w:t>
      </w:r>
    </w:p>
    <w:p>
      <w:r>
        <w:t>4. Kết thúc hạng mục hoặc kết thúc công trình theo kế hoạch nghiệm thu, đơn vị thi công lập hồ sơ kiểm tra chất lượng, khối lương công trình, sản phẩm. Hồ sơ bao gồm:</w:t>
      </w:r>
    </w:p>
    <w:p>
      <w:r>
        <w:t>a) Báo cáo tổng kết kỹ thuật của đơn vị thi công theo Mẫu số 04 Phụ lục 02 ban hành kèm theo Quy định này;</w:t>
      </w:r>
    </w:p>
    <w:p>
      <w:r>
        <w:t>b) Báo cáo kiểm tra chất lượng, khối lượng công trình, sản phẩm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cơ quan có thẩm quyền trong thời gian thi công công trình (nếu có).</w:t>
      </w:r>
    </w:p>
    <w:p>
      <w:r>
        <w:t>d) Biên bản kiểm tra chất lượng sản phẩm theo Mẫu số 03 Phụ lục 02 ban hành kèm theo Quy định này;</w:t>
      </w:r>
    </w:p>
    <w:p>
      <w:r>
        <w:t>đ) Phiếu ghi ý kiến kiểm tra theo các Mẫu số 02A và Mẫu số 02 B Phụ lục 02 ban hành kèm theo Quy định này.</w:t>
      </w:r>
    </w:p>
    <w:p>
      <w:r>
        <w:t>5. Hồ sơ kiểm tra chất lượng, khối lượng công trình, sản phẩm cấp đơn vị thi công lập thành 03 bộ: 01 bộ gửi chủ đầu tư, 01 bộ gửi đơn vị giám sát, kiểm tra cấp chủ đầu tư và 01 bộ lưu tại đơn vị thi công.</w:t>
      </w:r>
    </w:p>
    <w:p>
      <w:r>
        <w:t>Điều 13. Kiểm tra chất lượng, khối lượng công trình, sản phẩm cấp chủ đầu tư</w:t>
      </w:r>
    </w:p>
    <w:p>
      <w:r>
        <w:t>1. Sau khi nhận được văn bản đề nghị kiểm tra kèm theo hồ sơ kiểm tra chất lượng, khối lượng công trình, sản phẩm cấp đơn vị thi công hợp lệ theo quy định tại khoản 3, khoản 4 Điều 12 của Quy định này và sản phẩm kèm theo, trong thời gian không quá 05 ngày làm việc, chủ đầu tư tổ chức kiểm tra.</w:t>
      </w:r>
    </w:p>
    <w:p>
      <w:r>
        <w:t>2. Nội dung thực hiện kiểm tra.</w:t>
      </w:r>
    </w:p>
    <w:p>
      <w:r>
        <w:t>a) Kiểm tra tính đầy đủ, tính pháp lý, tính thống nhất, tính hợp lệ của hồ sơ kiểm tra chất lượng, khối lượng công trình, sản phẩm cấp đơn vị thi công;</w:t>
      </w:r>
    </w:p>
    <w:p>
      <w:r>
        <w:t>b) Phân tích, đánh giá nội dung báo cáo tổng kết kỹ thuật, báo cáo kiểm tra chất lượng, khối lượng công trình, sản phẩm và các biên bản kiểm tra chất lượng sản phẩm, phiếu ghi ý kiến kiểm tra, số liệu, tài liệu kiểm tra cấp đơn vị thi công;</w:t>
      </w:r>
    </w:p>
    <w:p>
      <w:r>
        <w:t>c) Kiểm tra, đánh giá quy cách sản phẩm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tra và gửi báo cáo sửa chữa sản phẩm theo Kiểm tra 14 Phụ lục 02 ban hành kèm theo Quy định này kèm theo sản phẩm đã được sửa chữa đến chủ đầu tư và đơn vị giám sát, kiểm tra được chủ đầu tư lựa chọn (nếu có).</w:t>
      </w:r>
    </w:p>
    <w:p>
      <w:r>
        <w:t>d) Kiểm tra lại các sản phẩm đã được đơn vị thi công sửa chữa và lập Bản xác nhận sửa chữa sản phẩm (nếu có) theo Mẫu số 15 Phụ lục 02 ban hành kèm theo Quy định này;</w:t>
      </w:r>
    </w:p>
    <w:p>
      <w:r>
        <w:t>đ) Xác định khối lượng của các hạng mục công trình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theo Mẫu số 06 Phụ lục 02 ban hành kèm theo Quy định này;</w:t>
      </w:r>
    </w:p>
    <w:p>
      <w:r>
        <w:t>h) Kết thúc hạng mục hoặc kết thúc công trình theo kế hoạch nghiệm thu đơn vị giám sát lập báo cáo giám sát, kiểm tra chất lượng, khối lượng công trình, sản phẩm theo Mẫu số 07 Phụ lục 02 ban hành theo Quy định này.</w:t>
      </w:r>
    </w:p>
    <w:p>
      <w:r>
        <w:t>3. Kết thúc hạng mục hoặc kết thúc công trình theo kế hoạch nghiệm thu, đơn vị giám sát, kiểm tra lập hồ sơ kiểm tra chất lượng, khối lượng công trình, sản phẩm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của đơn vị thi công và đơn vị giám sát, kiểm tra;</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tra chất lượng, khối lượng công trình, sản phẩm cấp chủ đầu tư;</w:t>
      </w:r>
    </w:p>
    <w:p>
      <w:r>
        <w:t>h) Báo cáo giám sát, kiểm tra chất lượng, khối lượng công trình, sản phẩm cấp chủ đầu tư.</w:t>
      </w:r>
    </w:p>
    <w:p>
      <w:r>
        <w:t>i) Biên bản kiểm tra chất lượng sản phẩm kèm theo Phiếu ghi ý kiến kiểm tra cấp chủ đầu tư;</w:t>
      </w:r>
    </w:p>
    <w:p>
      <w:r>
        <w:t>4. Hồ sơ kiểm tra chất lượng, khối lượng công trình, sản phẩm cấp chủ đầu tư lập thành 03 bộ: 02 bộ lưu giữ tại chủ đầu tư, 01 bộ lưu giữ tại đơn vị giám sát, kiểm tra.</w:t>
      </w:r>
    </w:p>
    <w:p>
      <w:r>
        <w:t>Điều 14. Quyền và trách nhiệm của đơn vị giám sát, kiểm tra chất lượng, khối lượng công trình, sản phẩm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công trình,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đ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 Trường hợp không thống nhất được ý kiến giữa đơn vị giám sát, kiểm tra với đơn vị thi công thì phải báo cáo chủ đầu tư để giải quyết;</w:t>
      </w:r>
    </w:p>
    <w:p>
      <w:r>
        <w:t>c) Phối hợp với các bên liên quan giải quyết những vướng mắc, phát sinh trong quá trình thi công. Báo cáo chủ đầu tư giải quyết những vướng mắc, phát sinh vượt quá thẩm quyền.</w:t>
      </w:r>
    </w:p>
    <w:p>
      <w: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đ) Kiến nghị với chủ đầu tư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tra chất lượng, khối lượng công trình, sản phẩm cấp chủ đầu tư; phối hợp với chủ đầu tư lập hồ sơ nghiệm thu theo quy định.</w:t>
      </w:r>
    </w:p>
    <w:p>
      <w:r>
        <w:t>h) Chịu trách nhiệm về chất lượng, khối lượng sản phẩm đã giám sát, kiểm tra và bị xử lý theo quy định của pháp luật khi cố ý làm sai lệch kết quả giám sát, kiểm tra.</w:t>
      </w:r>
    </w:p>
    <w:p>
      <w:r>
        <w:t>Chương III</w:t>
      </w:r>
    </w:p>
    <w:p>
      <w:r>
        <w:t>THẨM ĐỊNH, NGHIỆM THU CHẤT LƯỢNG, KHỐI LƯỢNG CÔNG TRÌNH, SẢN PHẨM</w:t>
      </w:r>
    </w:p>
    <w:p>
      <w:r>
        <w:t>Điều 15. Thẩm định chất lượng, khối lượng công trình, sản phẩm</w:t>
      </w:r>
    </w:p>
    <w:p>
      <w:r>
        <w:t>1. Chủ đầu tư sử dụng tổ chức chuyên môn trực thuộc hoặc thành lập Hội đồng thẩm định (sau đây gọi tắt là đơn vị thẩm định) thực hiện thẩm định chất lượng, khối lượng công trình, sản phẩm trong lĩnh vực quản lý đất đai.</w:t>
      </w:r>
    </w:p>
    <w:p>
      <w:r>
        <w:t>2. Trường hợp thành lập Hội đồng thẩm định, chủ đầu tư ra quyết định thành lập, thành phần Hội đồng thẩm định bao gồm: Chủ tịch Hội đồng, Thư ký và một số thành viên thuộc các đơn vị chức năng có liên quan, chuyên gia am hiểu về chuyên môn công trình, sản phẩm trong lĩnh vực quản lý đất đai (nếu cần thiết).</w:t>
      </w:r>
    </w:p>
    <w:p>
      <w:r>
        <w:t>3. Nguyên tắc hoạt động của Hội đồng thẩm định</w:t>
      </w:r>
    </w:p>
    <w:p>
      <w:r>
        <w:t>a) Hội đồng thẩm định làm việc theo nguyên tắc tập trung dân chủ, biểu quyết theo đa số. Phiên họp của Hội đồng thẩm định phải đảm bảo có mặt ít nhất 2/3 (hai phần ba) số ủy viên Hội đồng thẩm định theo quyết định thành lập;</w:t>
      </w:r>
    </w:p>
    <w:p>
      <w:r>
        <w:t>b) Chủ tịch Hội đồng thẩm định có trách nhiệm báo cáo kết quả thẩm định, kiến nghị chủ đầu tư các nội dung có liên quan đến trách nhiệm được giao; chịu trách nhiệm trước pháp luật và chủ đầu tư về sự đúng đắn, khách quan đối với kết quả thẩm định.</w:t>
      </w:r>
    </w:p>
    <w:p>
      <w:r>
        <w:t>4. Căn cứ thẩm định</w:t>
      </w:r>
    </w:p>
    <w:p>
      <w:r>
        <w:t>a) Hồ sơ kiểm tra chất lượng, khối lượng công trình, sản phẩm cấp đơn vị thi công;</w:t>
      </w:r>
    </w:p>
    <w:p>
      <w:r>
        <w:t>b) Hồ sơ kiểm tra chất lượng, khối lượng công trình, sản phẩm cấp chủ đầu tư;</w:t>
      </w:r>
    </w:p>
    <w:p>
      <w:r>
        <w:t>c) Các hạng mục công việc, sản phẩm đã hoàn thành và các tài liệu liên quan khác kèm theo (nếu có).</w:t>
      </w:r>
    </w:p>
    <w:p>
      <w:r>
        <w:t>5. Nội dung và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Đối với chương trình, đề án, dự án, thiết kế kỹ thuật - dự toán, phương án nhiệm vụ có tính chất phức tạp, khối lượng sản phẩm lớn thì thời gian thẩm định có thể kéo dài nhưng không quá 20 ngày làm việc.</w:t>
      </w:r>
    </w:p>
    <w:p>
      <w:r>
        <w:t>Nội dung thẩm định bao gồm:</w:t>
      </w:r>
    </w:p>
    <w:p>
      <w:r>
        <w:t>a) Thẩm định về việc tuân thủ các quy định trong chương trình, đề án, dự án, thiết kế kỹ thuật - dự toán, phương án nhiệm vụ dã được cơ quan nhà nước có thẩm quyền phê duyệt và các văn bản kỹ thuật liên quan khác;</w:t>
      </w:r>
    </w:p>
    <w:p>
      <w:r>
        <w:t>b) Thẩm định việc tuân thủ các quy định về công tác giám sát thi công, kiểm tra chất lượng, khối lượng công trình, sản phẩm;</w:t>
      </w:r>
    </w:p>
    <w:p>
      <w:r>
        <w:t>c) Thẩm định việc xử lý các phát sinh, vướng mắc trong quá trình thi công theo yêu cầu của đơn vị giám sát, kiểm tra, chủ đầu tư và cơ quan quyết định đầu tư (nếu có);</w:t>
      </w:r>
    </w:p>
    <w:p>
      <w:r>
        <w:t>d) Thẩm định việc xác định khối lượng đạt chất lượng, mức khó khăn (nếu có) của hạng mục công trình, sản phẩm hoặc toàn bộ công trình, sản phẩm đã hoàn thành. Trong trường hợp cần thiết có thể kiểm tra lại chất lượng, khối lượng, mức khó khăn dựa trên một số mẫu sản phẩm.</w:t>
      </w:r>
    </w:p>
    <w:p>
      <w:r>
        <w:t>6. Căn cứ kết quả thẩm định, đơn vị thẩm định chỉ đạo các đơn vị liên quan sửa chữa, bổ sung hoàn thiện khi chất lượng, khối lượng sản phẩm chưa đạt yêu cầu, mức khó khăn chưa phù hợp, hồ sơ tài liệu còn sai sót.</w:t>
      </w:r>
    </w:p>
    <w:p>
      <w:r>
        <w:t>7. Kết thúc quá trình thẩm định, đơn vị thẩm định phải lập báo cáo thẩm định chất lượng, khối lượng công trình, sản phẩm theo Mẫu số 08 Phụ lục 02 ban hành kèm theo Quy định này.</w:t>
      </w:r>
    </w:p>
    <w:p>
      <w:r>
        <w:t>Điều 16. Nghiệm thu chất lượng, khối lượng công trình, sản phẩm</w:t>
      </w:r>
    </w:p>
    <w:p>
      <w:r>
        <w:t>1. Trên cơ sở kết quả kiểm tra, thẩm định, chủ đầu tư tiến hành nghiệm thu chất lượng, khối lượng công trình, sản phẩm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tra chất lượng, khối lượng công trình, sản phẩm cấp chủ đầu tư;</w:t>
      </w:r>
    </w:p>
    <w:p>
      <w:r>
        <w:t>d) Báo cáo thẩm định chất lượng, khối lượng công trình, sản phẩm;</w:t>
      </w:r>
    </w:p>
    <w:p>
      <w:r>
        <w:t>đ) Các sản phẩm đã hoàn thành và các tài liệu liên quan khác kèm theo (nếu có).</w:t>
      </w:r>
    </w:p>
    <w:p>
      <w:r>
        <w:t>3. Nội dung và thời gian nghiệm thu</w:t>
      </w:r>
    </w:p>
    <w:p>
      <w:r>
        <w:t>Trong thời gian không quá 05 ngày làm việc kể từ khi nhận được báo cáo thẩm định chất lượng, khối lượng hạng mục công trình hoặc toàn bộ công trình, sản phẩm, chủ đầu tư có trách nhiệm hoàn thành việc nghiệm thu hạng mục công trình hoặc toàn bộ công trình, sản phẩm.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khối lượng các hạng mục công việc, sản phẩm đã hoàn thành đạt chất lượng, so với chương trình, đề án, dự án, thiết kế kỹ thuật - dự toán, phương án nhiệm vụ đã được cơ quan nhà nước có thẩm quyền phê duyệt;</w:t>
      </w:r>
    </w:p>
    <w:p>
      <w:r>
        <w:t>b) Nghiệm thu về khối lượng các hạng mục công việc phát sinh (tăng, giảm) so với chương trình, đề án, dự án, thiết kế kỹ thuật - dự toán, phương án nhiệm vụ đã được cơ quan nhà nước có thẩm quyền phê duyệt;</w:t>
      </w:r>
    </w:p>
    <w:p>
      <w:r>
        <w:t>c) Xác nhận mức khó khăn đối với các hạng mục công việc, sản phẩm đã hoàn thành;</w:t>
      </w:r>
    </w:p>
    <w:p>
      <w:r>
        <w:t>d) Kết thúc quá trình nghiệm thu phải lập Biên bản nghiệm thu chất lượng, khối lượng công trình, sản phẩm theo Mẫu số 9 Phụ lục 02 ban hành kèm theo Quy định này; lập Bảng tổng hợp khối lượng công trình, sản phẩm đã thi công từng năm theo Mẫu số 10 Phụ lục 02 ban hành kèm theo Quy định này đối với chương trình, đề án, dự án, thiết kế kỹ thuật - dự toán, phương án nhiệm vụ được thi công trong nhiều năm (nếu có) và lập hồ sơ nghiệm thu theo quy định tại Điều 17 Quy định này.</w:t>
      </w:r>
    </w:p>
    <w:p>
      <w:r>
        <w:t>Điều 17. Lập hồ sơ nghiệm thu</w:t>
      </w:r>
    </w:p>
    <w:p>
      <w:r>
        <w:t>1. Kết thúc quá trình nghiệm thu, giao nộp sản phẩm, chủ đầu tư phối hợp với các đơn vị liên quan lập hồ sơ nghiệm thu.</w:t>
      </w:r>
    </w:p>
    <w:p>
      <w:r>
        <w:t>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cấp chủ đầu tư (nếu trong Biên bản nghiệm thu chất lượng, khối lượng công trình, sản phẩm không có thành phần đơn vị giám sát, kiểm tra tham gia);</w:t>
      </w:r>
    </w:p>
    <w:p>
      <w:r>
        <w:t>g) Báo cáo giám sát, kiểm tra chất lượng, khối lượng công trình, sản phẩm cấp chủ đầu tư;</w:t>
      </w:r>
    </w:p>
    <w:p>
      <w:r>
        <w:t>h) Báo cáo thẩm định chất lượng, khối lượng công trình, sản phẩm;</w:t>
      </w:r>
    </w:p>
    <w:p>
      <w:r>
        <w:t>i) Biên bản nghiệm thu chất lượng, khối lượng công trình, sản phẩm.</w:t>
      </w:r>
    </w:p>
    <w:p>
      <w:r>
        <w:t>k) Bảng tổng hợp khối lượng công trình, sản phẩm đã thi công từng năm (nếu có).</w:t>
      </w:r>
    </w:p>
    <w:p>
      <w:r>
        <w:t>2. Hồ sơ nghiệm thu lập thành 05 bộ: 01 bộ gửi cơ quan quyết định đầu tư, 02 bộ lưu tại chủ đầu tư, 01 bộ giao nộp kèm theo sản phẩm tại cơ quan lưu trữ, 01 bộ lưu tại đơn vị thi công.</w:t>
      </w:r>
    </w:p>
    <w:p>
      <w:r>
        <w:t>Điều 18. Giao nộp sản phẩm</w:t>
      </w:r>
    </w:p>
    <w:p>
      <w:r>
        <w:t>1. Sau khi có Biên bản nghiệm thu khối lượng, chất lượng công trình, sản phẩm, đơn vị thi công có trách nhiệm giao nộp sản phẩm tại nơi lưu trữ do cơ quan quyết định đầu tư hoặc chủ đầu tư chỉ định.</w:t>
      </w:r>
    </w:p>
    <w:p>
      <w:r>
        <w:t>2. Danh mục sản phẩm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19. Lập hồ sơ quyết toán công trình, sản phẩm</w:t>
      </w:r>
    </w:p>
    <w:p>
      <w:r>
        <w:t>1. Sau khi có bản xác nhận chất lượng, khối lượng công trình, sản phẩm đã hoàn thành, chủ đầu tư có trách nhiệm lập hồ sơ quyết toán công trình sản phẩm. Hồ sơ quyết toán bao gồm:</w:t>
      </w:r>
    </w:p>
    <w:p>
      <w:r>
        <w:t>a) Văn bản đề nghị quyết toán công trình, sản phẩm lập theo Mẫu số 11 Phụ lục 02 ban hành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w:t>
      </w:r>
    </w:p>
    <w:p>
      <w:r>
        <w:t>đ) Bản xác nhận chất lượng, khối lượng công trình, sản phẩm;</w:t>
      </w:r>
    </w:p>
    <w:p>
      <w:r>
        <w:t>e) Biên bản giao nộp sản phẩm hoặc phiếu nhập kho đối với sản phẩm;</w:t>
      </w:r>
    </w:p>
    <w:p>
      <w:r>
        <w:t>g) Bản tổng hợp khối lượng, giá trị quyết toán công trình, sản phẩm đã thi công từng năm theo Mẫu số 12 Phụ lục 02 ban hành kèm theo Quy định này đối với các công trình dược thi công trong nhiều năm.</w:t>
      </w:r>
    </w:p>
    <w:p>
      <w:r>
        <w:t>2. Hồ sơ quyết toán được lập thành 05 bộ: 03 bộ gửi cho chủ đầu tư, 01 bộ gửi cho cơ quan quyết định đầu tư, 01 bộ gửi cho đơn vị thi công.</w:t>
      </w:r>
    </w:p>
    <w:p>
      <w:r>
        <w:t>Chương IV</w:t>
      </w:r>
    </w:p>
    <w:p>
      <w:r>
        <w:t>ĐIỀU KHOẢN THI HÀNH</w:t>
      </w:r>
    </w:p>
    <w:p>
      <w:r>
        <w:t>Điều 20. Quy định chuyển tiếp</w:t>
      </w:r>
    </w:p>
    <w:p>
      <w:r>
        <w:t>1. Đối với các công trình, sản phẩm đã thực hiện nhưng chưa kiểm tra chất lượng, khối lượng, thẩm định, nghiệm thu sau ngày Quy định này có hiệu lực thì tiến hành kiểm tra chất lượng, thẩm định, nghiệm thu và lập các hồ sơ theo quy định tại Quy định này.</w:t>
      </w:r>
    </w:p>
    <w:p>
      <w:r>
        <w:t>2. Đối với các công trình sản phẩm đã hoàn thành một phần sản phẩm hoặc một số hạng mục công trình mà đã được kiểm tra chất lượng, khối lượng trước ngày Quy định này có hiệu lực thì lập hồ sơ nghiệm thu theo quy định tại Thông tư số 49/2016/TT-BTNMT ngày 28/12/2016 của Bộ trưởng Bộ Tài nguyên và Môi trường (Nay là Bộ Nông nghiệp và Môi trường) quy định về công tác giám sát, kiểm tra, thẩm định và nghiệm thu công trình, sản phẩm trong lĩnh vực quản lý đất đai.</w:t>
      </w:r>
    </w:p>
    <w:p>
      <w:r>
        <w:t>3. Trường hợp khác, giao Sở Nông nghiệp và Môi trường báo cáo và đề xuất phương án cụ thể, trình UBND tỉnh quyết định.</w:t>
      </w:r>
    </w:p>
    <w:p>
      <w:r>
        <w:t>Điều 21. Trách nhiệm thi hành</w:t>
      </w:r>
    </w:p>
    <w:p>
      <w:r>
        <w:t>1. Giám đốc các Sở, Thủ trưởng các ban, ngành cấp tỉnh; Chủ tịch UBND các huyện, thành phố và thị xã;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kiểm tra, thẩm định,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w:t>
      </w:r>
    </w:p>
    <w:p>
      <w:r>
        <w:t>Điều 22. Sửa đổi, bổ sung quy định này</w:t>
      </w:r>
    </w:p>
    <w:p>
      <w:r>
        <w:t>Trong quá trình thực hiện, nếu có khó khăn, vướng mắc, các cơ quan, đơn vị, tổ chức, cá nhân có liên quan phản ánh kịp thời về Sở Nông nghiệp và Môi trường để tổng hợp, báo cáo UBND tỉnh xem xét, sửa đổi, bổ sung cho phù hợp./.</w:t>
      </w:r>
    </w:p>
    <w:p>
      <w:r>
        <w:t>PHỤ LỤC 01</w:t>
      </w:r>
    </w:p>
    <w:p>
      <w:r>
        <w:t>NỘI DUNG VÀ MỨC KIỂM TRA CHẤT LƯỢNG CÁC HẠNG MỤC CÔNG TRÌNH, SẢN PHẨM TRONG LĨNH VỰC QUẢN LÝ ĐẤT ĐAI</w:t>
      </w:r>
    </w:p>
    <w:p>
      <w:r>
        <w:t>(Ban hành kèm theo Quyết định số 42/2025/QĐ-UBND ngày 13/6/2025 của UBND tỉnh Bắc Ninh)</w:t>
      </w:r>
    </w:p>
    <w:p>
      <w:r>
        <w:t>STT</w:t>
      </w:r>
    </w:p>
    <w:p>
      <w:r>
        <w:t>Tên công việc, sản phẩm và hạng mục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đất/thông báo về việc chôn mốc, xây tường vây bảo vệ mốc</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và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2</w:t>
      </w:r>
    </w:p>
    <w:p>
      <w:r>
        <w:t>Đo ngắm</w:t>
      </w:r>
    </w:p>
    <w:p>
      <w:r>
        <w:t>- Tài liệu kiểm định máy, gương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Sổ nhật ký trạm đo, sổ đo và các tài liệu liên quan</w:t>
      </w:r>
    </w:p>
    <w:p>
      <w:r>
        <w:t>Quyển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Tính đồng bộ, hợp lý</w:t>
      </w:r>
    </w:p>
    <w:p>
      <w:r>
        <w:t>- Kiểm tra tính đồng bộ, hợp lý, logic của các tài liệu, thành quả</w:t>
      </w:r>
    </w:p>
    <w:p>
      <w:r>
        <w:t>Điểm</w:t>
      </w:r>
    </w:p>
    <w:p>
      <w:r>
        <w:t>100</w:t>
      </w:r>
    </w:p>
    <w:p>
      <w:r>
        <w:t>100</w:t>
      </w:r>
    </w:p>
    <w:p>
      <w:r>
        <w:t>Phiếu YKKT</w:t>
      </w:r>
    </w:p>
    <w:p>
      <w:r>
        <w:t>II</w:t>
      </w:r>
    </w:p>
    <w:p>
      <w:r>
        <w:t>Đo vẽ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 (10% tổng số thửa/mảnh)</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III</w:t>
      </w:r>
    </w:p>
    <w:p>
      <w:r>
        <w:t>Đo đạc, chỉnh lý bản đồ địa chính</w:t>
      </w:r>
    </w:p>
    <w:p>
      <w:r>
        <w:t>1.1</w:t>
      </w:r>
    </w:p>
    <w:p>
      <w:r>
        <w:t>Đo đạc chỉnh lý bản đồ địa chính phạm vi khu vực rộng</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 (10% thửa chỉnh lý/mảnh)</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1.2</w:t>
      </w:r>
    </w:p>
    <w:p>
      <w:r>
        <w:t>Đo đạc chỉnh lý đơn lẻ, chỉnh lý bản trích lục bản đồ địa chính</w:t>
      </w:r>
    </w:p>
    <w:p>
      <w:r>
        <w:t>- Tài liệu kiểm định máy móc thiết bị</w:t>
      </w:r>
    </w:p>
    <w:p>
      <w:r>
        <w:t>Tài liệu</w:t>
      </w:r>
    </w:p>
    <w:p>
      <w:r>
        <w:t>100</w:t>
      </w:r>
    </w:p>
    <w:p>
      <w:r>
        <w:t>100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Bản mô tả ranh giới, mốc giới thửa đất</w:t>
      </w:r>
    </w:p>
    <w:p>
      <w:r>
        <w:t>Bản mô tả</w:t>
      </w:r>
    </w:p>
    <w:p>
      <w:r>
        <w:t>100</w:t>
      </w:r>
    </w:p>
    <w:p>
      <w:r>
        <w:t>20</w:t>
      </w:r>
    </w:p>
    <w:p>
      <w:r>
        <w:t>Phiếu YKKT</w:t>
      </w:r>
    </w:p>
    <w:p>
      <w:r>
        <w:t>- Thể hiện các yếu tố nội dung theo ký hiệu</w:t>
      </w:r>
    </w:p>
    <w:p>
      <w:r>
        <w:t>Thửa</w:t>
      </w:r>
    </w:p>
    <w:p>
      <w:r>
        <w:t>100</w:t>
      </w:r>
    </w:p>
    <w:p>
      <w:r>
        <w:t>50</w:t>
      </w:r>
    </w:p>
    <w:p>
      <w:r>
        <w:t>Phiếu YKKT</w:t>
      </w:r>
    </w:p>
    <w:p>
      <w:r>
        <w:t>- Tính diện tích</w:t>
      </w:r>
    </w:p>
    <w:p>
      <w:r>
        <w:t>Thửa</w:t>
      </w:r>
    </w:p>
    <w:p>
      <w:r>
        <w:t>100</w:t>
      </w:r>
    </w:p>
    <w:p>
      <w:r>
        <w:t>50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w:t>
      </w:r>
    </w:p>
    <w:p>
      <w:r>
        <w:t>Thửa</w:t>
      </w:r>
    </w:p>
    <w:p>
      <w:r>
        <w:t>100</w:t>
      </w:r>
    </w:p>
    <w:p>
      <w:r>
        <w:t>20</w:t>
      </w:r>
    </w:p>
    <w:p>
      <w:r>
        <w:t>Phiếu YKKT</w:t>
      </w:r>
    </w:p>
    <w:p>
      <w:r>
        <w:t>+ Kiểm tra kích thước cạnh, vị trí điểm định thửa đất và diện tích thửa đất trên bản đồ địa chính số so với diện tích đo đạc xác định trực tiếp tại thực địa</w:t>
      </w:r>
    </w:p>
    <w:p>
      <w:r>
        <w:t>Thửa</w:t>
      </w:r>
    </w:p>
    <w:p>
      <w:r>
        <w:t>100</w:t>
      </w:r>
    </w:p>
    <w:p>
      <w:r>
        <w:t>20</w:t>
      </w:r>
    </w:p>
    <w:p>
      <w:r>
        <w:t>Phiếu YKKT</w:t>
      </w:r>
    </w:p>
    <w:p>
      <w:r>
        <w:t>- Kiểm tra nội nghiệp</w:t>
      </w:r>
    </w:p>
    <w:p>
      <w:r>
        <w:t>+ Trình bày thửa đất chỉnh lý theo quy định; thể hiện các yếu tố nội dung theo ký hiệu bản đồ (kiểm tra trên bản đồ số, bản đồ giấy); tính đồng bộ giữa các loại tài liệu.</w:t>
      </w:r>
    </w:p>
    <w:p>
      <w:r>
        <w:t>Thửa</w:t>
      </w:r>
    </w:p>
    <w:p>
      <w:r>
        <w:t>100</w:t>
      </w:r>
    </w:p>
    <w:p>
      <w:r>
        <w:t>20</w:t>
      </w:r>
    </w:p>
    <w:p>
      <w:r>
        <w:t>Phiếu YKKT</w:t>
      </w:r>
    </w:p>
    <w:p>
      <w:r>
        <w:t>+ Thể hiện các yếu tố nội dung theo ký hiệu bản đồ (kiểm tra trên bản đồ số, bản đồ giấy); tính đồng bộ giữa các loại tài liệu. (Trường hợp thửa đất chỉ thay đổi tên chủ, địa chỉ, loại đất).</w:t>
      </w:r>
    </w:p>
    <w:p>
      <w:r>
        <w:t>Thửa</w:t>
      </w:r>
    </w:p>
    <w:p>
      <w:r>
        <w:t>100</w:t>
      </w:r>
    </w:p>
    <w:p>
      <w:r>
        <w:t>50</w:t>
      </w:r>
    </w:p>
    <w:p>
      <w:r>
        <w:t>Phiếu YKKT</w:t>
      </w:r>
    </w:p>
    <w:p>
      <w:r>
        <w:t>- Bổ sung sổ mục kê</w:t>
      </w:r>
    </w:p>
    <w:p>
      <w:r>
        <w:t>Thửa</w:t>
      </w:r>
    </w:p>
    <w:p>
      <w:r>
        <w:t>100</w:t>
      </w:r>
    </w:p>
    <w:p>
      <w:r>
        <w:t>50</w:t>
      </w:r>
    </w:p>
    <w:p>
      <w:r>
        <w:t>Phiếu YKKT</w:t>
      </w:r>
    </w:p>
    <w:p>
      <w:r>
        <w:t>- Biên tập và in bản đồ</w:t>
      </w:r>
    </w:p>
    <w:p>
      <w:r>
        <w:t>Mảnh</w:t>
      </w:r>
    </w:p>
    <w:p>
      <w:r>
        <w:t>100</w:t>
      </w:r>
    </w:p>
    <w:p>
      <w:r>
        <w:t>20</w:t>
      </w:r>
    </w:p>
    <w:p>
      <w:r>
        <w:t>Phiếu YKKT</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tra</w:t>
      </w:r>
    </w:p>
    <w:p>
      <w:r>
        <w:t>IV</w:t>
      </w:r>
    </w:p>
    <w:p>
      <w:r>
        <w:t>Trích đo địa chính</w:t>
      </w:r>
    </w:p>
    <w:p>
      <w:r>
        <w:t>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2</w:t>
      </w:r>
    </w:p>
    <w:p>
      <w:r>
        <w:t>Trích đo địa chính cụm các thửa đất (khu đất)</w:t>
      </w:r>
    </w:p>
    <w:p>
      <w:r>
        <w:t>- Tài liệu kiểm định máy móc thiết bị</w:t>
      </w:r>
    </w:p>
    <w:p>
      <w:r>
        <w:t>Tài liệu</w:t>
      </w:r>
    </w:p>
    <w:p>
      <w:r>
        <w:t>100</w:t>
      </w:r>
    </w:p>
    <w:p>
      <w:r>
        <w:t>100</w:t>
      </w:r>
    </w:p>
    <w:p>
      <w:r>
        <w:t>Phiếu YKKT</w:t>
      </w:r>
    </w:p>
    <w:p>
      <w:r>
        <w:t>- Lưới đo vẽ</w:t>
      </w:r>
    </w:p>
    <w:p>
      <w:r>
        <w:t>+ Sơ đồ lưới</w:t>
      </w:r>
    </w:p>
    <w:p>
      <w:r>
        <w:t>Sơ đồ</w:t>
      </w:r>
    </w:p>
    <w:p>
      <w:r>
        <w:t>100</w:t>
      </w:r>
    </w:p>
    <w:p>
      <w:r>
        <w:t>100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 (10% số thửa/mảnh)</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Trường hợp trích đo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tra</w:t>
      </w:r>
    </w:p>
    <w:p>
      <w:r>
        <w:t>V</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Bàn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logic của các tài liệu, thành quả</w:t>
      </w:r>
    </w:p>
    <w:p>
      <w:r>
        <w:t>Điểm</w:t>
      </w:r>
    </w:p>
    <w:p>
      <w:r>
        <w:t>100</w:t>
      </w:r>
    </w:p>
    <w:p>
      <w:r>
        <w:t>100</w:t>
      </w:r>
    </w:p>
    <w:p>
      <w:r>
        <w:t>Phiếu YKKT</w:t>
      </w:r>
    </w:p>
    <w:p>
      <w:r>
        <w:t>VI</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VII</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VIII</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IX</w:t>
      </w:r>
    </w:p>
    <w:p>
      <w:r>
        <w:t>Giấy chứng nhận quyền sử dụng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X</w:t>
      </w:r>
    </w:p>
    <w:p>
      <w:r>
        <w:t>Kết quả thống kê đất đai</w:t>
      </w:r>
    </w:p>
    <w:p>
      <w:r>
        <w:t>- Kiểm tra báo cáo kết quả thống kê đất đai</w:t>
      </w:r>
    </w:p>
    <w:p>
      <w:r>
        <w:t>Báo cáo</w:t>
      </w:r>
    </w:p>
    <w:p>
      <w:r>
        <w:t>100</w:t>
      </w:r>
    </w:p>
    <w:p>
      <w:r>
        <w:t>30</w:t>
      </w:r>
    </w:p>
    <w:p>
      <w:r>
        <w:t>Phiếu YKKT</w:t>
      </w:r>
    </w:p>
    <w:p>
      <w:r>
        <w:t>- Kiểm tra bản đồ kiểm kê đất đai</w:t>
      </w:r>
    </w:p>
    <w:p>
      <w:r>
        <w:t>Bản đồ</w:t>
      </w:r>
    </w:p>
    <w:p>
      <w:r>
        <w:t>100</w:t>
      </w:r>
    </w:p>
    <w:p>
      <w:r>
        <w:t>30</w:t>
      </w:r>
    </w:p>
    <w:p>
      <w:r>
        <w:t>Phiếu YKKT</w:t>
      </w:r>
    </w:p>
    <w:p>
      <w:r>
        <w:t>- Kiểm tra bộ biểu số liệu thống kê đất đai</w:t>
      </w:r>
    </w:p>
    <w:p>
      <w:r>
        <w:t>Biểu</w:t>
      </w:r>
    </w:p>
    <w:p>
      <w:r>
        <w:t>100</w:t>
      </w:r>
    </w:p>
    <w:p>
      <w:r>
        <w:t>30</w:t>
      </w:r>
    </w:p>
    <w:p>
      <w:r>
        <w:t>Phiếu YKKT</w:t>
      </w:r>
    </w:p>
    <w:p>
      <w:r>
        <w:t>XI</w:t>
      </w:r>
    </w:p>
    <w:p>
      <w:r>
        <w:t>Kết quả kiểm kê đất đai</w:t>
      </w:r>
    </w:p>
    <w:p>
      <w:r>
        <w:t>- Kiểm tra báo cáo kết quả kiểm kê đất đai</w:t>
      </w:r>
    </w:p>
    <w:p>
      <w:r>
        <w:t>Báo cáo</w:t>
      </w:r>
    </w:p>
    <w:p>
      <w:r>
        <w:t>100</w:t>
      </w:r>
    </w:p>
    <w:p>
      <w:r>
        <w:t>30</w:t>
      </w:r>
    </w:p>
    <w:p>
      <w:r>
        <w:t>Phiếu YKKT</w:t>
      </w:r>
    </w:p>
    <w:p>
      <w:r>
        <w:t>- Kiểm tra bản đồ hiện trạng sử dụng đất</w:t>
      </w:r>
    </w:p>
    <w:p>
      <w:r>
        <w:t>Bản đồ</w:t>
      </w:r>
    </w:p>
    <w:p>
      <w:r>
        <w:t>100</w:t>
      </w:r>
    </w:p>
    <w:p>
      <w:r>
        <w:t>30</w:t>
      </w:r>
    </w:p>
    <w:p>
      <w:r>
        <w:t>Phiếu YKKT</w:t>
      </w:r>
    </w:p>
    <w:p>
      <w:r>
        <w:t>- Kiểm tra báo cáo thuyết minh bản đồ hiện trạng sử dụng đất</w:t>
      </w:r>
    </w:p>
    <w:p>
      <w:r>
        <w:t>Báo cáo</w:t>
      </w:r>
    </w:p>
    <w:p>
      <w:r>
        <w:t>100</w:t>
      </w:r>
    </w:p>
    <w:p>
      <w:r>
        <w:t>30</w:t>
      </w:r>
    </w:p>
    <w:p>
      <w:r>
        <w:t>Phiếu YKKT</w:t>
      </w:r>
    </w:p>
    <w:p>
      <w:r>
        <w:t>- Kiểm tra bản đồ kiểm kê đất đai</w:t>
      </w:r>
    </w:p>
    <w:p>
      <w:r>
        <w:t>Bản đồ</w:t>
      </w:r>
    </w:p>
    <w:p>
      <w:r>
        <w:t>100</w:t>
      </w:r>
    </w:p>
    <w:p>
      <w:r>
        <w:t>30</w:t>
      </w:r>
    </w:p>
    <w:p>
      <w:r>
        <w:t>Phiếu YKKT</w:t>
      </w:r>
    </w:p>
    <w:p>
      <w:r>
        <w:t>- Kiểm tra thực địa tại cấp xã: Tính chính xác của việc xác định loại đất, loại đối tượng sử dụng, quản lý và việc khoanh vẽ trên bản đồ kiểm kê đất đai</w:t>
      </w:r>
    </w:p>
    <w:p>
      <w:r>
        <w:t>Mảnh</w:t>
      </w:r>
    </w:p>
    <w:p>
      <w:r>
        <w:t>50</w:t>
      </w:r>
    </w:p>
    <w:p>
      <w:r>
        <w:t>10</w:t>
      </w:r>
    </w:p>
    <w:p>
      <w:r>
        <w:t>Phiếu YKKT</w:t>
      </w:r>
    </w:p>
    <w:p>
      <w:r>
        <w:t>- Kiểm tra bộ biểu số liệu kết quả kiểm kê đất đai</w:t>
      </w:r>
    </w:p>
    <w:p>
      <w:r>
        <w:t>Biểu</w:t>
      </w:r>
    </w:p>
    <w:p>
      <w:r>
        <w:t>100</w:t>
      </w:r>
    </w:p>
    <w:p>
      <w:r>
        <w:t>30</w:t>
      </w:r>
    </w:p>
    <w:p>
      <w:r>
        <w:t>Phiếu YKKT</w:t>
      </w:r>
    </w:p>
    <w:p>
      <w:r>
        <w:t>XII</w:t>
      </w:r>
    </w:p>
    <w:p>
      <w:r>
        <w:t>Cơ sở dữ liệu địa chính do địa phương tổ chức xây dựng</w:t>
      </w:r>
    </w:p>
    <w:p>
      <w:r>
        <w:t>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2</w:t>
      </w:r>
    </w:p>
    <w:p>
      <w:r>
        <w:t>Dữ liệu không gian đất đai nền</w:t>
      </w:r>
    </w:p>
    <w:p>
      <w:r>
        <w:t>- Kiểm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3</w:t>
      </w:r>
    </w:p>
    <w:p>
      <w:r>
        <w:t>Dữ liệu không gian địa chính</w:t>
      </w:r>
    </w:p>
    <w:p>
      <w:r>
        <w:t>- Kiểm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6</w:t>
      </w:r>
    </w:p>
    <w:p>
      <w:r>
        <w:t>Kiểm tra nội dung siêu dữ liệu địa chính</w:t>
      </w:r>
    </w:p>
    <w:p>
      <w:r>
        <w:t>- Mức độ đầy đủ, chính xác thông tin siêu dữ liệu địa chính</w:t>
      </w:r>
    </w:p>
    <w:p>
      <w:r>
        <w:t>Xã</w:t>
      </w:r>
    </w:p>
    <w:p>
      <w:r>
        <w:t>100</w:t>
      </w:r>
    </w:p>
    <w:p>
      <w:r>
        <w:t>20</w:t>
      </w:r>
    </w:p>
    <w:p>
      <w:r>
        <w:t>Phiếu YKKT</w:t>
      </w:r>
    </w:p>
    <w:p>
      <w:r>
        <w:t>7</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Cơ sở dữ liệu địa chính do địa phương tổ chức xây dựng phải đảm bảo các tiêu chuẩn kỹ thuật quy định tại Thông tư số 25/2024/TT-BTNMT ngày 26/11/2024 của Bộ Tài nguyên và Môi trường</w:t>
      </w:r>
    </w:p>
    <w:p>
      <w:r>
        <w:t>XIII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XIV</w:t>
      </w:r>
    </w:p>
    <w:p>
      <w:r>
        <w:t>Cơ sở dữ liệu quy hoạch, kế hoạch sử dụng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4</w:t>
      </w:r>
    </w:p>
    <w:p>
      <w:r>
        <w:t>Dữ liệu đất đai phi cấu trúc về quy hoạch, kế hoạch sử dụng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quy hoạch, kế hoạch sử dụng đất dạng số trong cơ sở dữ liệu quy hoạch, kế hoạch sử dụng đất</w:t>
      </w:r>
    </w:p>
    <w:p>
      <w:r>
        <w:t>Bộ CSDL</w:t>
      </w:r>
    </w:p>
    <w:p>
      <w:r>
        <w:t>100</w:t>
      </w:r>
    </w:p>
    <w:p>
      <w:r>
        <w:t>10</w:t>
      </w:r>
    </w:p>
    <w:p>
      <w:r>
        <w:t>Phiếu YKKT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6</w:t>
      </w:r>
    </w:p>
    <w:p>
      <w:r>
        <w:t>Tích hợp dữ liệu vào hệ thống</w:t>
      </w:r>
    </w:p>
    <w:p>
      <w:r>
        <w:t>- Kiểm tra tích hợp dữ liệu đã dối soát vào hệ thống</w:t>
      </w:r>
    </w:p>
    <w:p>
      <w:r>
        <w:t>Bộ CSDL</w:t>
      </w:r>
    </w:p>
    <w:p>
      <w:r>
        <w:t>100</w:t>
      </w:r>
    </w:p>
    <w:p>
      <w:r>
        <w:t>20</w:t>
      </w:r>
    </w:p>
    <w:p>
      <w:r>
        <w:t>Phiếu YKKT</w:t>
      </w:r>
    </w:p>
    <w:p>
      <w:r>
        <w:t>XV</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quyên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YKKT</w:t>
      </w:r>
    </w:p>
    <w:p>
      <w:r>
        <w:t>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5</w:t>
      </w:r>
    </w:p>
    <w:p>
      <w:r>
        <w:t>Kiểm tra nội dung siêu dữ liệu giá đất</w:t>
      </w:r>
    </w:p>
    <w:p>
      <w:r>
        <w:t>- Mức độ đầy đủ, chính xác thông tin siêu dữ liệu giá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w:t>
      </w:r>
    </w:p>
    <w:p>
      <w:r>
        <w:t>Cơ sở dữ liệu điều tra, đánh giá, bảo vệ, cải tạo, phục hồi đất do địa phương tổ chức xây dựng</w:t>
      </w:r>
    </w:p>
    <w:p>
      <w:r>
        <w:t>1</w:t>
      </w:r>
    </w:p>
    <w:p>
      <w:r>
        <w:t>Thu thập các tài liệu, dữ liệu</w:t>
      </w:r>
    </w:p>
    <w:p>
      <w:r>
        <w:t>- Các tài liệu, dữ liệu thu thập</w:t>
      </w:r>
    </w:p>
    <w:p>
      <w:r>
        <w:t>Tài liệu</w:t>
      </w:r>
    </w:p>
    <w:p>
      <w:r>
        <w:t>100</w:t>
      </w:r>
    </w:p>
    <w:p>
      <w:r>
        <w:t>20</w:t>
      </w:r>
    </w:p>
    <w:p>
      <w:r>
        <w:t>Phiếu YKKT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cứu bộ tài liệu trong cơ sở dữ liệu điều tra, đánh giá, bảo vệ, cải tạo, phục hồi đất</w:t>
      </w:r>
    </w:p>
    <w:p>
      <w:r>
        <w:t>Bộ CSDL</w:t>
      </w:r>
    </w:p>
    <w:p>
      <w:r>
        <w:t>100</w:t>
      </w:r>
    </w:p>
    <w:p>
      <w:r>
        <w:t>20</w:t>
      </w:r>
    </w:p>
    <w:p>
      <w:r>
        <w:t>Phiếu YKKT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YKKT</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10</w:t>
      </w:r>
    </w:p>
    <w:p>
      <w:r>
        <w:t>Báo cáo quy hoạch sử dụng đất</w:t>
      </w:r>
    </w:p>
    <w:p>
      <w:r>
        <w:t>- Báo cáo quy hoạch sử dụng đất và báo cáo tóm tắt quy hoạch sử dụng đất</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sử dụng đất</w:t>
      </w:r>
    </w:p>
    <w:p>
      <w:r>
        <w:t>Bản đồ</w:t>
      </w:r>
    </w:p>
    <w:p>
      <w:r>
        <w:t>100</w:t>
      </w:r>
    </w:p>
    <w:p>
      <w:r>
        <w:t>20</w:t>
      </w:r>
    </w:p>
    <w:p>
      <w:r>
        <w:t>Phiếu YKKT</w:t>
      </w:r>
    </w:p>
    <w:p>
      <w:r>
        <w:t>XVIII</w:t>
      </w:r>
    </w:p>
    <w:p>
      <w:r>
        <w:t>Lập quy hoạch sử dụng đất và kế hoạch sử dụng đất năm đầu của quy hoạch sử dụng đất cấp huyện</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điều kiện tự nhiên, kinh tế, xã hội, hiện trạng môi trường và biến đổi khí hậu tác động đến việc sử dụng đất của cấp huyện</w:t>
      </w:r>
    </w:p>
    <w:p>
      <w:r>
        <w:t>- Bản đồ chuyên đề (nếu có)</w:t>
      </w:r>
    </w:p>
    <w:p>
      <w:r>
        <w:t>Bản đồ</w:t>
      </w:r>
    </w:p>
    <w:p>
      <w:r>
        <w:t>100</w:t>
      </w:r>
    </w:p>
    <w:p>
      <w:r>
        <w:t>20</w:t>
      </w:r>
    </w:p>
    <w:p>
      <w:r>
        <w:t>Phiếu YKKT</w:t>
      </w:r>
    </w:p>
    <w:p>
      <w:r>
        <w:t>- Các báo cáo chuyên đề phân tích, đánh giá điều kiện tự nhiên, kinh tế, xã hội, hiện trạng môi trường và biến đổi khí hậu tác động đến việc sử dụng đất của cấp huyện</w:t>
      </w:r>
    </w:p>
    <w:p>
      <w:r>
        <w:t>Báo cáo</w:t>
      </w:r>
    </w:p>
    <w:p>
      <w:r>
        <w:t>100</w:t>
      </w:r>
    </w:p>
    <w:p>
      <w:r>
        <w:t>30</w:t>
      </w:r>
    </w:p>
    <w:p>
      <w:r>
        <w:t>Phiếu YKKT</w:t>
      </w:r>
    </w:p>
    <w:p>
      <w:r>
        <w:t>3</w:t>
      </w:r>
    </w:p>
    <w:p>
      <w:r>
        <w:t>Phân tích, đánh giá các nguồn lực của huyện và tỉnh tác động trực tiếp đến việc sử dụng đất của cấp huyện</w:t>
      </w:r>
    </w:p>
    <w:p>
      <w:r>
        <w:t>Báo cáo chuyên đề phân tích, đánh giá các nguồn lực của huyện và tỉnh tác động trực tiếp đến việc sử dụng đất của cấp huyện</w:t>
      </w:r>
    </w:p>
    <w:p>
      <w:r>
        <w:t>Báo cáo</w:t>
      </w:r>
    </w:p>
    <w:p>
      <w:r>
        <w:t>100</w:t>
      </w:r>
    </w:p>
    <w:p>
      <w:r>
        <w:t>30</w:t>
      </w:r>
    </w:p>
    <w:p>
      <w:r>
        <w:t>Phiếu YKKT</w:t>
      </w:r>
    </w:p>
    <w:p>
      <w:r>
        <w:t>4</w:t>
      </w:r>
    </w:p>
    <w:p>
      <w:r>
        <w:t>Phân tích, đánh giá tình hình quản lý sử dụng đất theo các nội dung quản lý nhà nước về đất đai liên quan đến quy hoạch sử dụng đất cấp huyện</w:t>
      </w:r>
    </w:p>
    <w:p>
      <w:r>
        <w:t>Báo cáo chuyên đề phân tích, đánh giá tình hình quản lý sử dụng đất theo các nội dung quản lý nhà nước về đất đai liên quan đến quy hoạch sử dụng đất cấp huyện</w:t>
      </w:r>
    </w:p>
    <w:p>
      <w:r>
        <w:t>Báo cáo</w:t>
      </w:r>
    </w:p>
    <w:p>
      <w:r>
        <w:t>100</w:t>
      </w:r>
    </w:p>
    <w:p>
      <w:r>
        <w:t>30</w:t>
      </w:r>
    </w:p>
    <w:p>
      <w:r>
        <w:t>Phiếu YKKT</w:t>
      </w:r>
    </w:p>
    <w:p>
      <w:r>
        <w:t>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Phiếu YKKT</w:t>
      </w:r>
    </w:p>
    <w:p>
      <w:r>
        <w:t>8</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huyện</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huyện</w:t>
      </w:r>
    </w:p>
    <w:p>
      <w:r>
        <w:t>Báo cáo</w:t>
      </w:r>
    </w:p>
    <w:p>
      <w:r>
        <w:t>100</w:t>
      </w:r>
    </w:p>
    <w:p>
      <w:r>
        <w:t>30</w:t>
      </w:r>
    </w:p>
    <w:p>
      <w:r>
        <w:t>Phiếu YKKT</w:t>
      </w:r>
    </w:p>
    <w:p>
      <w:r>
        <w:t>10</w:t>
      </w:r>
    </w:p>
    <w:p>
      <w:r>
        <w:t>Lập kế hoạch sử dụng đất năm đầu của quy hoạch sử dụng đất cấp huyện</w:t>
      </w:r>
    </w:p>
    <w:p>
      <w:r>
        <w:t>- Hệ thống bảng, biểu số liệu, sơ đồ, biểu đồ</w:t>
      </w:r>
    </w:p>
    <w:p>
      <w:r>
        <w:t>Bảng, biểu</w:t>
      </w:r>
    </w:p>
    <w:p>
      <w:r>
        <w:t>100</w:t>
      </w:r>
    </w:p>
    <w:p>
      <w:r>
        <w:t>10</w:t>
      </w:r>
    </w:p>
    <w:p>
      <w:r>
        <w:t>Phiếu YKKT</w:t>
      </w:r>
    </w:p>
    <w:p>
      <w:r>
        <w:t>- Bản đồ kế hoạch sử dụng đất năm đầu cấp huyện; bản về vị trí, ranh giới, diện tích các công trình, dự án trong kế hoạch sử dụng đất năm đầu</w:t>
      </w:r>
    </w:p>
    <w:p>
      <w:r>
        <w:t>Bản đồ</w:t>
      </w:r>
    </w:p>
    <w:p>
      <w:r>
        <w:t>100</w:t>
      </w:r>
    </w:p>
    <w:p>
      <w:r>
        <w:t>20</w:t>
      </w:r>
    </w:p>
    <w:p>
      <w:r>
        <w:t>Phiếu YKKT</w:t>
      </w:r>
    </w:p>
    <w:p>
      <w:r>
        <w:t>- Báo cáo chuyên đề kế hoạch sử dụng đất năm đầu của quy hoạch sử dụng đất cấp huyện</w:t>
      </w:r>
    </w:p>
    <w:p>
      <w:r>
        <w:t>Báo cáo</w:t>
      </w:r>
    </w:p>
    <w:p>
      <w:r>
        <w:t>100</w:t>
      </w:r>
    </w:p>
    <w:p>
      <w:r>
        <w:t>30</w:t>
      </w:r>
    </w:p>
    <w:p>
      <w:r>
        <w:t>Phiếu YKKT</w:t>
      </w:r>
    </w:p>
    <w:p>
      <w:r>
        <w:t>11</w:t>
      </w:r>
    </w:p>
    <w:p>
      <w:r>
        <w:t>Xây dựng báo cáo quy hoạch sử dụng đất và kế hoạch sử dụng đất năm đầu của quy hoạch sử dụng đất cấp huyện</w:t>
      </w:r>
    </w:p>
    <w:p>
      <w:r>
        <w:t>- Báo cáo và báo cáo cáo tóm tắt quy hoạch sử dụng đất và kế hoạch sử dụng đất năm đầu của quy hoạch sử dụng đất cấp huyện</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kế hoạch sử dụng đất</w:t>
      </w:r>
    </w:p>
    <w:p>
      <w:r>
        <w:t>Bản đồ</w:t>
      </w:r>
    </w:p>
    <w:p>
      <w:r>
        <w:t>100</w:t>
      </w:r>
    </w:p>
    <w:p>
      <w:r>
        <w:t>20</w:t>
      </w:r>
    </w:p>
    <w:p>
      <w:r>
        <w:t>Phiếu YKKT</w:t>
      </w:r>
    </w:p>
    <w:p>
      <w:r>
        <w:t>XIX</w:t>
      </w:r>
    </w:p>
    <w:p>
      <w:r>
        <w:t>Lập kế hoạch sử dụng đất hằng năm cấp huyện</w:t>
      </w:r>
    </w:p>
    <w:p>
      <w:r>
        <w:t>1</w:t>
      </w:r>
    </w:p>
    <w:p>
      <w:r>
        <w:t>Điều tra, thu thập thông tin, tài liệu</w:t>
      </w:r>
    </w:p>
    <w:p>
      <w:r>
        <w:t>- Các tài liệu thu thập</w:t>
      </w:r>
    </w:p>
    <w:p>
      <w:r>
        <w:t>Tài liệu</w:t>
      </w:r>
    </w:p>
    <w:p>
      <w:r>
        <w:t>100</w:t>
      </w:r>
    </w:p>
    <w:p>
      <w:r>
        <w:t>30</w:t>
      </w:r>
    </w:p>
    <w:p>
      <w:r>
        <w:t>Phiếu YKKT</w:t>
      </w:r>
    </w:p>
    <w:p>
      <w:r>
        <w:t>- Kết quả điều tra, khảo sát thực địa</w:t>
      </w:r>
    </w:p>
    <w:p>
      <w:r>
        <w:t>Tài liệu</w:t>
      </w:r>
    </w:p>
    <w:p>
      <w:r>
        <w:t>100</w:t>
      </w:r>
    </w:p>
    <w:p>
      <w:r>
        <w:t>30</w:t>
      </w:r>
    </w:p>
    <w:p>
      <w:r>
        <w:t>Phiếu YKKT</w:t>
      </w:r>
    </w:p>
    <w:p>
      <w:r>
        <w:t>- Kết quả tổng hợp, xử lý các thông tin, tài liệu</w:t>
      </w:r>
    </w:p>
    <w:p>
      <w:r>
        <w:t>Tài liệu</w:t>
      </w:r>
    </w:p>
    <w:p>
      <w:r>
        <w:t>100</w:t>
      </w:r>
    </w:p>
    <w:p>
      <w:r>
        <w:t>30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bổ sung về điều kiện tự nhiên, kinh tế, xã hội, hiện trạng môi trường và nguồn lực tác động đến việc sử dụng đất của cấp huyện</w:t>
      </w:r>
    </w:p>
    <w:p>
      <w:r>
        <w:t>Các báo cáo chuyên đề phân tích, đánh giá bổ sung về điều kiện tự nhiên, kinh tế, xã hội, hiện trạng môi trường và nguồn lực tác động đến việc sử dụng đất của cấp huyện</w:t>
      </w:r>
    </w:p>
    <w:p>
      <w:r>
        <w:t>Báo cáo</w:t>
      </w:r>
    </w:p>
    <w:p>
      <w:r>
        <w:t>100</w:t>
      </w:r>
    </w:p>
    <w:p>
      <w:r>
        <w:t>30</w:t>
      </w:r>
    </w:p>
    <w:p>
      <w:r>
        <w:t>Phiếu YKKT</w:t>
      </w:r>
    </w:p>
    <w:p>
      <w:r>
        <w:t>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Phiếu YKKT</w:t>
      </w:r>
    </w:p>
    <w:p>
      <w:r>
        <w:t>4</w:t>
      </w:r>
    </w:p>
    <w:p>
      <w:r>
        <w:t>Xây dựng kế hoạch sử dụng đất hằng năm cấp huyện</w:t>
      </w:r>
    </w:p>
    <w:p>
      <w:r>
        <w:t>- Hệ thống bảng, biểu số liệu, sơ đồ, biểu đồ</w:t>
      </w:r>
    </w:p>
    <w:p>
      <w:r>
        <w:t>Bảng, biểu</w:t>
      </w:r>
    </w:p>
    <w:p>
      <w:r>
        <w:t>100</w:t>
      </w:r>
    </w:p>
    <w:p>
      <w:r>
        <w:t>10</w:t>
      </w:r>
    </w:p>
    <w:p>
      <w:r>
        <w:t>Phiếu YKKT</w:t>
      </w:r>
    </w:p>
    <w:p>
      <w:r>
        <w:t>- Bản đồ kế hoạch sử dụng đất hằng năm cấp huyện; bản vẽ vị trí, ranh giới, diện tích các công trình, dự án trong kế hoạch sử dụng đất hằng năm</w:t>
      </w:r>
    </w:p>
    <w:p>
      <w:r>
        <w:t>Bản đồ</w:t>
      </w:r>
    </w:p>
    <w:p>
      <w:r>
        <w:t>100</w:t>
      </w:r>
    </w:p>
    <w:p>
      <w:r>
        <w:t>20</w:t>
      </w:r>
    </w:p>
    <w:p>
      <w:r>
        <w:t>Phiếu YKKT</w:t>
      </w:r>
    </w:p>
    <w:p>
      <w:r>
        <w:t>- Báo cáo chuyên đề kế hoạch sử dụng đất hang năm</w:t>
      </w:r>
    </w:p>
    <w:p>
      <w:r>
        <w:t>Báo cáo</w:t>
      </w:r>
    </w:p>
    <w:p>
      <w:r>
        <w:t>100</w:t>
      </w:r>
    </w:p>
    <w:p>
      <w:r>
        <w:t>30</w:t>
      </w:r>
    </w:p>
    <w:p>
      <w:r>
        <w:t>Phiếu YKKT</w:t>
      </w:r>
    </w:p>
    <w:p>
      <w:r>
        <w:t>5</w:t>
      </w:r>
    </w:p>
    <w:p>
      <w:r>
        <w:t>Xây dựng báo cáo kế hoạch sử dụng đất hằng năm cấp huyện</w:t>
      </w:r>
    </w:p>
    <w:p>
      <w:r>
        <w:t>- Báo cáo và báo cáo cáo tóm tắt kế hoạch sử dụng đất hằng năm cấp huyện</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kế hoạch sử dụng đất</w:t>
      </w:r>
    </w:p>
    <w:p>
      <w:r>
        <w:t>Bản đồ</w:t>
      </w:r>
    </w:p>
    <w:p>
      <w:r>
        <w:t>100</w:t>
      </w:r>
    </w:p>
    <w:p>
      <w:r>
        <w:t>20</w:t>
      </w:r>
    </w:p>
    <w:p>
      <w:r>
        <w:t>Phiếu YKKT</w:t>
      </w:r>
    </w:p>
    <w:p>
      <w:r>
        <w:t>XX</w:t>
      </w:r>
    </w:p>
    <w:p>
      <w:r>
        <w:t>Điều chỉnh Quy hoạch sử dụng đất cấp tỉnh</w:t>
      </w:r>
    </w:p>
    <w:p>
      <w:r>
        <w:t>Công tác giám sát, kiểm tra, thẩm định và nghiệm thu công trình, sản phẩm như Mục XVII</w:t>
      </w:r>
    </w:p>
    <w:p>
      <w:r>
        <w:t>XXI</w:t>
      </w:r>
    </w:p>
    <w:p>
      <w:r>
        <w:t>Điều chỉnh Quy hoạch sử dụng đất cấp huyện và kế hoạch sử dụng đất năm đầu của điều chỉnh quy hoạch sử dụng đất cấp huyện</w:t>
      </w:r>
    </w:p>
    <w:p>
      <w:r>
        <w:t>Công tác giám sát, kiểm tra, thẩm định và nghiệm thu công trình, sản phẩm như Mục XVIII</w:t>
      </w:r>
    </w:p>
    <w:p>
      <w:r>
        <w:t>XXII</w:t>
      </w:r>
    </w:p>
    <w:p>
      <w:r>
        <w:t>Điều chỉnh kế hoạch sử dụng đất hằng năm cấp huyện</w:t>
      </w:r>
    </w:p>
    <w:p>
      <w:r>
        <w:t>Công tác giám sát, kiểm tra, thẩm định và nghiệm thu công trình, sản phẩm như Mục XIX</w:t>
      </w:r>
    </w:p>
    <w:p>
      <w:r>
        <w:t>XXIII</w:t>
      </w:r>
    </w:p>
    <w:p>
      <w:r>
        <w:t>Xây dựng bảng giá đất (theo khu vực, vị trí)</w:t>
      </w:r>
    </w:p>
    <w:p>
      <w:r>
        <w:t>1</w:t>
      </w:r>
    </w:p>
    <w:p>
      <w:r>
        <w:t>Xác định loại đất, khu vực, vị trí tại từng xã, phường, thị trấn</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2</w:t>
      </w:r>
    </w:p>
    <w:p>
      <w:r>
        <w:t>Điều tra, khảo sát, thu thập thông tin giá đất; các yếu tố tự nhiên, kinh tế - xã hội, quản lý và sử dụng đất đai ảnh hưởng đến giá đất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 thị trấn</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 thị trấn</w:t>
      </w:r>
    </w:p>
    <w:p>
      <w:r>
        <w:t>Báo cáo</w:t>
      </w:r>
    </w:p>
    <w:p>
      <w:r>
        <w:t>100</w:t>
      </w:r>
    </w:p>
    <w:p>
      <w:r>
        <w:t>30</w:t>
      </w:r>
    </w:p>
    <w:p>
      <w:r>
        <w:t>Phiếu YKKT</w:t>
      </w:r>
    </w:p>
    <w:p>
      <w:r>
        <w:t>3</w:t>
      </w:r>
    </w:p>
    <w:p>
      <w:r>
        <w:t>Tổng hợp kết quả điều tra, thu thập thông tin giá đất tại cấp huyện</w:t>
      </w:r>
    </w:p>
    <w:p>
      <w:r>
        <w:t>- Bảng tổng hợp giá đất cấp huyện</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về tình hình và kết quả điều tra giá đất tại cấp huyện</w:t>
      </w:r>
    </w:p>
    <w:p>
      <w:r>
        <w:t>Báo cáo</w:t>
      </w:r>
    </w:p>
    <w:p>
      <w:r>
        <w:t>100</w:t>
      </w:r>
    </w:p>
    <w:p>
      <w:r>
        <w:t>30</w:t>
      </w:r>
    </w:p>
    <w:p>
      <w:r>
        <w:t>Phiếu YKKT</w:t>
      </w:r>
    </w:p>
    <w:p>
      <w:r>
        <w:t>4</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5</w:t>
      </w:r>
    </w:p>
    <w:p>
      <w:r>
        <w:t>Kết quả xây dựng bảng giá đất</w:t>
      </w:r>
    </w:p>
    <w:p>
      <w:r>
        <w:t>- Bảng giá đất</w:t>
      </w:r>
    </w:p>
    <w:p>
      <w:r>
        <w:t>Bảng giá</w:t>
      </w:r>
    </w:p>
    <w:p>
      <w:r>
        <w:t>100</w:t>
      </w:r>
    </w:p>
    <w:p>
      <w:r>
        <w:t>20</w:t>
      </w:r>
    </w:p>
    <w:p>
      <w:r>
        <w:t>Phiếu YKKT</w:t>
      </w:r>
    </w:p>
    <w:p>
      <w:r>
        <w:t>- Báo cáo thuyết minh xây dựng bảng giá đất</w:t>
      </w:r>
    </w:p>
    <w:p>
      <w:r>
        <w:t>Báo cáo</w:t>
      </w:r>
    </w:p>
    <w:p>
      <w:r>
        <w:t>100</w:t>
      </w:r>
    </w:p>
    <w:p>
      <w:r>
        <w:t>30</w:t>
      </w:r>
    </w:p>
    <w:p>
      <w:r>
        <w:t>Phiếu YKKT</w:t>
      </w:r>
    </w:p>
    <w:p>
      <w:r>
        <w:t>XXIV</w:t>
      </w:r>
    </w:p>
    <w:p>
      <w:r>
        <w:t>Điều chỉnh bảng giá đất</w:t>
      </w:r>
    </w:p>
    <w:p>
      <w:r>
        <w:t>1</w:t>
      </w:r>
    </w:p>
    <w:p>
      <w:r>
        <w:t>Điều tra, khảo sát, thu thập thông tin giá đất; các yếu tố tự nhiên, kinh tế - xã hội, quản lý và sử dụng đất đai ảnh hưởng đến giá đất tại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 thị trấn</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 thị trấn</w:t>
      </w:r>
    </w:p>
    <w:p>
      <w:r>
        <w:t>Báo cáo</w:t>
      </w:r>
    </w:p>
    <w:p>
      <w:r>
        <w:t>100</w:t>
      </w:r>
    </w:p>
    <w:p>
      <w:r>
        <w:t>30</w:t>
      </w:r>
    </w:p>
    <w:p>
      <w:r>
        <w:t>Phiếu YKKT</w:t>
      </w:r>
    </w:p>
    <w:p>
      <w:r>
        <w:t>2</w:t>
      </w:r>
    </w:p>
    <w:p>
      <w:r>
        <w:t>Tổng hợp kết quả điều tra, thu thập thông tin giá đất và đánh giá kết quả thực hiện bảng giá đất hiện hành</w:t>
      </w:r>
    </w:p>
    <w:p>
      <w:r>
        <w:t>- Tại cấp huyện</w:t>
      </w:r>
    </w:p>
    <w:p>
      <w:r>
        <w:t>+ Bảng tổng hợp giá đất cấp huyện</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về tình hình và kết quả điều tra giá đất tại cấp huyện</w:t>
      </w:r>
    </w:p>
    <w:p>
      <w:r>
        <w:t>Báo cáo</w:t>
      </w:r>
    </w:p>
    <w:p>
      <w:r>
        <w:t>100</w:t>
      </w:r>
    </w:p>
    <w:p>
      <w:r>
        <w:t>30</w:t>
      </w:r>
    </w:p>
    <w:p>
      <w:r>
        <w:t>Phiếu YKKT</w:t>
      </w:r>
    </w:p>
    <w:p>
      <w:r>
        <w: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Phiếu YKKT</w:t>
      </w:r>
    </w:p>
    <w:p>
      <w:r>
        <w:t>- Báo cáo thuyết minh xây dựng bảng giá đất điều chỉnh</w:t>
      </w:r>
    </w:p>
    <w:p>
      <w:r>
        <w:t>Báo cáo</w:t>
      </w:r>
    </w:p>
    <w:p>
      <w:r>
        <w:t>100</w:t>
      </w:r>
    </w:p>
    <w:p>
      <w:r>
        <w:t>30</w:t>
      </w:r>
    </w:p>
    <w:p>
      <w:r>
        <w:t>Phiếu YKKT</w:t>
      </w:r>
    </w:p>
    <w:p>
      <w:r>
        <w:t>XXV</w:t>
      </w:r>
    </w:p>
    <w:p>
      <w:r>
        <w:t>Điều tra thoái hóa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tài liệu nội và ngoại nghiệp</w:t>
      </w:r>
    </w:p>
    <w:p>
      <w:r>
        <w:t>- Kết quả phân tích mẫu đất theo yêu cầu</w:t>
      </w:r>
    </w:p>
    <w:p>
      <w:r>
        <w:t>Phiếu</w:t>
      </w:r>
    </w:p>
    <w:p>
      <w:r>
        <w:t>100</w:t>
      </w:r>
    </w:p>
    <w:p>
      <w:r>
        <w:t>10</w:t>
      </w:r>
    </w:p>
    <w:p>
      <w:r>
        <w:t>Phiếu YKKT</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đất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đất bị mặn hóa và báo cáo thuyết minh xây dựng bản đồ</w:t>
      </w:r>
    </w:p>
    <w:p>
      <w:r>
        <w:t>Bản đồ và thuyết minh</w:t>
      </w:r>
    </w:p>
    <w:p>
      <w:r>
        <w:t>100</w:t>
      </w:r>
    </w:p>
    <w:p>
      <w:r>
        <w:t>20</w:t>
      </w:r>
    </w:p>
    <w:p>
      <w:r>
        <w:t>Phiếu YKKT</w:t>
      </w:r>
    </w:p>
    <w:p>
      <w:r>
        <w:t>- Bản đồ đất bị phèn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XXVI</w:t>
      </w:r>
    </w:p>
    <w:p>
      <w:r>
        <w:t>Điều tra, đánh giá chất lượng đất, tiềm năng đất đai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YKKT</w:t>
      </w:r>
    </w:p>
    <w:p>
      <w:r>
        <w:t>+ Vị trí điểm điều tra phẫu diện tại thực địa</w:t>
      </w:r>
    </w:p>
    <w:p>
      <w:r>
        <w:t>Điểm</w:t>
      </w:r>
    </w:p>
    <w:p>
      <w:r>
        <w:t>30</w:t>
      </w:r>
    </w:p>
    <w:p>
      <w:r>
        <w:t>5</w:t>
      </w:r>
    </w:p>
    <w:p>
      <w:r>
        <w:t>Phiếu YKKT</w:t>
      </w:r>
    </w:p>
    <w:p>
      <w:r>
        <w:t>+ Ảnh mặt cắt, ảnh cảnh quan khu vực điều tra phẫu diện đất</w:t>
      </w:r>
    </w:p>
    <w:p>
      <w:r>
        <w:t>Ảnh</w:t>
      </w:r>
    </w:p>
    <w:p>
      <w:r>
        <w:t>30</w:t>
      </w:r>
    </w:p>
    <w:p>
      <w:r>
        <w:t>5</w:t>
      </w:r>
    </w:p>
    <w:p>
      <w:r>
        <w:t>Phiếu YKKT</w:t>
      </w:r>
    </w:p>
    <w:p>
      <w:r>
        <w:t>+ Thông tin mô tả phẫu diện đất và thông tin về khoanh đất điều tra</w:t>
      </w:r>
    </w:p>
    <w:p>
      <w:r>
        <w:t>Bản mô tả</w:t>
      </w:r>
    </w:p>
    <w:p>
      <w:r>
        <w:t>30</w:t>
      </w:r>
    </w:p>
    <w:p>
      <w:r>
        <w:t>5</w:t>
      </w:r>
    </w:p>
    <w:p>
      <w:r>
        <w:t>Phiếu YKKT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20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YKKT</w:t>
      </w:r>
    </w:p>
    <w:p>
      <w:r>
        <w:t>Báo cáo</w:t>
      </w:r>
    </w:p>
    <w:p>
      <w:r>
        <w:t>100</w:t>
      </w:r>
    </w:p>
    <w:p>
      <w:r>
        <w:t>30</w:t>
      </w:r>
    </w:p>
    <w:p>
      <w:r>
        <w:t>Phiếu YKKT</w:t>
      </w:r>
    </w:p>
    <w:p>
      <w:r>
        <w:t>- Kết quả tổng hợp, phân tích, đánh giá tiềm năng đất đai</w:t>
      </w:r>
    </w:p>
    <w:p>
      <w:r>
        <w:t>Bảng biểu</w:t>
      </w:r>
    </w:p>
    <w:p>
      <w:r>
        <w:t>100</w:t>
      </w:r>
    </w:p>
    <w:p>
      <w:r>
        <w:t>10</w:t>
      </w:r>
    </w:p>
    <w:p>
      <w:r>
        <w:t>Phiếu YKKT</w:t>
      </w:r>
    </w:p>
    <w:p>
      <w:r>
        <w:t>Báo cáo</w:t>
      </w:r>
    </w:p>
    <w:p>
      <w:r>
        <w:t>100</w:t>
      </w:r>
    </w:p>
    <w:p>
      <w:r>
        <w:t>30</w:t>
      </w:r>
    </w:p>
    <w:p>
      <w:r>
        <w:t>Phiếu YKKT</w:t>
      </w:r>
    </w:p>
    <w:p>
      <w:r>
        <w:t>- Kết quả phân tích, đánh giá xu thế biến đổi chất lượng đất, tiềm năng đất đai so với kỳ điều tra trước</w:t>
      </w:r>
    </w:p>
    <w:p>
      <w:r>
        <w:t>Báo cáo</w:t>
      </w:r>
    </w:p>
    <w:p>
      <w:r>
        <w:t>100</w:t>
      </w:r>
    </w:p>
    <w:p>
      <w:r>
        <w:t>30</w:t>
      </w:r>
    </w:p>
    <w:p>
      <w:r>
        <w:t>Phiếu YKKT</w:t>
      </w:r>
    </w:p>
    <w:p>
      <w:r>
        <w:t>- Kết quả đề xuất các giải pháp bảo vệ, cải tạo đất</w:t>
      </w:r>
    </w:p>
    <w:p>
      <w:r>
        <w:t>Báo cáo</w:t>
      </w:r>
    </w:p>
    <w:p>
      <w:r>
        <w:t>100</w:t>
      </w:r>
    </w:p>
    <w:p>
      <w:r>
        <w:t>30</w:t>
      </w:r>
    </w:p>
    <w:p>
      <w:r>
        <w:t>Phiếu YKKT</w:t>
      </w:r>
    </w:p>
    <w:p>
      <w:r>
        <w:t>- Báo cáo chuyên đề đánh giá chất lượng đất, tiềm năng đất đai.</w:t>
      </w:r>
    </w:p>
    <w:p>
      <w:r>
        <w:t>Báo cáo</w:t>
      </w:r>
    </w:p>
    <w:p>
      <w:r>
        <w:t>100</w:t>
      </w:r>
    </w:p>
    <w:p>
      <w:r>
        <w:t>30</w:t>
      </w:r>
    </w:p>
    <w:p>
      <w:r>
        <w:t>Phiếu YKKT</w:t>
      </w:r>
    </w:p>
    <w:p>
      <w:r>
        <w:t>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YKKT</w:t>
      </w:r>
    </w:p>
    <w:p>
      <w:r>
        <w:t>XXVII</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 đất</w:t>
      </w:r>
    </w:p>
    <w:p>
      <w:r>
        <w:t>Ảnh</w:t>
      </w:r>
    </w:p>
    <w:p>
      <w:r>
        <w:t>30</w:t>
      </w:r>
    </w:p>
    <w:p>
      <w:r>
        <w:t>5</w:t>
      </w:r>
    </w:p>
    <w:p>
      <w:r>
        <w:t>Phiếu YKKT</w:t>
      </w:r>
    </w:p>
    <w:p>
      <w:r>
        <w:t>+ Thông tin mô tả về điềm điều tra, nội dung điều tra</w:t>
      </w:r>
    </w:p>
    <w:p>
      <w:r>
        <w:t>Bản mô tả</w:t>
      </w:r>
    </w:p>
    <w:p>
      <w:r>
        <w:t>30</w:t>
      </w:r>
    </w:p>
    <w:p>
      <w:r>
        <w:t>5</w:t>
      </w:r>
    </w:p>
    <w:p>
      <w:r>
        <w:t>Phiếu YKKT</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ô nhiễm đất</w:t>
      </w:r>
    </w:p>
    <w:p>
      <w:r>
        <w:t>Bảng biểu</w:t>
      </w:r>
    </w:p>
    <w:p>
      <w:r>
        <w:t>100</w:t>
      </w:r>
    </w:p>
    <w:p>
      <w:r>
        <w:t>10</w:t>
      </w:r>
    </w:p>
    <w:p>
      <w:r>
        <w:t>Phiếu YKKT</w:t>
      </w:r>
    </w:p>
    <w:p>
      <w:r>
        <w:t>Báo cáo</w:t>
      </w:r>
    </w:p>
    <w:p>
      <w:r>
        <w:t>100</w:t>
      </w:r>
    </w:p>
    <w:p>
      <w:r>
        <w:t>30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YKKT</w:t>
      </w:r>
    </w:p>
    <w:p>
      <w:r>
        <w:t>*Ghi chú:</w:t>
      </w:r>
    </w:p>
    <w:p>
      <w:r>
        <w:t>- Phiếu ý kiến kiểm tra viết tắt là Phiếu YKKT.</w:t>
      </w:r>
    </w:p>
    <w:p>
      <w:r>
        <w:t>- Nội dung, mức độ kiểm tra chất lượng sản phẩm quản lý đất đai không sử dụng ngân sách nhà nước được thực hiện theo quy định kèm theo quyết định này.</w:t>
      </w:r>
    </w:p>
    <w:p>
      <w:r>
        <w:t>PHỤ LỤC 02</w:t>
      </w:r>
    </w:p>
    <w:p>
      <w:r>
        <w:t>CÁC MẪU VĂN BẢN</w:t>
      </w:r>
    </w:p>
    <w:p>
      <w:r>
        <w:t>(Ban hành kèm theo Quyết định số 42/2025/QĐ-UBND ngày 13/6/2025 của UBND tỉnh Bắc Ninh)</w:t>
      </w:r>
    </w:p>
    <w:p>
      <w:r>
        <w:t>- Mẫu số 01: Nhật ký giám sát công trình;</w:t>
      </w:r>
    </w:p>
    <w:p>
      <w:r>
        <w:t>- Mẫu số 02 A: Phiếu ghi ý kiến kiểm tra;</w:t>
      </w:r>
    </w:p>
    <w:p>
      <w:r>
        <w:t>- Mẫu số 02 B: Phiếu kiểm tra thực địa đối với các hạng mục kiểm tra Lưới địa chính, lưới khống chế đo vẽ, đo vẽ bản đồ địa chính, chỉnh lý bản đồ địa chính và trích đo bản đồ địa chính.</w:t>
      </w:r>
    </w:p>
    <w:p>
      <w:r>
        <w:t>- Mẫu số 03: Biên bản kiểm tra chất lượng sản phẩm;</w:t>
      </w:r>
    </w:p>
    <w:p>
      <w:r>
        <w:t>- Mẫu số 04: Báo cáo tổng kết kỹ thuật (của đơn vị thi công);</w:t>
      </w:r>
    </w:p>
    <w:p>
      <w:r>
        <w:t>- Mẫu số 05: Báo cáo kiểm tra chất lượng, khối lượng công trình, sản phẩm (của đơn vị thi công);</w:t>
      </w:r>
    </w:p>
    <w:p>
      <w:r>
        <w:t>- Mẫu số 06: Biên bản kiểm tra chất lượng, khối lượng công trình, sản phẩm;</w:t>
      </w:r>
    </w:p>
    <w:p>
      <w:r>
        <w:t>- Mẫu số 07: Báo cáo giám sát, kiểm tra chất lượng, khối lượng công trình, sản phẩm (của đơn vị giám sát, kiểm tra);</w:t>
      </w:r>
    </w:p>
    <w:p>
      <w:r>
        <w:t>- Mẫu số 08: Báo cáo thẩm định chất lượng, khối lượng công trình, sản phẩm;</w:t>
      </w:r>
    </w:p>
    <w:p>
      <w:r>
        <w:t>- Mẫu số 09: Biên bản nghiệm thu chất lượng, khối lượng công trình, sản phẩm;</w:t>
      </w:r>
    </w:p>
    <w:p>
      <w:r>
        <w:t>- Mẫu số 10: Bản tổng hợp khối lượng công trình, sản phẩm;</w:t>
      </w:r>
    </w:p>
    <w:p>
      <w:r>
        <w:t>- Mẫu số 11: Công văn đề nghị quyết toán công trình (hoặc hạng mục công trình);</w:t>
      </w:r>
    </w:p>
    <w:p>
      <w:r>
        <w:t>- Mẫu số 12: Bản tổng hợp khối lượng, giá trị quyết toán công trình, sản phẩm;</w:t>
      </w:r>
    </w:p>
    <w:p>
      <w:r>
        <w:t>- Mẫu số 13: Công văn đề nghị kiểm tra chất lượng sản phẩm (của đơn vị thi công);</w:t>
      </w:r>
    </w:p>
    <w:p>
      <w:r>
        <w:t>- Mẫu số 14: Báo cáo sửa chữa sản phẩm (của đơn vị thi công);</w:t>
      </w:r>
    </w:p>
    <w:p>
      <w:r>
        <w:t>- Mẫu số 15: Bản xác nhận sửa chữa sản phẩm (của đơn vị giám sát, kiểm tra).</w:t>
      </w:r>
    </w:p>
    <w:p>
      <w:r>
        <w:t>Mẫu số 01</w:t>
      </w:r>
    </w:p>
    <w:p>
      <w:r>
        <w:t>TÊN CƠ QUAN/ĐƠN VỊ CHỦ QUẢN</w:t>
      </w:r>
    </w:p>
    <w:p>
      <w:r>
        <w:t>ĐƠN VỊ GIÁM SÁT, KIỂM TRA</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 A</w:t>
      </w:r>
    </w:p>
    <w:p>
      <w:r>
        <w:t>PHIẾU GHI Ý KIẾN KIỂM TRA</w:t>
      </w:r>
    </w:p>
    <w:p>
      <w:r>
        <w:t>Người kiểm tra: ………………………………………….. Chức vụ:......................................</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02 B</w:t>
      </w:r>
    </w:p>
    <w:p>
      <w:r>
        <w:t>PHIẾU GHI Ý KIẾN KIỂM TRA THỰC ĐỊA</w:t>
      </w:r>
    </w:p>
    <w:p>
      <w:r>
        <w:t>(hạng mục kiểm tra Lưới địa chính, lưới khống chế đo vẽ, đo vẽ bản đồ địa chính, chỉnh lý bản đồ địa chính và trích đo bản đồ địa chính).</w:t>
      </w:r>
    </w:p>
    <w:p>
      <w:r>
        <w:t>Người kiểm tra: ………………………………………….. Chức vụ:......................................</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w:t>
      </w:r>
    </w:p>
    <w:p>
      <w:r>
        <w:t>Tên hạng mục công việc (hoặc công đoạn)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(Tổng hợp từ các Phiếu ghi ý kiến kiểm tra, nêu rõ khối lượng công việc mà người kiểm tra đã thực hiện).</w:t>
      </w:r>
    </w:p>
    <w:p>
      <w:r>
        <w:t>Kết quả kiểm tra: .........................................................................................................</w:t>
      </w:r>
    </w:p>
    <w:p>
      <w:r>
        <w:t>...................................................................................................................................</w:t>
      </w:r>
    </w:p>
    <w:p>
      <w:r>
        <w:t>Nhận xét:.....................................................................................................................</w:t>
      </w:r>
    </w:p>
    <w:p>
      <w:r>
        <w:t>...................................................................................................................................</w:t>
      </w:r>
    </w:p>
    <w:p>
      <w:r>
        <w:t>...................................................................................................................................</w:t>
      </w:r>
    </w:p>
    <w:p>
      <w:r>
        <w:t>Yêu cầu đối với đơn vị thi công:...................................................................................</w:t>
      </w:r>
    </w:p>
    <w:p>
      <w:r>
        <w:t>...................................................................................................................................</w:t>
      </w:r>
    </w:p>
    <w:p>
      <w:r>
        <w:t>...................................................................................................................................</w:t>
      </w:r>
    </w:p>
    <w:p>
      <w:r>
        <w:t>Ý kiến của đại diện đơn vị thi công:..............................................................................</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w:t>
      </w:r>
    </w:p>
    <w:p>
      <w:r>
        <w:t>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(kết luận chung về chất lượng, khối lượng công trình, sản phẩm, những vấn đề còn tồn tại và kiến nghị xử lý, kiến nghị những vấn đề phát sinh) .</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 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 ;</w:t>
      </w:r>
    </w:p>
    <w:p>
      <w:r>
        <w:t>- Các văn bản quy chuẩn, quy định kỹ thuật và quy định kiểm tra đã áp dụng trong quá trình kiểm tra, nghiệm thu sản phẩm  (nêu rõ tên văn bản, số và ngày, tháng, năm ban hành, cơ quan ban hành văn bản).</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w:t>
      </w:r>
    </w:p>
    <w:p>
      <w:r>
        <w:t>CHẤT LƯỢNG, KHỐI LƯỢNG CÔNG TRÌNH, SẢN PHẨM</w:t>
      </w:r>
    </w:p>
    <w:p>
      <w:r>
        <w:t>Tên công trình hoặc hạng mục công trình;</w:t>
      </w:r>
    </w:p>
    <w:p>
      <w:r>
        <w:t>Thuộc Dự án, thiết kế kỹ thuật - dự toán,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nam ban hành văn bản) ;</w:t>
      </w:r>
    </w:p>
    <w:p>
      <w:r>
        <w:t>- Các văn bản liên quan khác (nếu có).</w:t>
      </w:r>
    </w:p>
    <w:p>
      <w:r>
        <w:t>2. Đại diện đơn vị giám sát, kiểm tra:  (nêu rõ họ và tên, chức vụ của các thành viên tham gia kiểm tra) .</w:t>
      </w:r>
    </w:p>
    <w:p>
      <w:r>
        <w:t>3. Đại diện đơn vị thi công:  (nêu rõ họ và tên, chức vụ của các thành viên tham gia kiểm tra) .</w:t>
      </w:r>
    </w:p>
    <w:p>
      <w:r>
        <w:t>4. Thời gian kiểm tra</w:t>
      </w:r>
    </w:p>
    <w:p>
      <w:r>
        <w:t>Bắt đầu: ngày… tháng ... năm …</w:t>
      </w:r>
    </w:p>
    <w:p>
      <w:r>
        <w:t>Kết thúc: ngày…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 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bàn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GIÁM SÁT, KIỂM TRA CHẤT LƯỢNG, KHỐI LƯỢNG CÔNG TRÌNH, SẢN PHẨM</w:t>
      </w:r>
    </w:p>
    <w:p>
      <w:r>
        <w:t>Công trình:  (tên công trình hoặc hạng mục công trình.</w:t>
      </w:r>
    </w:p>
    <w:p>
      <w:r>
        <w:t>Thuộc dự án, thiết kế kỹ thuật - dự toán,...: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 ;</w:t>
      </w:r>
    </w:p>
    <w:p>
      <w:r>
        <w:t>- Các quy chuẩn, quy định kỹ thuật và quy định kiểm tra đã áp dụng trong quá trình kiểm tra chất lượng sản phẩm:  (nêu đầy đủ tên văn bản, số và ngày, tháng, năm ban hành văn bản) ;</w:t>
      </w:r>
    </w:p>
    <w:p>
      <w:r>
        <w:t>- Các văn bản liên quan khác (nếu có).</w:t>
      </w:r>
    </w:p>
    <w:p>
      <w:r>
        <w:t>II. Thành phần giám sát, kiểm tra:   (nêu rõ họ và tên, chức vụ của các thành viên tham gia giám sát, kiểm tra).</w:t>
      </w:r>
    </w:p>
    <w:p>
      <w:r>
        <w:t>III. Thời gian giám sát, kiểm tra:  Từ ngày ..../.../… đến ngày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tùng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 DT được duyệt</w:t>
      </w:r>
    </w:p>
    <w:p>
      <w:r>
        <w:t>Thực tế thi công</w:t>
      </w:r>
    </w:p>
    <w:p>
      <w:r>
        <w:t>Tăng, giảm</w:t>
      </w:r>
    </w:p>
    <w:p>
      <w:r>
        <w:t>(+,-)</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đã hoàn thành  (nêu khối lượng đơn vị thi công đã thực hiện)</w:t>
      </w:r>
    </w:p>
    <w:p>
      <w:r>
        <w:t>2. Về chất lượng: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w:t>
      </w:r>
    </w:p>
    <w:p>
      <w:r>
        <w:t>3. Về mức độ khó khăn (nếu có):  (Đánh giá mức độ khó khàn thực tế so với dự án, thiết kế kỹ thuật - dự toán, ...đã được phê duyệt).</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w:t>
      </w:r>
    </w:p>
    <w:p>
      <w:r>
        <w:t>THẨM ĐỊNH CHẤT LƯỢNG, KHỐI LƯỢNG CÔNG TRÌNH, SẢN PHẨM</w:t>
      </w:r>
    </w:p>
    <w:p>
      <w:r>
        <w:t>Công trình:  Tên công trình hoặc hạng mục công trình</w:t>
      </w:r>
    </w:p>
    <w:p>
      <w:r>
        <w:t>Thuộc dự án, thiết kế KT-DT,...:  Tên dự án, thiết kế kỹ thuật - dự toán, ...</w:t>
      </w:r>
    </w:p>
    <w:p>
      <w:r>
        <w:t>I. Tình hình thực hiện công trình:</w:t>
      </w:r>
    </w:p>
    <w:p>
      <w:r>
        <w:t>1. Đơn vị thi công:</w:t>
      </w:r>
    </w:p>
    <w:p>
      <w:r>
        <w:t>2. Thời gian thực hiện: Từ tháng .... năm 20…. đến tháng .... năm 20 ….</w:t>
      </w:r>
    </w:p>
    <w:p>
      <w:r>
        <w:t>3. Lực lượng kỹ thuật và thiết bị thi công:  (Nêu cụ thể chính xác máy móc, thiết bị thi công, phần mềm sử dụng khi thi công công trình).</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KT-DT, ...;</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 Chức vụ: .......................................................</w:t>
      </w:r>
    </w:p>
    <w:p>
      <w:r>
        <w:t>Ông (Bà): ……………………………………Chức vụ: ........................................................</w:t>
      </w:r>
    </w:p>
    <w:p>
      <w:r>
        <w:t>2. Nội dung</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KT-DT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Múc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w:t>
      </w:r>
    </w:p>
    <w:p>
      <w:r>
        <w:t>CHẤT LƯỢNG, KHỐI LƯỢNG CÔNG TRÌNH, SẢN PHẨM</w:t>
      </w:r>
    </w:p>
    <w:p>
      <w:r>
        <w:t>Tên công trình hoặc hạng mục công trình:</w:t>
      </w:r>
    </w:p>
    <w:p>
      <w:r>
        <w:t>Thuộc dự án, thiết kế kỹ thuật - dự toán,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 tháng ... năm …</w:t>
      </w:r>
    </w:p>
    <w:p>
      <w:r>
        <w:t>Kết thúc: ngày … tháng ... năm …</w:t>
      </w:r>
    </w:p>
    <w:p>
      <w:r>
        <w:t>b) Về khối lượng đã hoàn thành: nêu cụ thể tên các hạng mục công việc nếu không thay đổi  (như bảng tại mục 2. 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d) Sản phẩm chuẩn bị giao nộp:  (cần kết luận về mức độ đầy đủ về số lượng và bảo đảm chất lượng theo quy định hiện hành và của dự án, thiết kế kỹ thuật - dự toán, ...đã được cơ quan có thẩm quyền phê duyệt)</w:t>
      </w:r>
    </w:p>
    <w:p>
      <w:r>
        <w:t>đ) Mức độ khó khăn:  (cần nêu cụ thể mức độ khó khăn của từng hạng mục công việc hoặc chấp nhận mức độ khó khăn theo dự án, thiết kế kỹ thuật - dự toán,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...đã được cơ quan có thẩm quyền phê duyệt).</w:t>
      </w:r>
    </w:p>
    <w:p>
      <w:r>
        <w:t>ĐẠI DIỆN ĐƠN VỊ THI CÔNG</w:t>
      </w:r>
    </w:p>
    <w:p>
      <w:r>
        <w:t>(Ký, ghi rõ họ tên, chức vụ, đóng dấu)</w:t>
      </w:r>
    </w:p>
    <w:p>
      <w:r>
        <w:t>ĐẠI DIỆN ĐƠN VỊ</w:t>
      </w:r>
    </w:p>
    <w:p>
      <w:r>
        <w:t>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w:t>
      </w:r>
    </w:p>
    <w:p>
      <w:r>
        <w:t>Tên công trình:</w:t>
      </w:r>
    </w:p>
    <w:p>
      <w:r>
        <w:t>Thuộc dự án, thiết kế kỹ thuật - dự toán,...:</w:t>
      </w:r>
    </w:p>
    <w:p>
      <w:r>
        <w:t>Các Quyết định phê duyệt dự án, thiết kế kỹ thuật - dự toán, ... (nếu có):  ghi số Quyết định, ngày tháng, cơ quan Quyết định.</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 …</w:t>
      </w:r>
    </w:p>
    <w:p>
      <w:r>
        <w:t>Đơn vị giám sát, kiểm tra:  Tên đơn vị giám sát, tra chất lượng công trình, sản phẩm.</w:t>
      </w:r>
    </w:p>
    <w:p>
      <w:r>
        <w:t>Thời gian giám sát, kiểm tra chất lượng:  Từ tháng ....năm ....đến tháng .... năm….</w:t>
      </w:r>
    </w:p>
    <w:p>
      <w:r>
        <w:t>Đơn vị thẩm định:  Tên đơn vị thực hiện thẩm định công trình, sản phẩm.</w:t>
      </w:r>
    </w:p>
    <w:p>
      <w:r>
        <w:t>Thời gian thẩm định:  Từ tháng ....năm ....đến tháng ....năm ....</w:t>
      </w:r>
    </w:p>
    <w:p>
      <w:r>
        <w:t>Bảng tổng hợp khối lượng công trình, sản phẩm</w:t>
      </w:r>
    </w:p>
    <w:p>
      <w:r>
        <w:t>TT</w:t>
      </w:r>
    </w:p>
    <w:p>
      <w:r>
        <w:t>Tên hạng mục công trình</w:t>
      </w:r>
    </w:p>
    <w:p>
      <w:r>
        <w:t>Đơn vị tính</w:t>
      </w:r>
    </w:p>
    <w:p>
      <w:r>
        <w:t>Dự án, Thiết kế KT-DT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THẨM ĐỊNH</w:t>
      </w:r>
    </w:p>
    <w:p>
      <w:r>
        <w:t>(Ký, ghi rõ họ tên, đóng dấu)</w:t>
      </w:r>
    </w:p>
    <w:p>
      <w:r>
        <w:t>Mẫu số 11</w:t>
      </w:r>
    </w:p>
    <w:p>
      <w:r>
        <w:t>TÊN CƠ QUAN QUYẾT ĐỊNH</w:t>
      </w:r>
    </w:p>
    <w:p>
      <w:r>
        <w:t>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 Cơ quan quyết định đầu tư ]</w:t>
      </w:r>
    </w:p>
    <w:p>
      <w:r>
        <w:t>Công trình ………………………… (hoặc hạng mục công trình.... thuộc công trình ………………..) của dự án, thiết kế kỹ thuật - dự toán, ... ( tên dự án, thiết kế kỹ thuật - dự toán , ………………………………..) đã được đơn vị ( tên các đơn vị thi công ) thi công từ tháng …. năm …. đến tháng ….. năm …. đã dược chủ đầu tư nghiệm thu trên cơ sở kết quả ( tên đơn vị giám sát, kiểm tra, đơn vị thẩm định ) kiểm tra, thẩm định chất lượng, khối lượng từ tháng ….. năm ....đến tháng ….. năm …..;</w:t>
      </w:r>
    </w:p>
    <w:p>
      <w:r>
        <w:t>( Tên đơn vị chủ đầu tư ) đã lập Hồ sơ quyết toán theo quy định gửi kèm theo công văn này.</w:t>
      </w:r>
    </w:p>
    <w:p>
      <w:r>
        <w:t>Kính đề nghị (tên  cơ quan quyết định đầu tư ) phê duyệt quyết toán công trình ( tên công trình hoặc hạng mục công trình ):</w:t>
      </w:r>
    </w:p>
    <w:p>
      <w:r>
        <w:t>- Khối lượng, mức độ khó khăn như trong biên bản nghiệm thu chất lượng, khối lượng công trình, sản phẩm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12</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w:t>
      </w:r>
    </w:p>
    <w:p>
      <w:r>
        <w:t>Tên công trình:</w:t>
      </w:r>
    </w:p>
    <w:p>
      <w:r>
        <w:t>Thuộc dự án, thiết kế kỹ thuật - dự toán, …:</w:t>
      </w:r>
    </w:p>
    <w:p>
      <w:r>
        <w:t>Các Quyết định phê duyệt dự án, thiết kế kỹ thuật - dự toán (nếu có),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 năm ... đến tháng ... năm ...;</w:t>
      </w:r>
    </w:p>
    <w:p>
      <w:r>
        <w:t>Đơn vị giám sát, kiểm tra:  (tên đơn vị giám sát, kiểm tra công trình, sản phẩm) ;</w:t>
      </w:r>
    </w:p>
    <w:p>
      <w:r>
        <w:t>Thời gian giám sát, kiểm tra: từ tháng ... năm ... đến tháng ... năm ...;</w:t>
      </w:r>
    </w:p>
    <w:p>
      <w:r>
        <w:t>Đơn vị thẩm định:  (tên đơn vị thẩm định công trình, sản phẩm) ;</w:t>
      </w:r>
    </w:p>
    <w:p>
      <w:r>
        <w:t>Thời gian thẩm định: từ tháng ... năm ... đến tháng ... năm ...;</w:t>
      </w:r>
    </w:p>
    <w:p>
      <w:r>
        <w:t>Nguồn vốn đầu tư:</w:t>
      </w:r>
    </w:p>
    <w:p>
      <w:r>
        <w:t>- Ngân sách nhà nước …. triệu đồng cho các hạng mục ( kê các hạng mục đầu tư riêng bằng nguồn vốn ngân sách Nhà nước ) (nếu có);</w:t>
      </w:r>
    </w:p>
    <w:p>
      <w:r>
        <w:t>- Ngân sách khác …… triệu đồng ( kê các hạng mục đầu tư riêng bằng từng nguồn vốn ) (nếu có);</w:t>
      </w:r>
    </w:p>
    <w:p>
      <w:r>
        <w:t>Nơi lưu sản phẩm tại: ( ghi tên đơn vị đã lưu trữ sản phẩm theo chỉ định của cơ quan quyết định đầu tư ).</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13</w:t>
      </w:r>
    </w:p>
    <w:p>
      <w:r>
        <w:t>TÊN CƠ QUAN/ĐƠN VỊ CHỦ QUẢN</w:t>
      </w:r>
    </w:p>
    <w:p>
      <w:r>
        <w:t>TÊN ĐƠN VỊ THI CÔNG</w:t>
      </w:r>
    </w:p>
    <w:p>
      <w:r>
        <w:t>-------</w:t>
      </w:r>
    </w:p>
    <w:p>
      <w:r>
        <w:t>CỘNG HÒA XÃ HỘI CHỦ NGHĨA VIỆT NAM</w:t>
      </w:r>
    </w:p>
    <w:p>
      <w:r>
        <w:t>Độc lập - Tự do - Hạnh phúc</w:t>
      </w:r>
    </w:p>
    <w:p>
      <w:r>
        <w:t>---------------</w:t>
      </w:r>
    </w:p>
    <w:p>
      <w:r>
        <w:t>Số:..../ …..</w:t>
      </w:r>
    </w:p>
    <w:p>
      <w:r>
        <w:t>V/v đề nghị kiểm tra chất lượng sản phẩm</w:t>
      </w:r>
    </w:p>
    <w:p>
      <w:r>
        <w:t>(Địa danh), ngày   tháng   năm 20...</w:t>
      </w:r>
    </w:p>
    <w:p>
      <w:r>
        <w:t>Kính gửi:</w:t>
      </w:r>
    </w:p>
    <w:p>
      <w:r>
        <w:t>- [Chủ đầu tư];</w:t>
      </w:r>
    </w:p>
    <w:p>
      <w:r>
        <w:t>- [Đơn vị thực hiện kiểm tra cấp chủ đầu tư (nếu có)]</w:t>
      </w:r>
    </w:p>
    <w:p>
      <w:r>
        <w:t>Căn cứ: ………………………………..</w:t>
      </w:r>
    </w:p>
    <w:p>
      <w:r>
        <w:t>Quyết định số [ số quyết định ] ngày [ ngày tháng năm phê duyệt ] của [ cấp phê duyệt quyết định ] phê duyệt dự án, thiết kế kỹ thuật - dự toán hoặc Đề cương và dự toán chi tiết [ tên dự án ];</w:t>
      </w:r>
    </w:p>
    <w:p>
      <w:r>
        <w:t>[ Văn bản giao nhiệm vụ ] [ hoặc hợp đồng kinh tế số  ...] với [ tên đơn vị thi công ] về việc thực hiện thi công dự án [ tên dự án ];</w:t>
      </w:r>
    </w:p>
    <w:p>
      <w:r>
        <w:t>Dự án [ tên dự án ], Thiết kế thi công - tổng dự toán [ tên thiết kế kỹ kỹ thuật - Dự toán Dự án ] hoặc Đề cương và dự toán chi tiết [ tên dự án ] đã được đơn vị [ tên đơn vị thi công ] thi công từ tháng năm đến tháng năm đảm bảo khối lượng và chất lượng sản phẩm.</w:t>
      </w:r>
    </w:p>
    <w:p>
      <w:r>
        <w:t>[ Tên đơn vị thi công ] đã lập báo cáo tổng kết kỹ thuật; báo cáo kiểm tra chất lượng sản phẩm của đơn vị thi công (hồ sơ lập theo quy định gửi kèm theo công văn này).</w:t>
      </w:r>
    </w:p>
    <w:p>
      <w:r>
        <w:t>Kính đề nghị [ chủ đầu tư ] kiểm tra, nghiệm thu dự án [ tên dự án, dự án hoặc hạng mục dự án ].</w:t>
      </w:r>
    </w:p>
    <w:p>
      <w:r>
        <w:t>Trân trọng cảm ơn./.</w:t>
      </w:r>
    </w:p>
    <w:p>
      <w:r>
        <w:t>Nơi nhận:</w:t>
      </w:r>
    </w:p>
    <w:p>
      <w:r>
        <w:t>- Như trên;</w:t>
      </w:r>
    </w:p>
    <w:p>
      <w:r>
        <w:t>- Lưu VT.</w:t>
      </w:r>
    </w:p>
    <w:p>
      <w:r>
        <w:t>ĐẠI DIỆN ĐƠN VỊ THI CÔNG</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vào biên bản kiểm tra chất lượng, khối lượng sản phẩm và các phiếu ghi ý kiến kèm theo của Đơn vị thi công báo cáo [ Chủ đầu tư ] và [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15</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 tên hạng mục, sản phẩm ]</w:t>
      </w:r>
    </w:p>
    <w:p>
      <w:r>
        <w:t>Thuộc Dự án, thiết kế kỹ thuật - dự toán: [ tên dự án hoặc thiết kế kỹ thuật - dự toán ]</w:t>
      </w:r>
    </w:p>
    <w:p>
      <w:r>
        <w:t>Căn cứ phiếu ghi ý kiến kiểm tra và Biên bản kiểm tra chất lượng sản phẩm của</w:t>
      </w:r>
    </w:p>
    <w:p>
      <w:r>
        <w:t>...................................................................................................................................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