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chức năng, nhiệm vụ, quyền hạn và cơ cấu tổ chức của Ban Quản lý bảo trì đường bộ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42/2025/QĐ-UBND</w:t>
      </w:r>
    </w:p>
    <w:p>
      <w:r>
        <w:t>Tuyên Quang, ngày 12 tháng 8 năm 2025</w:t>
      </w:r>
    </w:p>
    <w:p>
      <w:r>
        <w:t>QUYẾT ĐỊNH</w:t>
      </w:r>
    </w:p>
    <w:p>
      <w:r>
        <w:t>QUY ĐỊNH CHỨC NĂNG, NHIỆM VỤ, QUYỀN HẠN VÀ CƠ CẤU TỔ CHỨC CỦA BAN QUẢN LÝ BẢO TRÌ ĐƯỜNG BỘ THUỘC SỞ XÂY DỰNG TỈNH TUYÊN QUANG</w:t>
      </w:r>
    </w:p>
    <w:p>
      <w:r>
        <w:t>Căn cứ Luật Tổ chức chính quyền địa phương số 72/2025/QH15;</w:t>
      </w:r>
    </w:p>
    <w:p>
      <w:r>
        <w:t>Căn cứ Luật Xây dựng số 50/2014/QH13; Luật sửa đổi, bổ sung một số điều của Luật Xây dựng số 62/2020/QH14;</w:t>
      </w:r>
    </w:p>
    <w:p>
      <w:r>
        <w:t>Căn cứ Nghị định 120/2020/NĐ-CP ngày 07/10/2020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40/2024/TT-BGTVT ngày 15 tháng 11 năm 2024 của Bộ Giao thông vận tải (nay là Bộ Xây dựng) quy định về công tác phòng, chống, khắc phục hậu quả thiên tai trong lĩnh vực đường bộ;</w:t>
      </w:r>
    </w:p>
    <w:p>
      <w:r>
        <w:t>Căn cứ Thông tư số 41/2024/TT-BGTVT ngày 15 tháng 11 năm 2024 của Bộ Giao thông vận tải (nay là Bộ Xây dựng) quy định về quản lý, vận hành, khai thác và bảo trì kết cấu hạ tầng đường bộ;</w:t>
      </w:r>
    </w:p>
    <w:p>
      <w:r>
        <w:t>Theo đề nghị của Giám đốc Sở Xây dựng;</w:t>
      </w:r>
    </w:p>
    <w:p>
      <w:r>
        <w:t>Ủy ban nhân dân ban hành Quyết định Quy định chức năng, nhiệm vụ, quyền hạn và cơ cấu tổ chức của Ban Quản lý bảo trì đường bộ thuộc Sở Xây dựng tỉnh Tuyên Quang.</w:t>
      </w:r>
    </w:p>
    <w:p>
      <w:r>
        <w:t>Điều 1. Phạm vi điều chỉnh, đối tượng áp dụng</w:t>
      </w:r>
    </w:p>
    <w:p>
      <w:r>
        <w:t>1. Phạm vi điều chỉnh</w:t>
      </w:r>
    </w:p>
    <w:p>
      <w:r>
        <w:t>Quyết định này quy định chức năng, nhiệm vụ, quyền hạn và cơ cấu tổ chức của Ban Quản lý bảo trì đường bộ thuộc Sở Xây dựng tỉnh Tuyên Quang.</w:t>
      </w:r>
    </w:p>
    <w:p>
      <w:r>
        <w:t>2. Đối tượng áp dụng</w:t>
      </w:r>
    </w:p>
    <w:p>
      <w:r>
        <w:t>Quyết định này áp dụng đối với Sở Xây dựng, Ban Quản lý bảo trì đường bộ (sau đây gọi tắt là Ban) thuộc Sở Xây dựng, các phòng chuyên môn thuộc Ban và các cơ quan, tổ chức, cá nhân có liên quan.</w:t>
      </w:r>
    </w:p>
    <w:p>
      <w:r>
        <w:t>Điều 2. Vị trí, chức năng</w:t>
      </w:r>
    </w:p>
    <w:p>
      <w:r>
        <w:t>1. Vị trí</w:t>
      </w:r>
    </w:p>
    <w:p>
      <w:r>
        <w:t>a) Ban là đơn vị sự nghiệp công lập thuộc Sở Xây dựng, được giao quyền tự chủ theo quy định của pháp luật;</w:t>
      </w:r>
    </w:p>
    <w:p>
      <w:r>
        <w:t>b) Ban có tư cách pháp nhân, có con dấu và tài khoản riêng được mở tài khoản tại Kho bạc Nhà nước và các Ngân hàng thương mại theo quy định. Chịu sự chỉ đạo, quản lý toàn diện, trực tiếp của Sở Xây dựng; đồng thời, chịu sự hướng dẫn, kiểm tra về chuyên môn, nghiệp vụ của các Cục, Vụ quản lý chuyên ngành thuộc Bộ Xây dựng.</w:t>
      </w:r>
    </w:p>
    <w:p>
      <w:r>
        <w:t>2. Chức năng</w:t>
      </w:r>
    </w:p>
    <w:p>
      <w:r>
        <w:t>a) Tổ chức thực hiện công tác quản lý, bảo trì hệ thống quốc lộ, hệ thống đường tỉnh và các loại đường khác trên địa bàn tỉnh Tuyên Quang thuộc phạm vi quản lý của Sở Xây dựng;</w:t>
      </w:r>
    </w:p>
    <w:p>
      <w:r>
        <w:t>b) Thực hiện tư vấn giám sát; quản lý các dự án sửa chữa đường bộ, dự án khắc phục hậu quả thiên tai, bão lũ, xử lý điểm đen, công trình an toàn giao thông và các dự án khác do Sở Xây dựng làm chủ đầu tư giao cho Ban thực hiện.</w:t>
      </w:r>
    </w:p>
    <w:p>
      <w:r>
        <w:t>Điều 3. Nhiệm vụ và quyền hạn</w:t>
      </w:r>
    </w:p>
    <w:p>
      <w:r>
        <w:t>1. Kiểm tra, giám sát, tuần kiểm, nghiệm thu công tác quản lý, bảo trì hệ thống quốc lộ và đường địa phương được giao quản lý;</w:t>
      </w:r>
    </w:p>
    <w:p>
      <w:r>
        <w:t>2. Kiểm tra, đôn đốc nhà thầu bảo trì thực hiện khắc phục hậu quả lụt, bão trong ngành đường bộ, tai nạn giao thông và các sự cố bất khả kháng khác, phối hợp thực hiện phương án phân luồng giao thông khi cần thiết theo quyết định của cơ quan có thẩm quyền;</w:t>
      </w:r>
    </w:p>
    <w:p>
      <w:r>
        <w:t>3. Tổ chức quản lý các dự án công trình sửa chữa đường bộ, nâng cấp, cải tạo, sửa chữa thường xuyên, xử lý điểm đen, công trình an toàn giao thông, khắc phục hậu quả thiên tai, đảm bảo giao thông và các công trình, dự án khác do Sở Xây dựng làm chủ đầu tư từ giai đoạn chuẩn bị đầu tư, thực hiện dự án đến khi công trình hết bảo hành theo các quy định hiện hành;</w:t>
      </w:r>
    </w:p>
    <w:p>
      <w:r>
        <w:t>4. Thực hiện tư vấn giám sát thi công các công trình cải tạo, nâng cấp, sửa chữa đường bộ do Sở Xây dựng làm chủ đầu tư và các dự án khác khi được giao;</w:t>
      </w:r>
    </w:p>
    <w:p>
      <w:r>
        <w:t>5. Thực hiện ký hợp đồng; nghiệm thu thanh, quyết toán các dự án bảo trì đường bộ và dự án khác khi được chủ đầu tư giao hoặc ủy quyền;</w:t>
      </w:r>
    </w:p>
    <w:p>
      <w:r>
        <w:t>6. Thực hiện các dịch vụ sự nghiệp công, phù hợp với lĩnh vực chuyên môn của đơn vị được cấp có thẩm quyền giao;</w:t>
      </w:r>
    </w:p>
    <w:p>
      <w:r>
        <w:t>7. Quản lý bộ máy, vị trí việc làm, số lượng người làm việc; tài chính, tài sản; thực hiện chế độ, chính sách đối với viên chức, người lao động thuộc thẩm quyền quản lý theo quy định của pháp luật, phân cấp của Ủy ban nhân dân tỉnh và ủy quyền của Giám đốc Sở Xây dựng;</w:t>
      </w:r>
    </w:p>
    <w:p>
      <w:r>
        <w:t>8. Thực hiện chế độ thông tin, thống kê, báo cáo theo quy định;</w:t>
      </w:r>
    </w:p>
    <w:p>
      <w:r>
        <w:t>9. Thực hiện các nhiệm vụ khác theo quy định của pháp luật và nhiệm vụ do Giám đốc Sở Xây dựng, cơ quan, người có thẩm quyền giao theo quy định.</w:t>
      </w:r>
    </w:p>
    <w:p>
      <w:r>
        <w:t>Điều 4. Cơ cấu tổ chức</w:t>
      </w:r>
    </w:p>
    <w:p>
      <w:r>
        <w:t>1. Lãnh đạo Ban, gồm: Giám đốc và không quá 03 Phó Giám đốc</w:t>
      </w:r>
    </w:p>
    <w:p>
      <w:r>
        <w:t>2. Các phòng chuyên môn:</w:t>
      </w:r>
    </w:p>
    <w:p>
      <w:r>
        <w:t>a) Phòng Hành chính kế toán;</w:t>
      </w:r>
    </w:p>
    <w:p>
      <w:r>
        <w:t>b) Phòng Kế hoạch kỹ thuật;</w:t>
      </w:r>
    </w:p>
    <w:p>
      <w:r>
        <w:t>c) Phòng Quản lý bảo trì.</w:t>
      </w:r>
    </w:p>
    <w:p>
      <w:r>
        <w:t>Điều 5. Điều khoản thi hành</w:t>
      </w:r>
    </w:p>
    <w:p>
      <w:r>
        <w:t>1. Quyết định này có hiệu lực thi hành kể từ ngày 12 tháng 8 năm 2025.</w:t>
      </w:r>
    </w:p>
    <w:p>
      <w:r>
        <w:t>2. Chánh Văn phòng Ủy ban nhân dân tỉnh, Giám đốc các Sở: Nội vụ, Xây dựng, Tư pháp; Giám đốc Ban Quản lý bảo trì đường bộ, Thủ trưởng các cơ quan, đơn vị liên quan chịu trách nhiệm thi hành Quyết định này./.</w:t>
      </w:r>
    </w:p>
    <w:p>
      <w:r>
        <w:t>Nơi nhận:</w:t>
      </w:r>
    </w:p>
    <w:p>
      <w:r>
        <w:t>- Như Điều 5;</w:t>
      </w:r>
    </w:p>
    <w:p>
      <w:r>
        <w:t>- Cục Kiểm tra văn bản và Quản lý xử lý</w:t>
      </w:r>
    </w:p>
    <w:p>
      <w:r>
        <w:t>vi phạm hành chính - Bộ Tư pháp;</w:t>
      </w:r>
    </w:p>
    <w:p>
      <w:r>
        <w:t>- Các Bộ: Nội vụ, Xây dựng, Tư pháp;</w:t>
      </w:r>
    </w:p>
    <w:p>
      <w:r>
        <w:t>- Vụ pháp chế các Bộ: Nội vụ, Xây dựng;</w:t>
      </w:r>
    </w:p>
    <w:p>
      <w:r>
        <w:t>- Thường trực Tỉnh ủy;</w:t>
      </w:r>
    </w:p>
    <w:p>
      <w:r>
        <w:t>- Thường trực HĐND tỉnh;</w:t>
      </w:r>
    </w:p>
    <w:p>
      <w:r>
        <w:t>- Ủy ban Mặt trận Tổ quốc và các tổ chức</w:t>
      </w:r>
    </w:p>
    <w:p>
      <w:r>
        <w:t>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w:t>
      </w:r>
    </w:p>
    <w:p>
      <w:r>
        <w:t>(Đăng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