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Định mức kinh tế - kỹ thuật để lập dự toán ngân sách Nhà nước phục vụ công tác định giá đất để phục vụ cho việc xây dựng đơn giá, dự toán theo các quy trình xây dựng, điều chỉnh bảng giá đất đối với khu vực xây dựng bảng giá đất theo khu vực, vị trí và định giá đất cụ thể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ỦY BAN NHÂN DÂN</w:t>
      </w:r>
    </w:p>
    <w:p>
      <w:r>
        <w:t>THÀNH PHỐ HUẾ</w:t>
      </w:r>
    </w:p>
    <w:p>
      <w:r>
        <w:t>-------</w:t>
      </w:r>
    </w:p>
    <w:p>
      <w:r>
        <w:t>CỘNG HÒA XÃ HỘI CHỦ NGHĨA VIỆT NAM</w:t>
      </w:r>
    </w:p>
    <w:p>
      <w:r>
        <w:t>Độc lập - Tự do - Hạnh phúc</w:t>
      </w:r>
    </w:p>
    <w:p>
      <w:r>
        <w:t>---------------</w:t>
      </w:r>
    </w:p>
    <w:p>
      <w:r>
        <w:t>Số: 42/2025/QĐ-UBND</w:t>
      </w:r>
    </w:p>
    <w:p>
      <w:r>
        <w:t>Huế, ngày 28 tháng 4 năm 2025</w:t>
      </w:r>
    </w:p>
    <w:p>
      <w:r>
        <w:t>QUYẾT ĐỊNH</w:t>
      </w:r>
    </w:p>
    <w:p>
      <w:r>
        <w:t>BAN HÀNH ĐỊNH MỨC KINH TẾ - KỸ THUẬT ĐỂ LẬP DỰ TOÁN NGÂN SÁCH NHÀ NƯỚC PHỤC VỤ CÔNG TÁC ĐỊNH GIÁ ĐẤT ĐỂ PHỤC VỤ CHO VIỆC XÂY DỰNG ĐƠN GIÁ, DỰ TOÁN THEO CÁC QUY TRÌNH XÂY DỰNG, ĐIỀU CHỈNH BẢNG GIÁ ĐẤT ĐỐI VỚI KHU VỰC XÂY DỰNG BẢNG GIÁ ĐẤT THEO KHU VỰC, VỊ TRÍ VÀ ĐỊNH GIÁ ĐẤT CỤ THỂ TRÊN ĐỊA BÀN THÀNH PHỐ HUẾ</w:t>
      </w:r>
    </w:p>
    <w:p>
      <w:r>
        <w:t>ỦY BAN NHÂN DÂN THÀNH PHỐ HUẾ</w:t>
      </w:r>
    </w:p>
    <w:p>
      <w:r>
        <w:t>Căn cứ Luật Tổ chức chính quyền địa phương ngày 19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Theo đề nghị của Giám đốc Nông nghiệp và Môi trường tại Tờ trình số   1195/TTr-SNNPTNT ngày 21 tháng 4 năm 2025.</w:t>
      </w:r>
    </w:p>
    <w:p>
      <w:r>
        <w:t>QUYẾT ĐỊNH:</w:t>
      </w:r>
    </w:p>
    <w:p>
      <w:r>
        <w:t>Điều 1.  Ban hành kèm theo Quyết định này Quy định Định mức kinh tế - kỹ thuật dịch vụ sự nghiệp công sử dụng ngân sách Nhà nước đối với hoạt động xây dựng, điều chỉnh, sửa đổi, bổ sung bảng giá đất đối với khu vực xây dựng bảng giá đất theo khu vực, vị trí và xác định giá đất cụ thể trên địa bàn thành phố Huế.</w:t>
      </w:r>
    </w:p>
    <w:p>
      <w:r>
        <w:t>Điều 2. Hiệu lực thi hành</w:t>
      </w:r>
    </w:p>
    <w:p>
      <w:r>
        <w:t>Quyết định này có hiệu lực thi hành kể từ ngày 08 tháng 5 năm 2025.</w:t>
      </w:r>
    </w:p>
    <w:p>
      <w:r>
        <w:t>Điều 3. Tổ chức thực hiện</w:t>
      </w:r>
    </w:p>
    <w:p>
      <w:r>
        <w:t>Chánh Văn phòng Ủy ban nhân dân thành phố, Giám đốc Sở Nông nghiệp và Môi trường; Thủ trưởng các cơ quan chuyên môn, đơn vị sự nghiệp trực thuộc Ủy ban nhân dân thành phố; Chủ tịch Ủy ban nhân dân các quận, thị xã và huyện; các tổ chức, cá nhân có liên quan chịu trách nhiệm thi hành Quyết định này./.</w:t>
      </w:r>
    </w:p>
    <w:p>
      <w:r>
        <w:t>Nơi nhận:</w:t>
      </w:r>
    </w:p>
    <w:p>
      <w:r>
        <w:t>- Như Điều 3;</w:t>
      </w:r>
    </w:p>
    <w:p>
      <w:r>
        <w:t>- Các Bộ: Tài chính, NN&amp;MT;</w:t>
      </w:r>
    </w:p>
    <w:p>
      <w:r>
        <w:t>- Cục KT VBQPPL - Bộ Tư pháp;</w:t>
      </w:r>
    </w:p>
    <w:p>
      <w:r>
        <w:t>- Ban TV Thành ủy, TT HĐND thành phố;</w:t>
      </w:r>
    </w:p>
    <w:p>
      <w:r>
        <w:t>- CT và các PCT UBND thành phố;</w:t>
      </w:r>
    </w:p>
    <w:p>
      <w:r>
        <w:t>- CT, các PCT UBND thành phố;</w:t>
      </w:r>
    </w:p>
    <w:p>
      <w:r>
        <w:t>- Sở Tư pháp;</w:t>
      </w:r>
    </w:p>
    <w:p>
      <w:r>
        <w:t>- VP: CVP, các PCVP UBND thành phố;</w:t>
      </w:r>
    </w:p>
    <w:p>
      <w:r>
        <w:t>- Cổng TTĐT thành phố, Công báo thành phố;</w:t>
      </w:r>
    </w:p>
    <w:p>
      <w:r>
        <w:t>- Lưu: VT, ĐC, QHXT, NĐ.</w:t>
      </w:r>
    </w:p>
    <w:p>
      <w:r>
        <w:t>TM. ỦY BAN NHÂN DÂN</w:t>
      </w:r>
    </w:p>
    <w:p>
      <w:r>
        <w:t>KT. CHỦ TỊCH</w:t>
      </w:r>
    </w:p>
    <w:p>
      <w:r>
        <w:t>PHÓ CHỦ TỊCH</w:t>
      </w:r>
    </w:p>
    <w:p>
      <w:r>
        <w:t>Phan Quý Phương</w:t>
      </w:r>
    </w:p>
    <w:p>
      <w:r>
        <w:t>QUY ĐỊNH</w:t>
      </w:r>
    </w:p>
    <w:p>
      <w:r>
        <w:t>ĐỊNH MỨC KINH TẾ - KỸ THUẬT DỊCH VỤ SỰ NGHIỆP CÔNG SỬ DỤNG NGÂN SÁCH NHÀ NƯỚC ĐỐI VỚI HOẠT ĐỘNG XÂY DỰNG, ĐIỀU CHỈNH, SỬA ĐỔI, BỔ SUNG BẢNG GIÁ ĐẤT ĐỐI VỚI KHU VỰC XÂY DỰNG BẢNG GIÁ ĐẤT THEO KHU VỰC, VỊ TRÍ VÀ XÁC ĐỊNH GIÁ ĐẤT CỤ THỂ TRÊN ĐỊA BÀN THÀNH PHỐ HUẾ</w:t>
      </w:r>
    </w:p>
    <w:p>
      <w:r>
        <w:t>(Kèm theo Quyết định số 42/2025/QĐ-UBND ngày 28 tháng 4 năm 2025   của Ủy ban nhân dân thành phố Huế)</w:t>
      </w:r>
    </w:p>
    <w:p>
      <w:r>
        <w:t>Chương I</w:t>
      </w:r>
    </w:p>
    <w:p>
      <w:r>
        <w:t>QUY ĐỊNH CHUNG</w:t>
      </w:r>
    </w:p>
    <w:p>
      <w:r>
        <w:t>Điều 1. Phạm vi điều chỉnh</w:t>
      </w:r>
    </w:p>
    <w:p>
      <w:r>
        <w:t>Quy định này quy định Định mức kinh tế - kỹ thuật dịch vụ sự nghiệp công sử dụng ngân sách Nhà nước đối với hoạt động xây dựng, điều chỉnh, sửa đổi, bổ sung bảng giá đất đối với khu vực xây dựng bảng giá đất theo khu vực, vị trí và xác định giá đất cụ thể trên địa bàn thành phố Huế.</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Nội dung định mức kinh tế - kỹ thuật</w:t>
      </w:r>
    </w:p>
    <w:p>
      <w:r>
        <w:t>Nội dung Định mức kinh tế - kỹ thuật dịch vụ sự nghiệp công sử dụng ngân sách Nhà nước đối với hoạt động xây dựng, điều chỉnh, sửa đổi, bổ sung bảng giá đất đối với khu vực xây dựng bảng giá đất theo khu vực, vị trí và xác định giá đất cụ thể trên địa bàn thành phố Huế gồm các thành phần như sau:</w:t>
      </w:r>
    </w:p>
    <w:p>
      <w:r>
        <w:t>1. Định mức lao động</w:t>
      </w:r>
    </w:p>
    <w:p>
      <w:r>
        <w:t>a)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thực hiện công tác định giá đất là lao động kỹ thuật.</w:t>
      </w:r>
    </w:p>
    <w:p>
      <w:r>
        <w:t>b) Định biên: là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và kỹ thuật viên, cụ thể:</w:t>
      </w:r>
    </w:p>
    <w:p>
      <w:r>
        <w:t>Stt</w:t>
      </w:r>
    </w:p>
    <w:p>
      <w:r>
        <w:t>Lao động kỹ thuật</w:t>
      </w:r>
    </w:p>
    <w:p>
      <w:r>
        <w:t>Viết tắt</w:t>
      </w:r>
    </w:p>
    <w:p>
      <w:r>
        <w:t>1.</w:t>
      </w:r>
    </w:p>
    <w:p>
      <w:r>
        <w:t>Kỹ sư bậc 3</w:t>
      </w:r>
    </w:p>
    <w:p>
      <w:r>
        <w:t>KS3</w:t>
      </w:r>
    </w:p>
    <w:p>
      <w:r>
        <w:t>2.</w:t>
      </w:r>
    </w:p>
    <w:p>
      <w:r>
        <w:t>Kỹ sư bậc 4</w:t>
      </w:r>
    </w:p>
    <w:p>
      <w:r>
        <w:t>KS4</w:t>
      </w:r>
    </w:p>
    <w:p>
      <w:r>
        <w:t>3.</w:t>
      </w:r>
    </w:p>
    <w:p>
      <w:r>
        <w:t>Kỹ thuật viên bậc 4</w:t>
      </w:r>
    </w:p>
    <w:p>
      <w:r>
        <w:t>KTV4</w:t>
      </w:r>
    </w:p>
    <w:p>
      <w:r>
        <w:t>c) Công lao động gồm: công đơn và công nhóm. Công lao động được tính theo ngày công là 08 giờ làm việc.</w:t>
      </w:r>
    </w:p>
    <w:p>
      <w:r>
        <w:t>Công đơn: là công lao động xác định cho một lao động trực tiếp thực hiện một bước công việc tạo ra sản phẩm.</w:t>
      </w:r>
    </w:p>
    <w:p>
      <w:r>
        <w:t>Công nhóm: là công lao động xác định cho một nhóm lao động trực tiếp tạo ra sản phẩm hoặc bước công việc tạo ra sản phẩm.</w:t>
      </w:r>
    </w:p>
    <w:p>
      <w:r>
        <w:t>Tùy thuộc vào khối lượng và thời gian thực hiện công việc có thể bố trí công đơn hoặc công nhóm để hoàn thành sản phẩm đúng tiến độ.</w:t>
      </w:r>
    </w:p>
    <w:p>
      <w:r>
        <w:t>d) Xác định điều kiện chuẩn (phân loại mức khó khăn):</w:t>
      </w:r>
    </w:p>
    <w:p>
      <w:r>
        <w:t>Nội dung xây dựng, điều chỉnh, sửa đổi, bổ sung bảng giá đất đối với khu vực xây dựng bảng giá đất theo khu vực, vị trí quy định trong định mức kinh tế - kỹ thuật này tính cho 09 đơn vị hành chính huyện, quận, thị xã (sau đây gọi là cấp huyện); 133 đơn vị hành chính xã, phường, thị trấn (sau đây gọi là cấp xã); tối thiểu 6.400 phiếu điều tra.</w:t>
      </w:r>
    </w:p>
    <w:p>
      <w:r>
        <w:t>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w:t>
      </w:r>
    </w:p>
    <w:p>
      <w:r>
        <w:t>Hệ số theo quy mô diện tích và khu vực để điều chỉnh định mức kinh tế - kỹ thuật khi định giá đất cụ thể theo các phương pháp so sánh, thu nhập và thặng dư thực hiện theo quy định tại Điều 4 quy định này.</w:t>
      </w:r>
    </w:p>
    <w:p>
      <w:r>
        <w:t>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Bảng hệ số theo quy mô diện tích và khu vực để điều chỉnh định mức kinh tế - kỹ thuật khi định giá đất cụ thể theo phương pháp hệ số điều chỉnh giá đất thực hiện theo quy định tại Điều 4 quy định này.</w:t>
      </w:r>
    </w:p>
    <w:p>
      <w:r>
        <w:t>2. Định mức máy móc, thiết bị là thời gian sử dụng cần thiết đối với từng loại máy móc, thiết bị để hoàn thành một dịch vụ xây dựng, điều chỉnh bảng giá đất đối với khu vực xây dựng bảng giá đất theo khu vực, vị trí hoặc định giá đất cụ thể. Đơn vị tính là ca.</w:t>
      </w:r>
    </w:p>
    <w:p>
      <w:r>
        <w:t>3. Định mức vật tư là mức tiêu hao từng loại vật liệu, vật tư cần thiết để hoàn thành một dịch vụ xây dựng, điều chỉnh bảng giá đất đối với khu vực xây dựng bảng giá đất theo khu vực, vị trí (dùng hết khi thực hiện dịch vụ này) hoặc định giá đất cụ thể (tính cho thửa đất hoặc khu đất trung bình).</w:t>
      </w:r>
    </w:p>
    <w:p>
      <w:r>
        <w:t>4. Định mức dụng cụ lao động là thời gian sử dụng cần thiết đối với công cụ lao động để hoàn thành một dịch vụ xây dựng, điều chỉnh bảng giá đất đối với khu vực xây dựng bảng giá đất theo khu vực, vị trí hoặc định giá đất cụ thể. Đơn vị tính là ca.</w:t>
      </w:r>
    </w:p>
    <w:p>
      <w:r>
        <w:t>Điều 4. Hệ số theo quy mô diện tích và khu vực để điều chỉnh định mức   kinh tế - kỹ thuật khi định giá đất cụ thể</w:t>
      </w:r>
    </w:p>
    <w:p>
      <w:r>
        <w:t>1. Bảng hệ số theo quy mô diện tích và khu vực để điều chỉnh định mức kinh tế - kỹ thuật khi định giá đất cụ thể theo các phương pháp so sánh, thu nhập và thặng dư.</w:t>
      </w:r>
    </w:p>
    <w:p>
      <w:r>
        <w:t>a) Bảng hệ số theo quy mô diện tích và khu vực áp dụng đối với đất ở, đất phi nông nghiệp không phải là đất ở</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 Bảng hệ số theo quy mô diện tích và khu vực áp dụng đối với đất nông nghiệp</w:t>
      </w:r>
    </w:p>
    <w:p>
      <w:r>
        <w:t>Khu vực</w:t>
      </w:r>
    </w:p>
    <w:p>
      <w:r>
        <w:t>Diện tích (ha)</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Bảng hệ số theo quy mô diện tích và khu vực để điều chỉnh định mức kinh tế - kỹ thuật khi định giá đất cụ thể theo phương pháp hệ số điều chỉnh giá đất</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khoản 1 và khoản 2 Điều này được tính theo phương pháp nội suy.</w:t>
      </w:r>
    </w:p>
    <w:p>
      <w:r>
        <w:t>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Chương II</w:t>
      </w:r>
    </w:p>
    <w:p>
      <w:r>
        <w:t>ĐỊNH MỨC KINH TẾ - KỸ THUẬT XÂY DỰNG, ĐIỀU CHỈNH, SỬA ĐỔI, BỔ SUNG BẢNG GIÁ ĐẤT ĐỐI VỚI KHU VỰC XÂY DỰNG BẢNG GIÁ ĐẤT THEO KHU VỰC, VỊ TRÍ</w:t>
      </w:r>
    </w:p>
    <w:p>
      <w:r>
        <w:t>Điều 5. Định mức lao động</w:t>
      </w:r>
    </w:p>
    <w:p>
      <w:r>
        <w:t>TT</w:t>
      </w:r>
    </w:p>
    <w:p>
      <w:r>
        <w:t>Loại lao động</w:t>
      </w:r>
    </w:p>
    <w:p>
      <w:r>
        <w:t>Hạng mục</w:t>
      </w:r>
    </w:p>
    <w:p>
      <w:r>
        <w:t>Lao động kỹ thuật</w:t>
      </w:r>
    </w:p>
    <w:p>
      <w:r>
        <w:t>Đơn vị tính</w:t>
      </w:r>
    </w:p>
    <w:p>
      <w:r>
        <w:t>Định mức</w:t>
      </w:r>
    </w:p>
    <w:p>
      <w:r>
        <w:t>KS4</w:t>
      </w:r>
    </w:p>
    <w:p>
      <w:r>
        <w:t>KS3</w:t>
      </w:r>
    </w:p>
    <w:p>
      <w:r>
        <w:t>KTV4</w:t>
      </w:r>
    </w:p>
    <w:p>
      <w:r>
        <w:t>Công đơn</w:t>
      </w:r>
    </w:p>
    <w:p>
      <w:r>
        <w:t>Công nhóm</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 thị trấn</w:t>
      </w:r>
    </w:p>
    <w:p>
      <w:r>
        <w:t>1</w:t>
      </w:r>
    </w:p>
    <w:p>
      <w:r>
        <w:t>x</w:t>
      </w:r>
    </w:p>
    <w:p>
      <w:r>
        <w:t>133</w:t>
      </w:r>
    </w:p>
    <w:p>
      <w:r>
        <w:t>1.2</w:t>
      </w:r>
    </w:p>
    <w:p>
      <w:r>
        <w:t>Điều tra, khảo sát thu thập thông tin đầu vào</w:t>
      </w:r>
    </w:p>
    <w:p>
      <w:r>
        <w:t>1</w:t>
      </w:r>
    </w:p>
    <w:p>
      <w:r>
        <w:t>1</w:t>
      </w:r>
    </w:p>
    <w:p>
      <w:r>
        <w:t>x</w:t>
      </w:r>
    </w:p>
    <w:p>
      <w:r>
        <w:t>1173</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w:t>
      </w:r>
    </w:p>
    <w:p>
      <w:r>
        <w:t>1</w:t>
      </w:r>
    </w:p>
    <w:p>
      <w:r>
        <w:t>x</w:t>
      </w:r>
    </w:p>
    <w:p>
      <w:r>
        <w:t>1.4</w:t>
      </w:r>
    </w:p>
    <w:p>
      <w:r>
        <w:t>Xác định loại đất</w:t>
      </w:r>
    </w:p>
    <w:p>
      <w:r>
        <w:t>1</w:t>
      </w:r>
    </w:p>
    <w:p>
      <w:r>
        <w:t>1</w:t>
      </w:r>
    </w:p>
    <w:p>
      <w:r>
        <w:t>x</w:t>
      </w:r>
    </w:p>
    <w:p>
      <w:r>
        <w:t>3</w:t>
      </w:r>
    </w:p>
    <w:p>
      <w:r>
        <w:t>1.5</w:t>
      </w:r>
    </w:p>
    <w:p>
      <w:r>
        <w:t>Xác định khu vực</w:t>
      </w:r>
    </w:p>
    <w:p>
      <w:r>
        <w:t>1</w:t>
      </w:r>
    </w:p>
    <w:p>
      <w:r>
        <w:t>1</w:t>
      </w:r>
    </w:p>
    <w:p>
      <w:r>
        <w:t>x</w:t>
      </w:r>
    </w:p>
    <w:p>
      <w:r>
        <w:t>3</w:t>
      </w:r>
    </w:p>
    <w:p>
      <w:r>
        <w:t>1.6</w:t>
      </w:r>
    </w:p>
    <w:p>
      <w:r>
        <w:t>Xác định vị trí đất</w:t>
      </w:r>
    </w:p>
    <w:p>
      <w:r>
        <w:t>1</w:t>
      </w:r>
    </w:p>
    <w:p>
      <w:r>
        <w:t>1</w:t>
      </w:r>
    </w:p>
    <w:p>
      <w:r>
        <w:t>x</w:t>
      </w:r>
    </w:p>
    <w:p>
      <w:r>
        <w:t>9</w:t>
      </w:r>
    </w:p>
    <w:p>
      <w:r>
        <w:t>1.7</w:t>
      </w:r>
    </w:p>
    <w:p>
      <w:r>
        <w:t>Tổng hợp, hoàn thiện hồ sơ kết quả điều tra, khảo sát, thu thập thông tin tại xã, phường thị trấn gồm các nội dung: Kiểm tra, rà soát toàn bộ phiếu điều tra; Xác định mức giá của các vị trí đất; Thống kê giá đất đầu vào tại xã, phường, thị trấn; hoàn thiện hồ sơ kết quả điều tra, khảo sát, thu thập thông tin</w:t>
      </w:r>
    </w:p>
    <w:p>
      <w:r>
        <w:t>6</w:t>
      </w:r>
    </w:p>
    <w:p>
      <w:r>
        <w:t>x</w:t>
      </w:r>
    </w:p>
    <w:p>
      <w:r>
        <w:t>516</w:t>
      </w:r>
    </w:p>
    <w:p>
      <w:r>
        <w:t>2</w:t>
      </w:r>
    </w:p>
    <w:p>
      <w:r>
        <w:t>Tổng hợp, hoàn thiện hồ sơ kết quả điều tra, khảo sát, thu thập thông tin tại cấp huyện</w:t>
      </w:r>
    </w:p>
    <w:p>
      <w:r>
        <w:t>2.1</w:t>
      </w:r>
    </w:p>
    <w:p>
      <w:r>
        <w:t>Tổng hợp kết quả điều tra, thu thập thông tin giá đất tại cấp huyện</w:t>
      </w:r>
    </w:p>
    <w:p>
      <w:r>
        <w:t>1</w:t>
      </w:r>
    </w:p>
    <w:p>
      <w:r>
        <w:t>1</w:t>
      </w:r>
    </w:p>
    <w:p>
      <w:r>
        <w:t>x</w:t>
      </w:r>
    </w:p>
    <w:p>
      <w:r>
        <w:t>45</w:t>
      </w:r>
    </w:p>
    <w:p>
      <w:r>
        <w:t>2.2</w:t>
      </w:r>
    </w:p>
    <w:p>
      <w:r>
        <w:t>Xây dựng báo cáo về tình hình và kết quả điều tra giá đất tại cấp huyện</w:t>
      </w:r>
    </w:p>
    <w:p>
      <w:r>
        <w:t>1</w:t>
      </w:r>
    </w:p>
    <w:p>
      <w:r>
        <w:t>1</w:t>
      </w:r>
    </w:p>
    <w:p>
      <w:r>
        <w:t>x</w:t>
      </w:r>
    </w:p>
    <w:p>
      <w:r>
        <w:t>27</w:t>
      </w:r>
    </w:p>
    <w:p>
      <w:r>
        <w:t>3</w:t>
      </w:r>
    </w:p>
    <w:p>
      <w:r>
        <w:t>Tổng hợp kết quả điều tra, thu thập thông tin giá đất tại cấp tỉnh</w:t>
      </w:r>
    </w:p>
    <w:p>
      <w:r>
        <w:t>1</w:t>
      </w:r>
    </w:p>
    <w:p>
      <w:r>
        <w:t>1</w:t>
      </w:r>
    </w:p>
    <w:p>
      <w:r>
        <w:t>x</w:t>
      </w:r>
    </w:p>
    <w:p>
      <w:r>
        <w:t>20</w:t>
      </w:r>
    </w:p>
    <w:p>
      <w:r>
        <w:t>4</w:t>
      </w:r>
    </w:p>
    <w:p>
      <w:r>
        <w:t>Phân tích, đánh giá kết quả thực hiện Bảng giá đất hiện hành gồm nội dung: đánh giá tình hình biến động giữa giá đất điều tra với giá đất cùng loại trong bảng giá đất hiện hành; đánh giá các quy định trong bảng giá đất hiện hành.</w:t>
      </w:r>
    </w:p>
    <w:p>
      <w:r>
        <w:t>1</w:t>
      </w:r>
    </w:p>
    <w:p>
      <w:r>
        <w:t>1</w:t>
      </w:r>
    </w:p>
    <w:p>
      <w:r>
        <w:t>x</w:t>
      </w:r>
    </w:p>
    <w:p>
      <w:r>
        <w:t>10</w:t>
      </w:r>
    </w:p>
    <w:p>
      <w:r>
        <w:t>5</w:t>
      </w:r>
    </w:p>
    <w:p>
      <w:r>
        <w:t>Xây dựng dự thảo bảng giá đất</w:t>
      </w:r>
    </w:p>
    <w:p>
      <w:r>
        <w:t>5.1</w:t>
      </w:r>
    </w:p>
    <w:p>
      <w:r>
        <w:t>Giá đất trồng cây hằng năm gồm đất trồng lúa và đất trồng cây hằng năm khác</w:t>
      </w:r>
    </w:p>
    <w:p>
      <w:r>
        <w:t>1</w:t>
      </w:r>
    </w:p>
    <w:p>
      <w:r>
        <w:t>1</w:t>
      </w:r>
    </w:p>
    <w:p>
      <w:r>
        <w:t>x</w:t>
      </w:r>
    </w:p>
    <w:p>
      <w:r>
        <w:t>5</w:t>
      </w:r>
    </w:p>
    <w:p>
      <w:r>
        <w:t>5.2</w:t>
      </w:r>
    </w:p>
    <w:p>
      <w:r>
        <w:t>Giá đất trồng cây lâu năm</w:t>
      </w:r>
    </w:p>
    <w:p>
      <w:r>
        <w:t>1</w:t>
      </w:r>
    </w:p>
    <w:p>
      <w:r>
        <w:t>1</w:t>
      </w:r>
    </w:p>
    <w:p>
      <w:r>
        <w:t>x</w:t>
      </w:r>
    </w:p>
    <w:p>
      <w:r>
        <w:t>5</w:t>
      </w:r>
    </w:p>
    <w:p>
      <w:r>
        <w:t>5.3</w:t>
      </w:r>
    </w:p>
    <w:p>
      <w:r>
        <w:t>Giá đất rừng sản xuất</w:t>
      </w:r>
    </w:p>
    <w:p>
      <w:r>
        <w:t>1</w:t>
      </w:r>
    </w:p>
    <w:p>
      <w:r>
        <w:t>1</w:t>
      </w:r>
    </w:p>
    <w:p>
      <w:r>
        <w:t>x</w:t>
      </w:r>
    </w:p>
    <w:p>
      <w:r>
        <w:t>5</w:t>
      </w:r>
    </w:p>
    <w:p>
      <w:r>
        <w:t>5.4</w:t>
      </w:r>
    </w:p>
    <w:p>
      <w:r>
        <w:t>Giá đất nuôi trồng thủy sản;</w:t>
      </w:r>
    </w:p>
    <w:p>
      <w:r>
        <w:t>1</w:t>
      </w:r>
    </w:p>
    <w:p>
      <w:r>
        <w:t>1</w:t>
      </w:r>
    </w:p>
    <w:p>
      <w:r>
        <w:t>x</w:t>
      </w:r>
    </w:p>
    <w:p>
      <w:r>
        <w:t>5</w:t>
      </w:r>
    </w:p>
    <w:p>
      <w:r>
        <w:t>5.5</w:t>
      </w:r>
    </w:p>
    <w:p>
      <w:r>
        <w:t>Giá đất ở tại nông thôn;</w:t>
      </w:r>
    </w:p>
    <w:p>
      <w:r>
        <w:t>1</w:t>
      </w:r>
    </w:p>
    <w:p>
      <w:r>
        <w:t>1</w:t>
      </w:r>
    </w:p>
    <w:p>
      <w:r>
        <w:t>x</w:t>
      </w:r>
    </w:p>
    <w:p>
      <w:r>
        <w:t>20</w:t>
      </w:r>
    </w:p>
    <w:p>
      <w:r>
        <w:t>5.6</w:t>
      </w:r>
    </w:p>
    <w:p>
      <w:r>
        <w:t>Giá đất ở tại đô thị;</w:t>
      </w:r>
    </w:p>
    <w:p>
      <w:r>
        <w:t>1</w:t>
      </w:r>
    </w:p>
    <w:p>
      <w:r>
        <w:t>1</w:t>
      </w:r>
    </w:p>
    <w:p>
      <w:r>
        <w:t>x</w:t>
      </w:r>
    </w:p>
    <w:p>
      <w:r>
        <w:t>33</w:t>
      </w:r>
    </w:p>
    <w:p>
      <w:r>
        <w:t>5.7</w:t>
      </w:r>
    </w:p>
    <w:p>
      <w:r>
        <w:t>Giá đất khu công nghiệp, cụm công nghiệp;</w:t>
      </w:r>
    </w:p>
    <w:p>
      <w:r>
        <w:t>1</w:t>
      </w:r>
    </w:p>
    <w:p>
      <w:r>
        <w:t>x</w:t>
      </w:r>
    </w:p>
    <w:p>
      <w:r>
        <w:t>5</w:t>
      </w:r>
    </w:p>
    <w:p>
      <w:r>
        <w:t>5.8</w:t>
      </w:r>
    </w:p>
    <w:p>
      <w:r>
        <w:t>Giá đất thương mại, dịch vụ tại nông thôn;</w:t>
      </w:r>
    </w:p>
    <w:p>
      <w:r>
        <w:t>1</w:t>
      </w:r>
    </w:p>
    <w:p>
      <w:r>
        <w:t>1</w:t>
      </w:r>
    </w:p>
    <w:p>
      <w:r>
        <w:t>x</w:t>
      </w:r>
    </w:p>
    <w:p>
      <w:r>
        <w:t>10</w:t>
      </w:r>
    </w:p>
    <w:p>
      <w:r>
        <w:t>5.9</w:t>
      </w:r>
    </w:p>
    <w:p>
      <w:r>
        <w:t>Giá đất thương mại, dịch vụ tại nông thôn tại đô thị;</w:t>
      </w:r>
    </w:p>
    <w:p>
      <w:r>
        <w:t>1</w:t>
      </w:r>
    </w:p>
    <w:p>
      <w:r>
        <w:t>1</w:t>
      </w:r>
    </w:p>
    <w:p>
      <w:r>
        <w:t>x</w:t>
      </w:r>
    </w:p>
    <w:p>
      <w:r>
        <w:t>17</w:t>
      </w:r>
    </w:p>
    <w:p>
      <w:r>
        <w:t>5.10</w:t>
      </w:r>
    </w:p>
    <w:p>
      <w:r>
        <w:t>Giá đất cơ sở sản xuất phi nông nghiệp tại nông thôn;</w:t>
      </w:r>
    </w:p>
    <w:p>
      <w:r>
        <w:t>1</w:t>
      </w:r>
    </w:p>
    <w:p>
      <w:r>
        <w:t>x</w:t>
      </w:r>
    </w:p>
    <w:p>
      <w:r>
        <w:t>10</w:t>
      </w:r>
    </w:p>
    <w:p>
      <w:r>
        <w:t>5.11</w:t>
      </w:r>
    </w:p>
    <w:p>
      <w:r>
        <w:t>Giá đất cơ sở sản xuất phi nông nghiệp tại đô thị;</w:t>
      </w:r>
    </w:p>
    <w:p>
      <w:r>
        <w:t>1</w:t>
      </w:r>
    </w:p>
    <w:p>
      <w:r>
        <w:t>1</w:t>
      </w:r>
    </w:p>
    <w:p>
      <w:r>
        <w:t>x</w:t>
      </w:r>
    </w:p>
    <w:p>
      <w:r>
        <w:t>17</w:t>
      </w:r>
    </w:p>
    <w:p>
      <w:r>
        <w:t>5.12</w:t>
      </w:r>
    </w:p>
    <w:p>
      <w:r>
        <w:t>Giá đất sử dụng cho hoạt động khoáng sản;</w:t>
      </w:r>
    </w:p>
    <w:p>
      <w:r>
        <w:t>x</w:t>
      </w:r>
    </w:p>
    <w:p>
      <w:r>
        <w:t>5</w:t>
      </w:r>
    </w:p>
    <w:p>
      <w:r>
        <w:t>5.13</w:t>
      </w:r>
    </w:p>
    <w:p>
      <w:r>
        <w:t>Giá các loại đất trong khu công nghệ cao;</w:t>
      </w:r>
    </w:p>
    <w:p>
      <w:r>
        <w:t>5.14</w:t>
      </w:r>
    </w:p>
    <w:p>
      <w:r>
        <w:t>Giá các loại đất khác theo phân loại đất quy định tại Điều 9 Luật Đất đai</w:t>
      </w:r>
    </w:p>
    <w:p>
      <w:r>
        <w:t>6</w:t>
      </w:r>
    </w:p>
    <w:p>
      <w:r>
        <w:t>Xây dựng dự thảo Báo cáo thuyết minh xây dựng bảng giá đất theo khu vực, vị trí đất</w:t>
      </w:r>
    </w:p>
    <w:p>
      <w:r>
        <w:t>1</w:t>
      </w:r>
    </w:p>
    <w:p>
      <w:r>
        <w:t>1</w:t>
      </w:r>
    </w:p>
    <w:p>
      <w:r>
        <w:t>x</w:t>
      </w:r>
    </w:p>
    <w:p>
      <w:r>
        <w:t>20</w:t>
      </w:r>
    </w:p>
    <w:p>
      <w:r>
        <w:t>7</w:t>
      </w:r>
    </w:p>
    <w:p>
      <w:r>
        <w:t>Hoàn thiện dự thảo Bảng giá đất, dự thảo báo cáo thuyết minh xây dựng bảng giá đất theo khu vực, vị trí đất</w:t>
      </w:r>
    </w:p>
    <w:p>
      <w:r>
        <w:t>1</w:t>
      </w:r>
    </w:p>
    <w:p>
      <w:r>
        <w:t>1</w:t>
      </w:r>
    </w:p>
    <w:p>
      <w:r>
        <w:t>x</w:t>
      </w:r>
    </w:p>
    <w:p>
      <w:r>
        <w:t>10</w:t>
      </w:r>
    </w:p>
    <w:p>
      <w:r>
        <w:t>8</w:t>
      </w:r>
    </w:p>
    <w:p>
      <w:r>
        <w:t>In, sao, lưu trữ, phát hành dự thảo Bảng giá đất</w:t>
      </w:r>
    </w:p>
    <w:p>
      <w:r>
        <w:t>1</w:t>
      </w:r>
    </w:p>
    <w:p>
      <w:r>
        <w:t>x</w:t>
      </w:r>
    </w:p>
    <w:p>
      <w:r>
        <w:t>5</w:t>
      </w:r>
    </w:p>
    <w:p>
      <w:r>
        <w:t>Ghi chú:</w:t>
      </w:r>
    </w:p>
    <w:p>
      <w:r>
        <w:t>1. Khi số phiếu điều tra thay đổi, định mức ngoại nghiệp thay đổi theo tỷ lệ thuận.</w:t>
      </w:r>
    </w:p>
    <w:p>
      <w:r>
        <w:t>2. Khi xác định giá đất theo phương pháp thu nhập: Định mức ngoại nghiệp được xác định là 6 phiếu/công nhóm nhân (x) với hệ số 1,1 (hệ số thành phố trực thuộc Trung ương);</w:t>
      </w:r>
    </w:p>
    <w:p>
      <w:r>
        <w:t>3. Khi xây dựng, điều chỉnh bảng giá đất: mục 1 được điều chỉnh tỷ lệ thuận   theo số xã thực hiện, trừ các mục 1.2 và 1.3 điều chỉnh tỷ lệ thuận theo số phiếu;</w:t>
      </w:r>
    </w:p>
    <w:p>
      <w:r>
        <w:t>4. Khi xây dựng, điều chỉnh bảng giá đất: tại mục 5, bảng giá đất có loại đất nào thì được tính mức đối với loại đất đó, trường hợp xây dựng bảng giá đất đối với loại đất chưa quy định tại mục 5 thì việc tính mức căn cứ vào mức của loại đất tương tự.</w:t>
      </w:r>
    </w:p>
    <w:p>
      <w:r>
        <w:t>Điều 6. Định mức dụng cụ lao động</w:t>
      </w:r>
    </w:p>
    <w:p>
      <w:r>
        <w:t>1. Định mức dụng cụ lao động</w:t>
      </w:r>
    </w:p>
    <w:p>
      <w:r>
        <w:t>STT</w:t>
      </w:r>
    </w:p>
    <w:p>
      <w:r>
        <w:t>Danh mục dụng cụ</w:t>
      </w:r>
    </w:p>
    <w:p>
      <w:r>
        <w:t>Đơn vị tính</w:t>
      </w:r>
    </w:p>
    <w:p>
      <w:r>
        <w:t>Thời hạn</w:t>
      </w:r>
    </w:p>
    <w:p>
      <w:r>
        <w:t>(tháng)</w:t>
      </w:r>
    </w:p>
    <w:p>
      <w:r>
        <w:t>Định mức</w:t>
      </w:r>
    </w:p>
    <w:p>
      <w:r>
        <w:t>( ca)</w:t>
      </w:r>
    </w:p>
    <w:p>
      <w:r>
        <w:t>Nội nghiệp</w:t>
      </w:r>
    </w:p>
    <w:p>
      <w:r>
        <w:t>Ngoại nghiệp</w:t>
      </w:r>
    </w:p>
    <w:p>
      <w:r>
        <w:t>1</w:t>
      </w:r>
    </w:p>
    <w:p>
      <w:r>
        <w:t>Bàn làm việc</w:t>
      </w:r>
    </w:p>
    <w:p>
      <w:r>
        <w:t>Cái</w:t>
      </w:r>
    </w:p>
    <w:p>
      <w:r>
        <w:t>96</w:t>
      </w:r>
    </w:p>
    <w:p>
      <w:r>
        <w:t>792,2</w:t>
      </w:r>
    </w:p>
    <w:p>
      <w:r>
        <w:t>2</w:t>
      </w:r>
    </w:p>
    <w:p>
      <w:r>
        <w:t>Ghế văn phòng</w:t>
      </w:r>
    </w:p>
    <w:p>
      <w:r>
        <w:t>Cái</w:t>
      </w:r>
    </w:p>
    <w:p>
      <w:r>
        <w:t>96</w:t>
      </w:r>
    </w:p>
    <w:p>
      <w:r>
        <w:t>792,2</w:t>
      </w:r>
    </w:p>
    <w:p>
      <w:r>
        <w:t>3</w:t>
      </w:r>
    </w:p>
    <w:p>
      <w:r>
        <w:t>Tủ để tài liệu</w:t>
      </w:r>
    </w:p>
    <w:p>
      <w:r>
        <w:t>Cái</w:t>
      </w:r>
    </w:p>
    <w:p>
      <w:r>
        <w:t>60</w:t>
      </w:r>
    </w:p>
    <w:p>
      <w:r>
        <w:t>197,6</w:t>
      </w:r>
    </w:p>
    <w:p>
      <w:r>
        <w:t>4</w:t>
      </w:r>
    </w:p>
    <w:p>
      <w:r>
        <w:t>Kéo cắt giấy</w:t>
      </w:r>
    </w:p>
    <w:p>
      <w:r>
        <w:t>Cái</w:t>
      </w:r>
    </w:p>
    <w:p>
      <w:r>
        <w:t>9</w:t>
      </w:r>
    </w:p>
    <w:p>
      <w:r>
        <w:t>19,8</w:t>
      </w:r>
    </w:p>
    <w:p>
      <w:r>
        <w:t>5</w:t>
      </w:r>
    </w:p>
    <w:p>
      <w:r>
        <w:t>Bàn dập ghim</w:t>
      </w:r>
    </w:p>
    <w:p>
      <w:r>
        <w:t>Cái</w:t>
      </w:r>
    </w:p>
    <w:p>
      <w:r>
        <w:t>24</w:t>
      </w:r>
    </w:p>
    <w:p>
      <w:r>
        <w:t>49,5</w:t>
      </w:r>
    </w:p>
    <w:p>
      <w:r>
        <w:t>6</w:t>
      </w:r>
    </w:p>
    <w:p>
      <w:r>
        <w:t>Quần áo bảo hộ lao động</w:t>
      </w:r>
    </w:p>
    <w:p>
      <w:r>
        <w:t>Bộ</w:t>
      </w:r>
    </w:p>
    <w:p>
      <w:r>
        <w:t>18</w:t>
      </w:r>
    </w:p>
    <w:p>
      <w:r>
        <w:t>1706,4</w:t>
      </w:r>
    </w:p>
    <w:p>
      <w:r>
        <w:t>7</w:t>
      </w:r>
    </w:p>
    <w:p>
      <w:r>
        <w:t>Giày bảo hộ</w:t>
      </w:r>
    </w:p>
    <w:p>
      <w:r>
        <w:t>Đôi</w:t>
      </w:r>
    </w:p>
    <w:p>
      <w:r>
        <w:t>6</w:t>
      </w:r>
    </w:p>
    <w:p>
      <w:r>
        <w:t>1706,4</w:t>
      </w:r>
    </w:p>
    <w:p>
      <w:r>
        <w:t>8</w:t>
      </w:r>
    </w:p>
    <w:p>
      <w:r>
        <w:t>Tất</w:t>
      </w:r>
    </w:p>
    <w:p>
      <w:r>
        <w:t>Đôi</w:t>
      </w:r>
    </w:p>
    <w:p>
      <w:r>
        <w:t>6</w:t>
      </w:r>
    </w:p>
    <w:p>
      <w:r>
        <w:t>1706,4</w:t>
      </w:r>
    </w:p>
    <w:p>
      <w:r>
        <w:t>9</w:t>
      </w:r>
    </w:p>
    <w:p>
      <w:r>
        <w:t>Cặp đựng tài liệu</w:t>
      </w:r>
    </w:p>
    <w:p>
      <w:r>
        <w:t>Cái</w:t>
      </w:r>
    </w:p>
    <w:p>
      <w:r>
        <w:t>24</w:t>
      </w:r>
    </w:p>
    <w:p>
      <w:r>
        <w:t>1706,4</w:t>
      </w:r>
    </w:p>
    <w:p>
      <w:r>
        <w:t>10</w:t>
      </w:r>
    </w:p>
    <w:p>
      <w:r>
        <w:t>Mũ cứng</w:t>
      </w:r>
    </w:p>
    <w:p>
      <w:r>
        <w:t>Cái</w:t>
      </w:r>
    </w:p>
    <w:p>
      <w:r>
        <w:t>12</w:t>
      </w:r>
    </w:p>
    <w:p>
      <w:r>
        <w:t>1706,4</w:t>
      </w:r>
    </w:p>
    <w:p>
      <w:r>
        <w:t>11</w:t>
      </w:r>
    </w:p>
    <w:p>
      <w:r>
        <w:t>USB (4 GB)</w:t>
      </w:r>
    </w:p>
    <w:p>
      <w:r>
        <w:t>Cái</w:t>
      </w:r>
    </w:p>
    <w:p>
      <w:r>
        <w:t>12</w:t>
      </w:r>
    </w:p>
    <w:p>
      <w:r>
        <w:t>792,2</w:t>
      </w:r>
    </w:p>
    <w:p>
      <w:r>
        <w:t>12</w:t>
      </w:r>
    </w:p>
    <w:p>
      <w:r>
        <w:t>Lưu điện</w:t>
      </w:r>
    </w:p>
    <w:p>
      <w:r>
        <w:t>Cái</w:t>
      </w:r>
    </w:p>
    <w:p>
      <w:r>
        <w:t>60</w:t>
      </w:r>
    </w:p>
    <w:p>
      <w:r>
        <w:t>316,9</w:t>
      </w:r>
    </w:p>
    <w:p>
      <w:r>
        <w:t>13</w:t>
      </w:r>
    </w:p>
    <w:p>
      <w:r>
        <w:t>Quạt thông gió 0,04 kW</w:t>
      </w:r>
    </w:p>
    <w:p>
      <w:r>
        <w:t>Cái</w:t>
      </w:r>
    </w:p>
    <w:p>
      <w:r>
        <w:t>36</w:t>
      </w:r>
    </w:p>
    <w:p>
      <w:r>
        <w:t>297,1</w:t>
      </w:r>
    </w:p>
    <w:p>
      <w:r>
        <w:t>14</w:t>
      </w:r>
    </w:p>
    <w:p>
      <w:r>
        <w:t>Quần áo mưa</w:t>
      </w:r>
    </w:p>
    <w:p>
      <w:r>
        <w:t>Bộ</w:t>
      </w:r>
    </w:p>
    <w:p>
      <w:r>
        <w:t>12</w:t>
      </w:r>
    </w:p>
    <w:p>
      <w:r>
        <w:t>511,9</w:t>
      </w:r>
    </w:p>
    <w:p>
      <w:r>
        <w:t>15</w:t>
      </w:r>
    </w:p>
    <w:p>
      <w:r>
        <w:t>Bình đựng nước uống</w:t>
      </w:r>
    </w:p>
    <w:p>
      <w:r>
        <w:t>Cái</w:t>
      </w:r>
    </w:p>
    <w:p>
      <w:r>
        <w:t>6</w:t>
      </w:r>
    </w:p>
    <w:p>
      <w:r>
        <w:t>1706,4</w:t>
      </w:r>
    </w:p>
    <w:p>
      <w:r>
        <w:t>16</w:t>
      </w:r>
    </w:p>
    <w:p>
      <w:r>
        <w:t>Ba lô</w:t>
      </w:r>
    </w:p>
    <w:p>
      <w:r>
        <w:t>Cái</w:t>
      </w:r>
    </w:p>
    <w:p>
      <w:r>
        <w:t>24</w:t>
      </w:r>
    </w:p>
    <w:p>
      <w:r>
        <w:t>1706,4</w:t>
      </w:r>
    </w:p>
    <w:p>
      <w:r>
        <w:t>17</w:t>
      </w:r>
    </w:p>
    <w:p>
      <w:r>
        <w:t>Thước nhựa 4 0 cm</w:t>
      </w:r>
    </w:p>
    <w:p>
      <w:r>
        <w:t>Cái</w:t>
      </w:r>
    </w:p>
    <w:p>
      <w:r>
        <w:t>24</w:t>
      </w:r>
    </w:p>
    <w:p>
      <w:r>
        <w:t>396,1</w:t>
      </w:r>
    </w:p>
    <w:p>
      <w:r>
        <w:t>18</w:t>
      </w:r>
    </w:p>
    <w:p>
      <w:r>
        <w:t>Gọt bút chì</w:t>
      </w:r>
    </w:p>
    <w:p>
      <w:r>
        <w:t>Cái</w:t>
      </w:r>
    </w:p>
    <w:p>
      <w:r>
        <w:t>9</w:t>
      </w:r>
    </w:p>
    <w:p>
      <w:r>
        <w:t>39,6</w:t>
      </w:r>
    </w:p>
    <w:p>
      <w:r>
        <w:t>85,3</w:t>
      </w:r>
    </w:p>
    <w:p>
      <w:r>
        <w:t>19</w:t>
      </w:r>
    </w:p>
    <w:p>
      <w:r>
        <w:t>Đèn neon 0,04 kW</w:t>
      </w:r>
    </w:p>
    <w:p>
      <w:r>
        <w:t>Bộ</w:t>
      </w:r>
    </w:p>
    <w:p>
      <w:r>
        <w:t>36</w:t>
      </w:r>
    </w:p>
    <w:p>
      <w:r>
        <w:t>792,2</w:t>
      </w:r>
    </w:p>
    <w:p>
      <w:r>
        <w:t>20</w:t>
      </w:r>
    </w:p>
    <w:p>
      <w:r>
        <w:t>Đồng hồ treo tường</w:t>
      </w:r>
    </w:p>
    <w:p>
      <w:r>
        <w:t>Cái</w:t>
      </w:r>
    </w:p>
    <w:p>
      <w:r>
        <w:t>36</w:t>
      </w:r>
    </w:p>
    <w:p>
      <w:r>
        <w:t>396,1</w:t>
      </w:r>
    </w:p>
    <w:p>
      <w:r>
        <w:t>21</w:t>
      </w:r>
    </w:p>
    <w:p>
      <w:r>
        <w:t>Máy tính Casio</w:t>
      </w:r>
    </w:p>
    <w:p>
      <w:r>
        <w:t>Cái</w:t>
      </w:r>
    </w:p>
    <w:p>
      <w:r>
        <w:t>36</w:t>
      </w:r>
    </w:p>
    <w:p>
      <w:r>
        <w:t>467,8</w:t>
      </w:r>
    </w:p>
    <w:p>
      <w:r>
        <w:t>22</w:t>
      </w:r>
    </w:p>
    <w:p>
      <w:r>
        <w:t>Máy hút bụi 1,5 kW</w:t>
      </w:r>
    </w:p>
    <w:p>
      <w:r>
        <w:t>Cái</w:t>
      </w:r>
    </w:p>
    <w:p>
      <w:r>
        <w:t>60</w:t>
      </w:r>
    </w:p>
    <w:p>
      <w:r>
        <w:t>142,6</w:t>
      </w:r>
    </w:p>
    <w:p>
      <w:r>
        <w:t>23</w:t>
      </w:r>
    </w:p>
    <w:p>
      <w:r>
        <w:t>Máy hút ẩm 2 kW</w:t>
      </w:r>
    </w:p>
    <w:p>
      <w:r>
        <w:t>Cái</w:t>
      </w:r>
    </w:p>
    <w:p>
      <w:r>
        <w:t>60</w:t>
      </w:r>
    </w:p>
    <w:p>
      <w:r>
        <w:t>123,8</w:t>
      </w:r>
    </w:p>
    <w:p>
      <w:r>
        <w:t>24</w:t>
      </w:r>
    </w:p>
    <w:p>
      <w:r>
        <w:t>Quạt trần 0,1 kW</w:t>
      </w:r>
    </w:p>
    <w:p>
      <w:r>
        <w:t>Cái</w:t>
      </w:r>
    </w:p>
    <w:p>
      <w:r>
        <w:t>36</w:t>
      </w:r>
    </w:p>
    <w:p>
      <w:r>
        <w:t>198,1</w:t>
      </w:r>
    </w:p>
    <w:p>
      <w:r>
        <w:t>25</w:t>
      </w:r>
    </w:p>
    <w:p>
      <w:r>
        <w:t>Điện năng</w:t>
      </w:r>
    </w:p>
    <w:p>
      <w:r>
        <w:t>kW</w:t>
      </w:r>
    </w:p>
    <w:p>
      <w:r>
        <w:t>563,6</w:t>
      </w:r>
    </w:p>
    <w:p>
      <w:r>
        <w:t>2. Cơ cấu sử dụng mức dụng cụ theo nội dung công việc xây dựng bảng giá đất đối với khu vực xây dựng bảng giá đất theo khu vực, vị trí được xác định theo bảng sau:</w:t>
      </w:r>
    </w:p>
    <w:p>
      <w:r>
        <w:t>STT</w:t>
      </w:r>
    </w:p>
    <w:p>
      <w:r>
        <w:t>Loại lao động</w:t>
      </w:r>
    </w:p>
    <w:p>
      <w:r>
        <w:t>Hạng mục</w:t>
      </w:r>
    </w:p>
    <w:p>
      <w:r>
        <w:t>Cơ cấu %</w:t>
      </w:r>
    </w:p>
    <w:p>
      <w:r>
        <w:t>Nội nghiệp</w:t>
      </w:r>
    </w:p>
    <w:p>
      <w:r>
        <w:t>Ngoại nghiệp</w:t>
      </w:r>
    </w:p>
    <w:p>
      <w:r>
        <w:t>1</w:t>
      </w:r>
    </w:p>
    <w:p>
      <w:r>
        <w:t>Điều tra, khảo sát, thu thập thông tin</w:t>
      </w:r>
    </w:p>
    <w:p>
      <w:r>
        <w:t>52</w:t>
      </w:r>
    </w:p>
    <w:p>
      <w:r>
        <w:t>1.1</w:t>
      </w:r>
    </w:p>
    <w:p>
      <w:r>
        <w:t>Thu thập thông tin về các yếu tố tự nhiên, kinh tế - xã hội, quản lý và sử dụng đất đai ảnh hưởng đến giá đất tại xã, phường, thị trấn</w:t>
      </w:r>
    </w:p>
    <w:p>
      <w:r>
        <w:t>10</w:t>
      </w:r>
    </w:p>
    <w:p>
      <w:r>
        <w:t>1.2</w:t>
      </w:r>
    </w:p>
    <w:p>
      <w:r>
        <w:t>Điều tra, khảo sát thu thập thông tin đầu vào</w:t>
      </w:r>
    </w:p>
    <w:p>
      <w:r>
        <w:t>100</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1.4</w:t>
      </w:r>
    </w:p>
    <w:p>
      <w:r>
        <w:t>Xác định loại đất</w:t>
      </w:r>
    </w:p>
    <w:p>
      <w:r>
        <w:t>1.5</w:t>
      </w:r>
    </w:p>
    <w:p>
      <w:r>
        <w:t>Xác định khu vực</w:t>
      </w:r>
    </w:p>
    <w:p>
      <w:r>
        <w:t>1</w:t>
      </w:r>
    </w:p>
    <w:p>
      <w:r>
        <w:t>1.6</w:t>
      </w:r>
    </w:p>
    <w:p>
      <w:r>
        <w:t>Xác định vị trí đất</w:t>
      </w:r>
    </w:p>
    <w:p>
      <w:r>
        <w:t>2</w:t>
      </w:r>
    </w:p>
    <w:p>
      <w:r>
        <w:t>1.7</w:t>
      </w:r>
    </w:p>
    <w:p>
      <w:r>
        <w:t>Tổng hợp, hoàn thiện hồ sơ kết quả điều tra, khảo sát, thu thập thông tin tại xã, phường, thị trấn gồm các nội dung: Kiểm tra, rà soát toàn bộ phiếu điều tra; Xác định mức giá của các vị trí đất; Thống kê giá đất đầu vào tại xã, phường, thị trấn; hoàn thiện hồ sơ kết quả điều tra, khảo sát, thu thập thông tin</w:t>
      </w:r>
    </w:p>
    <w:p>
      <w:r>
        <w:t>40</w:t>
      </w:r>
    </w:p>
    <w:p>
      <w:r>
        <w:t>2</w:t>
      </w:r>
    </w:p>
    <w:p>
      <w:r>
        <w:t>Tổng hợp, hoàn thiện hồ sơ kết quả điều tra, khảo</w:t>
      </w:r>
    </w:p>
    <w:p>
      <w:r>
        <w:t>sát, thu thập thông tin tại cấp huyện</w:t>
      </w:r>
    </w:p>
    <w:p>
      <w:r>
        <w:t>18</w:t>
      </w:r>
    </w:p>
    <w:p>
      <w:r>
        <w:t>2.1</w:t>
      </w:r>
    </w:p>
    <w:p>
      <w:r>
        <w:t>Tổng hợp kết quả điều tra, thu thập thông tin giá đất tại cấp huyện</w:t>
      </w:r>
    </w:p>
    <w:p>
      <w:r>
        <w:t>10</w:t>
      </w:r>
    </w:p>
    <w:p>
      <w:r>
        <w:t>2.2</w:t>
      </w:r>
    </w:p>
    <w:p>
      <w:r>
        <w:t>Xây dựng báo cáo về tình hình và kết quả điều tra giá</w:t>
      </w:r>
    </w:p>
    <w:p>
      <w:r>
        <w:t>đất tại cấp huyện</w:t>
      </w:r>
    </w:p>
    <w:p>
      <w:r>
        <w:t>8</w:t>
      </w:r>
    </w:p>
    <w:p>
      <w:r>
        <w:t>3</w:t>
      </w:r>
    </w:p>
    <w:p>
      <w:r>
        <w:t>Tổng hợp kết quả điều tra, thu thập thông tin giá</w:t>
      </w:r>
    </w:p>
    <w:p>
      <w:r>
        <w:t>đất tại cấp tỉnh</w:t>
      </w:r>
    </w:p>
    <w:p>
      <w:r>
        <w:t>2</w:t>
      </w:r>
    </w:p>
    <w:p>
      <w:r>
        <w:t>4</w:t>
      </w:r>
    </w:p>
    <w:p>
      <w:r>
        <w:t>Phân tích, đánh giá kết quả thực hiện Bảng giá đất hiện hành gồm nội dung: đánh giá tình hình biến động giữa giá đất điều tra với giá đất cùng loại trong bảng giá đất hiện hành; đánh giá các quy định trong bảng giá đất hiện hành.</w:t>
      </w:r>
    </w:p>
    <w:p>
      <w:r>
        <w:t>3</w:t>
      </w:r>
    </w:p>
    <w:p>
      <w:r>
        <w:t>5</w:t>
      </w:r>
    </w:p>
    <w:p>
      <w:r>
        <w:t>Xây dựng dự thảo bảng giá đất</w:t>
      </w:r>
    </w:p>
    <w:p>
      <w:r>
        <w:t>19</w:t>
      </w:r>
    </w:p>
    <w:p>
      <w:r>
        <w:t>5.1</w:t>
      </w:r>
    </w:p>
    <w:p>
      <w:r>
        <w:t>Giá đất trồng cây hằng năm gồm đất trồng lúa và đất trồng cây hằng năm khác</w:t>
      </w:r>
    </w:p>
    <w:p>
      <w:r>
        <w:t>1</w:t>
      </w:r>
    </w:p>
    <w:p>
      <w:r>
        <w:t>5.2</w:t>
      </w:r>
    </w:p>
    <w:p>
      <w:r>
        <w:t>Giá đất trồng cây lâu năm</w:t>
      </w:r>
    </w:p>
    <w:p>
      <w:r>
        <w:t>1</w:t>
      </w:r>
    </w:p>
    <w:p>
      <w:r>
        <w:t>5.3</w:t>
      </w:r>
    </w:p>
    <w:p>
      <w:r>
        <w:t>Giá đất rừng sản xuất</w:t>
      </w:r>
    </w:p>
    <w:p>
      <w:r>
        <w:t>1</w:t>
      </w:r>
    </w:p>
    <w:p>
      <w:r>
        <w:t>5.4</w:t>
      </w:r>
    </w:p>
    <w:p>
      <w:r>
        <w:t>Giá đất nuôi trồng thủy sản;</w:t>
      </w:r>
    </w:p>
    <w:p>
      <w:r>
        <w:t>1</w:t>
      </w:r>
    </w:p>
    <w:p>
      <w:r>
        <w:t>5.5</w:t>
      </w:r>
    </w:p>
    <w:p>
      <w:r>
        <w:t>Giá đất ở tại nông thôn;</w:t>
      </w:r>
    </w:p>
    <w:p>
      <w:r>
        <w:t>4</w:t>
      </w:r>
    </w:p>
    <w:p>
      <w:r>
        <w:t>5.6</w:t>
      </w:r>
    </w:p>
    <w:p>
      <w:r>
        <w:t>Giá đất ở tại đô thị;</w:t>
      </w:r>
    </w:p>
    <w:p>
      <w:r>
        <w:t>5</w:t>
      </w:r>
    </w:p>
    <w:p>
      <w:r>
        <w:t>5.7</w:t>
      </w:r>
    </w:p>
    <w:p>
      <w:r>
        <w:t>Giá đất khu công nghiệp, cụm công nghiệp;</w:t>
      </w:r>
    </w:p>
    <w:p>
      <w:r>
        <w:t>1</w:t>
      </w:r>
    </w:p>
    <w:p>
      <w:r>
        <w:t>5.8</w:t>
      </w:r>
    </w:p>
    <w:p>
      <w:r>
        <w:t>Giá đất thương mại, dịch vụ tại nông thôn;</w:t>
      </w:r>
    </w:p>
    <w:p>
      <w:r>
        <w:t>1</w:t>
      </w:r>
    </w:p>
    <w:p>
      <w:r>
        <w:t>5.9</w:t>
      </w:r>
    </w:p>
    <w:p>
      <w:r>
        <w:t>Giá đất thương mại, dịch vụ tại nông thôn tại đô thị;</w:t>
      </w:r>
    </w:p>
    <w:p>
      <w:r>
        <w:t>1</w:t>
      </w:r>
    </w:p>
    <w:p>
      <w:r>
        <w:t>5.10</w:t>
      </w:r>
    </w:p>
    <w:p>
      <w:r>
        <w:t>Giá đất cơ sở sản xuất phi nông nghiệp tại nông thôn;</w:t>
      </w:r>
    </w:p>
    <w:p>
      <w:r>
        <w:t>1</w:t>
      </w:r>
    </w:p>
    <w:p>
      <w:r>
        <w:t>5.11</w:t>
      </w:r>
    </w:p>
    <w:p>
      <w:r>
        <w:t>Giá đất cơ sở sản xuất phi nông nghiệp tại đô thị;</w:t>
      </w:r>
    </w:p>
    <w:p>
      <w:r>
        <w:t>1</w:t>
      </w:r>
    </w:p>
    <w:p>
      <w:r>
        <w:t>5.12</w:t>
      </w:r>
    </w:p>
    <w:p>
      <w:r>
        <w:t>Giá đất sử dụng cho hoạt động khoáng sản;</w:t>
      </w:r>
    </w:p>
    <w:p>
      <w:r>
        <w:t>1</w:t>
      </w:r>
    </w:p>
    <w:p>
      <w:r>
        <w:t>5.13</w:t>
      </w:r>
    </w:p>
    <w:p>
      <w:r>
        <w:t>Giá các loại đất trong khu công nghệ cao;</w:t>
      </w:r>
    </w:p>
    <w:p>
      <w:r>
        <w:t>5.14</w:t>
      </w:r>
    </w:p>
    <w:p>
      <w:r>
        <w:t>Giá các loại đất khác theo phân loại đất quy định tại Điều 9 Luật Đất đai</w:t>
      </w:r>
    </w:p>
    <w:p>
      <w:r>
        <w:t>6</w:t>
      </w:r>
    </w:p>
    <w:p>
      <w:r>
        <w:t>Xây dựng dự thảo Báo cáo thuyết minh xây dựng bảng giá đất theo khu vực, vị trí đất</w:t>
      </w:r>
    </w:p>
    <w:p>
      <w:r>
        <w:t>4</w:t>
      </w:r>
    </w:p>
    <w:p>
      <w:r>
        <w:t>7</w:t>
      </w:r>
    </w:p>
    <w:p>
      <w:r>
        <w:t>Hoàn thiện dự thảo Bảng giá đất, dự thảo báo cáo thuyết minh xây dựng bảng giá đất theo khu vực, vị trí đất</w:t>
      </w:r>
    </w:p>
    <w:p>
      <w:r>
        <w:t>1,5</w:t>
      </w:r>
    </w:p>
    <w:p>
      <w:r>
        <w:t>8</w:t>
      </w:r>
    </w:p>
    <w:p>
      <w:r>
        <w:t>In, sao, lưu trữ, phát hành dự thảo Bảng giá đất</w:t>
      </w:r>
    </w:p>
    <w:p>
      <w:r>
        <w:t>0,5</w:t>
      </w:r>
    </w:p>
    <w:p>
      <w:r>
        <w:t>Tổng</w:t>
      </w:r>
    </w:p>
    <w:p>
      <w:r>
        <w:t>100</w:t>
      </w:r>
    </w:p>
    <w:p>
      <w:r>
        <w:t>100</w:t>
      </w:r>
    </w:p>
    <w:p>
      <w:r>
        <w:t>Điều 7. Định mức tiêu hao vật liệu</w:t>
      </w:r>
    </w:p>
    <w:p>
      <w:r>
        <w:t>STT</w:t>
      </w:r>
    </w:p>
    <w:p>
      <w:r>
        <w:t>Danh mục vật liệu</w:t>
      </w:r>
    </w:p>
    <w:p>
      <w:r>
        <w:t>Đơn vị tính</w:t>
      </w:r>
    </w:p>
    <w:p>
      <w:r>
        <w:t>Định mức</w:t>
      </w:r>
    </w:p>
    <w:p>
      <w:r>
        <w:t>Nội nghiệp</w:t>
      </w:r>
    </w:p>
    <w:p>
      <w:r>
        <w:t>Ngoại nghiệp</w:t>
      </w:r>
    </w:p>
    <w:p>
      <w:r>
        <w:t>1</w:t>
      </w:r>
    </w:p>
    <w:p>
      <w:r>
        <w:t>Băng dính to</w:t>
      </w:r>
    </w:p>
    <w:p>
      <w:r>
        <w:t>Cuộn</w:t>
      </w:r>
    </w:p>
    <w:p>
      <w:r>
        <w:t>31</w:t>
      </w:r>
    </w:p>
    <w:p>
      <w:r>
        <w:t>2</w:t>
      </w:r>
    </w:p>
    <w:p>
      <w:r>
        <w:t>Bút dạ màu</w:t>
      </w:r>
    </w:p>
    <w:p>
      <w:r>
        <w:t>Bộ</w:t>
      </w:r>
    </w:p>
    <w:p>
      <w:r>
        <w:t>10</w:t>
      </w:r>
    </w:p>
    <w:p>
      <w:r>
        <w:t>10</w:t>
      </w:r>
    </w:p>
    <w:p>
      <w:r>
        <w:t>3</w:t>
      </w:r>
    </w:p>
    <w:p>
      <w:r>
        <w:t>Bút chì</w:t>
      </w:r>
    </w:p>
    <w:p>
      <w:r>
        <w:t>Chiếc</w:t>
      </w:r>
    </w:p>
    <w:p>
      <w:r>
        <w:t>29</w:t>
      </w:r>
    </w:p>
    <w:p>
      <w:r>
        <w:t>29</w:t>
      </w:r>
    </w:p>
    <w:p>
      <w:r>
        <w:t>4</w:t>
      </w:r>
    </w:p>
    <w:p>
      <w:r>
        <w:t>Bút xóa</w:t>
      </w:r>
    </w:p>
    <w:p>
      <w:r>
        <w:t>Chiếc</w:t>
      </w:r>
    </w:p>
    <w:p>
      <w:r>
        <w:t>31</w:t>
      </w:r>
    </w:p>
    <w:p>
      <w:r>
        <w:t>5</w:t>
      </w:r>
    </w:p>
    <w:p>
      <w:r>
        <w:t>Bút nhớ dòng</w:t>
      </w:r>
    </w:p>
    <w:p>
      <w:r>
        <w:t>Chiếc</w:t>
      </w:r>
    </w:p>
    <w:p>
      <w:r>
        <w:t>30</w:t>
      </w:r>
    </w:p>
    <w:p>
      <w:r>
        <w:t>6</w:t>
      </w:r>
    </w:p>
    <w:p>
      <w:r>
        <w:t>Tẩy chì</w:t>
      </w:r>
    </w:p>
    <w:p>
      <w:r>
        <w:t>Chiếc</w:t>
      </w:r>
    </w:p>
    <w:p>
      <w:r>
        <w:t>23</w:t>
      </w:r>
    </w:p>
    <w:p>
      <w:r>
        <w:t>13</w:t>
      </w:r>
    </w:p>
    <w:p>
      <w:r>
        <w:t>7</w:t>
      </w:r>
    </w:p>
    <w:p>
      <w:r>
        <w:t>Mực in A3 Laser</w:t>
      </w:r>
    </w:p>
    <w:p>
      <w:r>
        <w:t>Hộp</w:t>
      </w:r>
    </w:p>
    <w:p>
      <w:r>
        <w:t>3</w:t>
      </w:r>
    </w:p>
    <w:p>
      <w:r>
        <w:t>8</w:t>
      </w:r>
    </w:p>
    <w:p>
      <w:r>
        <w:t>Mực phô tô</w:t>
      </w:r>
    </w:p>
    <w:p>
      <w:r>
        <w:t>Hộp</w:t>
      </w:r>
    </w:p>
    <w:p>
      <w:r>
        <w:t>7</w:t>
      </w:r>
    </w:p>
    <w:p>
      <w:r>
        <w:t>9</w:t>
      </w:r>
    </w:p>
    <w:p>
      <w:r>
        <w:t>Hồ dán khô</w:t>
      </w:r>
    </w:p>
    <w:p>
      <w:r>
        <w:t>Hộp</w:t>
      </w:r>
    </w:p>
    <w:p>
      <w:r>
        <w:t>10</w:t>
      </w:r>
    </w:p>
    <w:p>
      <w:r>
        <w:t>10</w:t>
      </w:r>
    </w:p>
    <w:p>
      <w:r>
        <w:t>Bút bi</w:t>
      </w:r>
    </w:p>
    <w:p>
      <w:r>
        <w:t>Chiếc</w:t>
      </w:r>
    </w:p>
    <w:p>
      <w:r>
        <w:t>29</w:t>
      </w:r>
    </w:p>
    <w:p>
      <w:r>
        <w:t>29</w:t>
      </w:r>
    </w:p>
    <w:p>
      <w:r>
        <w:t>11</w:t>
      </w:r>
    </w:p>
    <w:p>
      <w:r>
        <w:t>Sổ ghi chép</w:t>
      </w:r>
    </w:p>
    <w:p>
      <w:r>
        <w:t>Cuốn</w:t>
      </w:r>
    </w:p>
    <w:p>
      <w:r>
        <w:t>12</w:t>
      </w:r>
    </w:p>
    <w:p>
      <w:r>
        <w:t>19</w:t>
      </w:r>
    </w:p>
    <w:p>
      <w:r>
        <w:t>12</w:t>
      </w:r>
    </w:p>
    <w:p>
      <w:r>
        <w:t>Cặp 3 dây</w:t>
      </w:r>
    </w:p>
    <w:p>
      <w:r>
        <w:t>Chiếc</w:t>
      </w:r>
    </w:p>
    <w:p>
      <w:r>
        <w:t>13</w:t>
      </w:r>
    </w:p>
    <w:p>
      <w:r>
        <w:t>19</w:t>
      </w:r>
    </w:p>
    <w:p>
      <w:r>
        <w:t>13</w:t>
      </w:r>
    </w:p>
    <w:p>
      <w:r>
        <w:t>Giấy A4</w:t>
      </w:r>
    </w:p>
    <w:p>
      <w:r>
        <w:t>Gram</w:t>
      </w:r>
    </w:p>
    <w:p>
      <w:r>
        <w:t>31</w:t>
      </w:r>
    </w:p>
    <w:p>
      <w:r>
        <w:t>9</w:t>
      </w:r>
    </w:p>
    <w:p>
      <w:r>
        <w:t>14</w:t>
      </w:r>
    </w:p>
    <w:p>
      <w:r>
        <w:t>Giấy A3</w:t>
      </w:r>
    </w:p>
    <w:p>
      <w:r>
        <w:t>Gram</w:t>
      </w:r>
    </w:p>
    <w:p>
      <w:r>
        <w:t>8</w:t>
      </w:r>
    </w:p>
    <w:p>
      <w:r>
        <w:t>15</w:t>
      </w:r>
    </w:p>
    <w:p>
      <w:r>
        <w:t>Ghim dập</w:t>
      </w:r>
    </w:p>
    <w:p>
      <w:r>
        <w:t>Hộp</w:t>
      </w:r>
    </w:p>
    <w:p>
      <w:r>
        <w:t>23</w:t>
      </w:r>
    </w:p>
    <w:p>
      <w:r>
        <w:t>16</w:t>
      </w:r>
    </w:p>
    <w:p>
      <w:r>
        <w:t>Ghim vòng</w:t>
      </w:r>
    </w:p>
    <w:p>
      <w:r>
        <w:t>Hộp</w:t>
      </w:r>
    </w:p>
    <w:p>
      <w:r>
        <w:t>19</w:t>
      </w:r>
    </w:p>
    <w:p>
      <w:r>
        <w:t>17</w:t>
      </w:r>
    </w:p>
    <w:p>
      <w:r>
        <w:t>Túi Ny lông đựng tài liệu</w:t>
      </w:r>
    </w:p>
    <w:p>
      <w:r>
        <w:t>Chiếc</w:t>
      </w:r>
    </w:p>
    <w:p>
      <w:r>
        <w:t>19</w:t>
      </w:r>
    </w:p>
    <w:p>
      <w:r>
        <w:t>Ghi chú:    Cơ cấu sử dụng mức tiêu hao vật liệu theo nội dung công việc xây dựng bảng giá đất đối với khu vực xây dựng bảng giá đất theo khu vực, vị trí được xác định theo khoản 2 Điều 6 Quy định này.</w:t>
      </w:r>
    </w:p>
    <w:p>
      <w:r>
        <w:t>Điều 8. Định mức sử dụng máy móc, thiết bị</w:t>
      </w:r>
    </w:p>
    <w:p>
      <w:r>
        <w:t>STT</w:t>
      </w:r>
    </w:p>
    <w:p>
      <w:r>
        <w:t>Danh mục thiết bị</w:t>
      </w:r>
    </w:p>
    <w:p>
      <w:r>
        <w:t>Đơn vị   tính</w:t>
      </w:r>
    </w:p>
    <w:p>
      <w:r>
        <w:t>Thời hạn   (tháng)</w:t>
      </w:r>
    </w:p>
    <w:p>
      <w:r>
        <w:t>Công suất   (kW/h)</w:t>
      </w:r>
    </w:p>
    <w:p>
      <w:r>
        <w:t>Định mức   (ca)</w:t>
      </w:r>
    </w:p>
    <w:p>
      <w:r>
        <w:t>Nội nghiệp</w:t>
      </w:r>
    </w:p>
    <w:p>
      <w:r>
        <w:t>Ngoại nghiệp</w:t>
      </w:r>
    </w:p>
    <w:p>
      <w:r>
        <w:t>1</w:t>
      </w:r>
    </w:p>
    <w:p>
      <w:r>
        <w:t>Máy in A3</w:t>
      </w:r>
    </w:p>
    <w:p>
      <w:r>
        <w:t>Cái</w:t>
      </w:r>
    </w:p>
    <w:p>
      <w:r>
        <w:t>60</w:t>
      </w:r>
    </w:p>
    <w:p>
      <w:r>
        <w:t>0,5</w:t>
      </w:r>
    </w:p>
    <w:p>
      <w:r>
        <w:t>64,4</w:t>
      </w:r>
    </w:p>
    <w:p>
      <w:r>
        <w:t>2</w:t>
      </w:r>
    </w:p>
    <w:p>
      <w:r>
        <w:t>Máy vi tính</w:t>
      </w:r>
    </w:p>
    <w:p>
      <w:r>
        <w:t>Cái</w:t>
      </w:r>
    </w:p>
    <w:p>
      <w:r>
        <w:t>60</w:t>
      </w:r>
    </w:p>
    <w:p>
      <w:r>
        <w:t>0,4</w:t>
      </w:r>
    </w:p>
    <w:p>
      <w:r>
        <w:t>148,5</w:t>
      </w:r>
    </w:p>
    <w:p>
      <w:r>
        <w:t>3</w:t>
      </w:r>
    </w:p>
    <w:p>
      <w:r>
        <w:t>Máy điều hòa nhiệt độ</w:t>
      </w:r>
    </w:p>
    <w:p>
      <w:r>
        <w:t>Cái</w:t>
      </w:r>
    </w:p>
    <w:p>
      <w:r>
        <w:t>96</w:t>
      </w:r>
    </w:p>
    <w:p>
      <w:r>
        <w:t>2,2</w:t>
      </w:r>
    </w:p>
    <w:p>
      <w:r>
        <w:t>74,3</w:t>
      </w:r>
    </w:p>
    <w:p>
      <w:r>
        <w:t>4</w:t>
      </w:r>
    </w:p>
    <w:p>
      <w:r>
        <w:t>Máy chiếu (slide)</w:t>
      </w:r>
    </w:p>
    <w:p>
      <w:r>
        <w:t>Cái</w:t>
      </w:r>
    </w:p>
    <w:p>
      <w:r>
        <w:t>60</w:t>
      </w:r>
    </w:p>
    <w:p>
      <w:r>
        <w:t>0,5</w:t>
      </w:r>
    </w:p>
    <w:p>
      <w:r>
        <w:t>29,7</w:t>
      </w:r>
    </w:p>
    <w:p>
      <w:r>
        <w:t>5</w:t>
      </w:r>
    </w:p>
    <w:p>
      <w:r>
        <w:t>Máy tính xách tay</w:t>
      </w:r>
    </w:p>
    <w:p>
      <w:r>
        <w:t>Cái</w:t>
      </w:r>
    </w:p>
    <w:p>
      <w:r>
        <w:t>60</w:t>
      </w:r>
    </w:p>
    <w:p>
      <w:r>
        <w:t>0,5</w:t>
      </w:r>
    </w:p>
    <w:p>
      <w:r>
        <w:t>29,7</w:t>
      </w:r>
    </w:p>
    <w:p>
      <w:r>
        <w:t>170,6</w:t>
      </w:r>
    </w:p>
    <w:p>
      <w:r>
        <w:t>6</w:t>
      </w:r>
    </w:p>
    <w:p>
      <w:r>
        <w:t>Máy phô tô</w:t>
      </w:r>
    </w:p>
    <w:p>
      <w:r>
        <w:t>Cái</w:t>
      </w:r>
    </w:p>
    <w:p>
      <w:r>
        <w:t>60</w:t>
      </w:r>
    </w:p>
    <w:p>
      <w:r>
        <w:t>1,5</w:t>
      </w:r>
    </w:p>
    <w:p>
      <w:r>
        <w:t>49,5</w:t>
      </w:r>
    </w:p>
    <w:p>
      <w:r>
        <w:t>7</w:t>
      </w:r>
    </w:p>
    <w:p>
      <w:r>
        <w:t>Máy ảnh</w:t>
      </w:r>
    </w:p>
    <w:p>
      <w:r>
        <w:t>Cái</w:t>
      </w:r>
    </w:p>
    <w:p>
      <w:r>
        <w:t>60</w:t>
      </w:r>
    </w:p>
    <w:p>
      <w:r>
        <w:t>106,7</w:t>
      </w:r>
    </w:p>
    <w:p>
      <w:r>
        <w:t>8</w:t>
      </w:r>
    </w:p>
    <w:p>
      <w:r>
        <w:t>Điện năng</w:t>
      </w:r>
    </w:p>
    <w:p>
      <w:r>
        <w:t>kW</w:t>
      </w:r>
    </w:p>
    <w:p>
      <w:r>
        <w:t>423,7</w:t>
      </w:r>
    </w:p>
    <w:p>
      <w:r>
        <w:t>Ghi chú:    Cơ cấu sử dụng mức thiết bị theo nội dung công việc xây dựng bảng giá đất đối với khu vực xây dựng bảng giá đất theo khu vực, vị trí được xác định theo khoản 2 Điều 6 Quy định này.</w:t>
      </w:r>
    </w:p>
    <w:p>
      <w:r>
        <w:t>Chương III.</w:t>
      </w:r>
    </w:p>
    <w:p>
      <w:r>
        <w:t>ĐỊNH MỨC KINH TẾ - KỸ THUẬT ĐỊNH GIÁ ĐẤT CỤ THỂ THEO CÁC PHƯƠNG PHÁP SO SÁNH, THU NHẬP VÀ THẶNG DƯ</w:t>
      </w:r>
    </w:p>
    <w:p>
      <w:r>
        <w:t>Điều 9. Định mức lao động</w:t>
      </w:r>
    </w:p>
    <w:p>
      <w:r>
        <w:t>STT</w:t>
      </w:r>
    </w:p>
    <w:p>
      <w:r>
        <w:t>Nội dung công việc</w:t>
      </w:r>
    </w:p>
    <w:p>
      <w:r>
        <w:t>Lao động kỹ thuật</w:t>
      </w:r>
    </w:p>
    <w:p>
      <w:r>
        <w:t>Đơn vị tính</w:t>
      </w:r>
    </w:p>
    <w:p>
      <w:r>
        <w:t>Định mức</w:t>
      </w:r>
    </w:p>
    <w:p>
      <w:r>
        <w:t>KS4</w:t>
      </w:r>
    </w:p>
    <w:p>
      <w:r>
        <w:t>KS3</w:t>
      </w:r>
    </w:p>
    <w:p>
      <w:r>
        <w:t>KTV4</w:t>
      </w:r>
    </w:p>
    <w:p>
      <w:r>
        <w:t>Công đơn</w:t>
      </w:r>
    </w:p>
    <w:p>
      <w:r>
        <w:t>Công nhóm</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w:t>
      </w:r>
    </w:p>
    <w:p>
      <w:r>
        <w:t>x</w:t>
      </w:r>
    </w:p>
    <w:p>
      <w:r>
        <w:t>1</w:t>
      </w:r>
    </w:p>
    <w:p>
      <w:r>
        <w:t>1</w:t>
      </w:r>
    </w:p>
    <w:p>
      <w:r>
        <w:t>1</w:t>
      </w:r>
    </w:p>
    <w:p>
      <w:r>
        <w:t>1.2</w:t>
      </w:r>
    </w:p>
    <w:p>
      <w:r>
        <w:t>Thu thập thông tin chung tại khu vực có thửa đất cần định giá</w:t>
      </w:r>
    </w:p>
    <w:p>
      <w:r>
        <w:t>1</w:t>
      </w:r>
    </w:p>
    <w:p>
      <w:r>
        <w:t>x</w:t>
      </w:r>
    </w:p>
    <w:p>
      <w:r>
        <w:t>2</w:t>
      </w:r>
    </w:p>
    <w:p>
      <w:r>
        <w:t>2</w:t>
      </w:r>
    </w:p>
    <w:p>
      <w:r>
        <w:t>2</w:t>
      </w:r>
    </w:p>
    <w:p>
      <w:r>
        <w:t>1.3</w:t>
      </w:r>
    </w:p>
    <w:p>
      <w:r>
        <w:t>Rà soát, tổng hợp các thông tin chung tại khu vực có thửa đất cần định giá</w:t>
      </w:r>
    </w:p>
    <w:p>
      <w:r>
        <w:t>1</w:t>
      </w:r>
    </w:p>
    <w:p>
      <w:r>
        <w:t>x</w:t>
      </w:r>
    </w:p>
    <w:p>
      <w:r>
        <w:t>2</w:t>
      </w:r>
    </w:p>
    <w:p>
      <w:r>
        <w:t>2</w:t>
      </w:r>
    </w:p>
    <w:p>
      <w:r>
        <w:t>2</w:t>
      </w:r>
    </w:p>
    <w:p>
      <w:r>
        <w:t>1.4</w:t>
      </w:r>
    </w:p>
    <w:p>
      <w:r>
        <w:t>Chuẩn bị biểu mẫu, phiếu điều tra</w:t>
      </w:r>
    </w:p>
    <w:p>
      <w:r>
        <w:t>1</w:t>
      </w:r>
    </w:p>
    <w:p>
      <w:r>
        <w:t>x</w:t>
      </w:r>
    </w:p>
    <w:p>
      <w:r>
        <w:t>2</w:t>
      </w:r>
    </w:p>
    <w:p>
      <w:r>
        <w:t>2</w:t>
      </w:r>
    </w:p>
    <w:p>
      <w:r>
        <w:t>2</w:t>
      </w:r>
    </w:p>
    <w:p>
      <w:r>
        <w:t>2</w:t>
      </w:r>
    </w:p>
    <w:p>
      <w:r>
        <w:t>Thu thập, tổng hợp, phân tích thông tin</w:t>
      </w:r>
    </w:p>
    <w:p>
      <w:r>
        <w:t>2.1</w:t>
      </w:r>
    </w:p>
    <w:p>
      <w:r>
        <w:t>Thu thập thông tin về thửa đất định giá</w:t>
      </w:r>
    </w:p>
    <w:p>
      <w:r>
        <w:t>1</w:t>
      </w:r>
    </w:p>
    <w:p>
      <w:r>
        <w:t>1</w:t>
      </w:r>
    </w:p>
    <w:p>
      <w:r>
        <w:t>x</w:t>
      </w:r>
    </w:p>
    <w:p>
      <w:r>
        <w:t>2</w:t>
      </w:r>
    </w:p>
    <w:p>
      <w:r>
        <w:t>2</w:t>
      </w:r>
    </w:p>
    <w:p>
      <w:r>
        <w:t>2</w:t>
      </w:r>
    </w:p>
    <w:p>
      <w:r>
        <w:t>2.2</w:t>
      </w:r>
    </w:p>
    <w:p>
      <w:r>
        <w:t>Thu thập thông tin đầu vào để áp dụng các phương pháp định giá đất</w:t>
      </w:r>
    </w:p>
    <w:p>
      <w:r>
        <w:t>1</w:t>
      </w:r>
    </w:p>
    <w:p>
      <w:r>
        <w:t>1</w:t>
      </w:r>
    </w:p>
    <w:p>
      <w:r>
        <w:t>x</w:t>
      </w:r>
    </w:p>
    <w:p>
      <w:r>
        <w:t>10</w:t>
      </w:r>
    </w:p>
    <w:p>
      <w:r>
        <w:t>12</w:t>
      </w:r>
    </w:p>
    <w:p>
      <w:r>
        <w:t>8</w:t>
      </w:r>
    </w:p>
    <w:p>
      <w:r>
        <w:t>2.3</w:t>
      </w:r>
    </w:p>
    <w:p>
      <w:r>
        <w:t>Kiểm tra rà soát và xử lý phiếu điều tra</w:t>
      </w:r>
    </w:p>
    <w:p>
      <w:r>
        <w:t>1</w:t>
      </w:r>
    </w:p>
    <w:p>
      <w:r>
        <w:t>1</w:t>
      </w:r>
    </w:p>
    <w:p>
      <w:r>
        <w:t>x</w:t>
      </w:r>
    </w:p>
    <w:p>
      <w:r>
        <w:t>5</w:t>
      </w:r>
    </w:p>
    <w:p>
      <w:r>
        <w:t>5</w:t>
      </w:r>
    </w:p>
    <w:p>
      <w:r>
        <w:t>5</w:t>
      </w:r>
    </w:p>
    <w:p>
      <w:r>
        <w:t>2.4</w:t>
      </w:r>
    </w:p>
    <w:p>
      <w:r>
        <w:t>Phân tích lựa chọn phương pháp định giá đất</w:t>
      </w:r>
    </w:p>
    <w:p>
      <w:r>
        <w:t>1</w:t>
      </w:r>
    </w:p>
    <w:p>
      <w:r>
        <w:t>1</w:t>
      </w:r>
    </w:p>
    <w:p>
      <w:r>
        <w:t>x</w:t>
      </w:r>
    </w:p>
    <w:p>
      <w:r>
        <w:t>6</w:t>
      </w:r>
    </w:p>
    <w:p>
      <w:r>
        <w:t>7</w:t>
      </w:r>
    </w:p>
    <w:p>
      <w:r>
        <w:t>5</w:t>
      </w:r>
    </w:p>
    <w:p>
      <w:r>
        <w:t>3</w:t>
      </w:r>
    </w:p>
    <w:p>
      <w:r>
        <w:t>Áp dụng phương pháp định giá đất để xác   định giá đất</w:t>
      </w:r>
    </w:p>
    <w:p>
      <w:r>
        <w:t>1</w:t>
      </w:r>
    </w:p>
    <w:p>
      <w:r>
        <w:t>1</w:t>
      </w:r>
    </w:p>
    <w:p>
      <w:r>
        <w:t>x</w:t>
      </w:r>
    </w:p>
    <w:p>
      <w:r>
        <w:t>14</w:t>
      </w:r>
    </w:p>
    <w:p>
      <w:r>
        <w:t>17</w:t>
      </w:r>
    </w:p>
    <w:p>
      <w:r>
        <w:t>11</w:t>
      </w:r>
    </w:p>
    <w:p>
      <w:r>
        <w:t>4</w:t>
      </w:r>
    </w:p>
    <w:p>
      <w:r>
        <w:t>Xây dựng Báo cáo thuyết minh xây dựng phương án giá đất</w:t>
      </w:r>
    </w:p>
    <w:p>
      <w:r>
        <w:t>1</w:t>
      </w:r>
    </w:p>
    <w:p>
      <w:r>
        <w:t>1</w:t>
      </w:r>
    </w:p>
    <w:p>
      <w:r>
        <w:t>x</w:t>
      </w:r>
    </w:p>
    <w:p>
      <w:r>
        <w:t>3</w:t>
      </w:r>
    </w:p>
    <w:p>
      <w:r>
        <w:t>3</w:t>
      </w:r>
    </w:p>
    <w:p>
      <w:r>
        <w:t>3</w:t>
      </w:r>
    </w:p>
    <w:p>
      <w:r>
        <w:t>5</w:t>
      </w:r>
    </w:p>
    <w:p>
      <w:r>
        <w:t>Dự thảo Chứng thư định giá đất</w:t>
      </w:r>
    </w:p>
    <w:p>
      <w:r>
        <w:t>1</w:t>
      </w:r>
    </w:p>
    <w:p>
      <w:r>
        <w:t>1</w:t>
      </w:r>
    </w:p>
    <w:p>
      <w:r>
        <w:t>x</w:t>
      </w:r>
    </w:p>
    <w:p>
      <w:r>
        <w:t>2</w:t>
      </w:r>
    </w:p>
    <w:p>
      <w:r>
        <w:t>2</w:t>
      </w:r>
    </w:p>
    <w:p>
      <w:r>
        <w:t>2</w:t>
      </w:r>
    </w:p>
    <w:p>
      <w:r>
        <w:t>6</w:t>
      </w:r>
    </w:p>
    <w:p>
      <w:r>
        <w:t>Hoàn thiện Báo cáo thuyết minh xây dựng phương án giá đất và Chứng thư định giá đất</w:t>
      </w:r>
    </w:p>
    <w:p>
      <w:r>
        <w:t>1</w:t>
      </w:r>
    </w:p>
    <w:p>
      <w:r>
        <w:t>1</w:t>
      </w:r>
    </w:p>
    <w:p>
      <w:r>
        <w:t>x</w:t>
      </w:r>
    </w:p>
    <w:p>
      <w:r>
        <w:t>3</w:t>
      </w:r>
    </w:p>
    <w:p>
      <w:r>
        <w:t>3</w:t>
      </w:r>
    </w:p>
    <w:p>
      <w:r>
        <w:t>3</w:t>
      </w:r>
    </w:p>
    <w:p>
      <w:r>
        <w:t>7</w:t>
      </w:r>
    </w:p>
    <w:p>
      <w:r>
        <w:t>In, sao, lưu trữ, phát hành Chứng thư định   giá đất</w:t>
      </w:r>
    </w:p>
    <w:p>
      <w:r>
        <w:t>1</w:t>
      </w:r>
    </w:p>
    <w:p>
      <w:r>
        <w:t>x</w:t>
      </w:r>
    </w:p>
    <w:p>
      <w:r>
        <w:t>2</w:t>
      </w:r>
    </w:p>
    <w:p>
      <w:r>
        <w:t>2</w:t>
      </w:r>
    </w:p>
    <w:p>
      <w:r>
        <w:t>2</w:t>
      </w:r>
    </w:p>
    <w:p>
      <w:r>
        <w:t>Ghi chú:</w:t>
      </w:r>
    </w:p>
    <w:p>
      <w:r>
        <w:t>1. Định mức lao động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khoản 1, khoản 3 Điều 6 Quy định này để điều chỉnh đối với mục 2, mục 3, mục 4 và mục 5.</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mục 3, mục 4 và mục 5:</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nhân với hệ số K = 1,3.</w:t>
      </w:r>
    </w:p>
    <w:p>
      <w:r>
        <w:t>3. Trường hợp khu đất cần định giá có diện tích lớn, trong đó có nhiều thửa đất thì việc tính mức thực hiện như sau:</w:t>
      </w:r>
    </w:p>
    <w:p>
      <w:r>
        <w:t>a) Đối với mục 2, mục 3, mục 4 và mục 5:</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nhân với hệ số K=1,3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2, mục 3, mục   4 và mục 5.</w:t>
      </w:r>
    </w:p>
    <w:p>
      <w:r>
        <w:t>5. Trường hợp xác định giá đất để tính bồi thường khi Nhà nước thu hồi đất đối với thửa đất có diện tích nhỏ dưới 0,1 ha thì nhân với hệ số K=0,5 đối với mục 2, mục 3, mục 4 và mục 5.</w:t>
      </w:r>
    </w:p>
    <w:p>
      <w:r>
        <w:t>Điều 10. Định mức dụng cụ lao động</w:t>
      </w:r>
    </w:p>
    <w:p>
      <w:r>
        <w:t>1. Định mức dụng cụ lao động</w:t>
      </w:r>
    </w:p>
    <w:p>
      <w:r>
        <w:t>STT</w:t>
      </w:r>
    </w:p>
    <w:p>
      <w:r>
        <w:t>Danh mục dụng cụ</w:t>
      </w:r>
    </w:p>
    <w:p>
      <w:r>
        <w:t>Đơn vị   tính</w:t>
      </w:r>
    </w:p>
    <w:p>
      <w:r>
        <w:t>Thời hạn</w:t>
      </w:r>
    </w:p>
    <w:p>
      <w:r>
        <w:t>(tháng)</w:t>
      </w:r>
    </w:p>
    <w:p>
      <w:r>
        <w:t>Định mức</w:t>
      </w:r>
    </w:p>
    <w:p>
      <w:r>
        <w:t>(ca)</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60</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12</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36</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Quạt trần 0,1 kW</w:t>
      </w:r>
    </w:p>
    <w:p>
      <w:r>
        <w:t>Cái</w:t>
      </w:r>
    </w:p>
    <w:p>
      <w:r>
        <w:t>36</w:t>
      </w:r>
    </w:p>
    <w:p>
      <w:r>
        <w:t>30,00</w:t>
      </w:r>
    </w:p>
    <w:p>
      <w:r>
        <w:t>33,20</w:t>
      </w:r>
    </w:p>
    <w:p>
      <w:r>
        <w:t>26,80</w:t>
      </w:r>
    </w:p>
    <w:p>
      <w:r>
        <w:t>21</w:t>
      </w:r>
    </w:p>
    <w:p>
      <w:r>
        <w:t>Điện năng</w:t>
      </w:r>
    </w:p>
    <w:p>
      <w:r>
        <w:t>kW</w:t>
      </w:r>
    </w:p>
    <w:p>
      <w:r>
        <w:t>7,56</w:t>
      </w:r>
    </w:p>
    <w:p>
      <w:r>
        <w:t>8,37</w:t>
      </w:r>
    </w:p>
    <w:p>
      <w:r>
        <w:t>6,75</w:t>
      </w:r>
    </w:p>
    <w:p>
      <w:r>
        <w:t>Ghi chú:    Định mức này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như sau:</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w:t>
      </w:r>
    </w:p>
    <w:p>
      <w:r>
        <w:t>8</w:t>
      </w:r>
    </w:p>
    <w:p>
      <w:r>
        <w:t>10</w:t>
      </w:r>
    </w:p>
    <w:p>
      <w:r>
        <w:t>2</w:t>
      </w:r>
    </w:p>
    <w:p>
      <w:r>
        <w:t>Thu thập, tổng hợp, phân tích thông tin</w:t>
      </w:r>
    </w:p>
    <w:p>
      <w:r>
        <w:t>30</w:t>
      </w:r>
    </w:p>
    <w:p>
      <w:r>
        <w:t>100</w:t>
      </w:r>
    </w:p>
    <w:p>
      <w:r>
        <w:t>29</w:t>
      </w:r>
    </w:p>
    <w:p>
      <w:r>
        <w:t>100</w:t>
      </w:r>
    </w:p>
    <w:p>
      <w:r>
        <w:t>30</w:t>
      </w:r>
    </w:p>
    <w:p>
      <w:r>
        <w:t>100</w:t>
      </w:r>
    </w:p>
    <w:p>
      <w:r>
        <w:t>3</w:t>
      </w:r>
    </w:p>
    <w:p>
      <w:r>
        <w:t>Áp dụng phương pháp định giá đất để xác định giá đất</w:t>
      </w:r>
    </w:p>
    <w:p>
      <w:r>
        <w:t>41</w:t>
      </w:r>
    </w:p>
    <w:p>
      <w:r>
        <w:t>43</w:t>
      </w:r>
    </w:p>
    <w:p>
      <w:r>
        <w:t>36</w:t>
      </w:r>
    </w:p>
    <w:p>
      <w:r>
        <w:t>4</w:t>
      </w:r>
    </w:p>
    <w:p>
      <w:r>
        <w:t>Xây dựng Báo cáo thuyết minh xây dựng phương án giá đất</w:t>
      </w:r>
    </w:p>
    <w:p>
      <w:r>
        <w:t>8</w:t>
      </w:r>
    </w:p>
    <w:p>
      <w:r>
        <w:t>8</w:t>
      </w:r>
    </w:p>
    <w:p>
      <w:r>
        <w:t>10</w:t>
      </w:r>
    </w:p>
    <w:p>
      <w:r>
        <w:t>5</w:t>
      </w:r>
    </w:p>
    <w:p>
      <w:r>
        <w:t>Dự thảo Chứng thư định giá đất</w:t>
      </w:r>
    </w:p>
    <w:p>
      <w:r>
        <w:t>2</w:t>
      </w:r>
    </w:p>
    <w:p>
      <w:r>
        <w:t>2</w:t>
      </w:r>
    </w:p>
    <w:p>
      <w:r>
        <w:t>2</w:t>
      </w:r>
    </w:p>
    <w:p>
      <w:r>
        <w:t>6</w:t>
      </w:r>
    </w:p>
    <w:p>
      <w:r>
        <w:t>Hoàn thiện Báo cáo thuyết minh xây dựng phương án giá đất và Chứng thư định giá đất</w:t>
      </w:r>
    </w:p>
    <w:p>
      <w:r>
        <w:t>8</w:t>
      </w:r>
    </w:p>
    <w:p>
      <w:r>
        <w:t>8</w:t>
      </w:r>
    </w:p>
    <w:p>
      <w:r>
        <w:t>10</w:t>
      </w:r>
    </w:p>
    <w:p>
      <w:r>
        <w:t>7</w:t>
      </w:r>
    </w:p>
    <w:p>
      <w:r>
        <w:t>In, sao, lưu trữ, phát hành Chứng thư định giá đất</w:t>
      </w:r>
    </w:p>
    <w:p>
      <w:r>
        <w:t>2</w:t>
      </w:r>
    </w:p>
    <w:p>
      <w:r>
        <w:t>2</w:t>
      </w:r>
    </w:p>
    <w:p>
      <w:r>
        <w:t>2</w:t>
      </w:r>
    </w:p>
    <w:p>
      <w:r>
        <w:t>Tổng</w:t>
      </w:r>
    </w:p>
    <w:p>
      <w:r>
        <w:t>100</w:t>
      </w:r>
    </w:p>
    <w:p>
      <w:r>
        <w:t>100</w:t>
      </w:r>
    </w:p>
    <w:p>
      <w:r>
        <w:t>100</w:t>
      </w:r>
    </w:p>
    <w:p>
      <w:r>
        <w:t>100</w:t>
      </w:r>
    </w:p>
    <w:p>
      <w:r>
        <w:t>100</w:t>
      </w:r>
    </w:p>
    <w:p>
      <w:r>
        <w:t>100</w:t>
      </w:r>
    </w:p>
    <w:p>
      <w:r>
        <w:t>Điều 11. Định mức tiêu hao vật liệu</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1. Định mức này được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vật liệu theo nội dung công việc định giá đất cụ thể theo các phương pháp so sánh, thu nhập và thặng dư được xác định theo quy định tại khoản 2 Điều 10 Quy định này.</w:t>
      </w:r>
    </w:p>
    <w:p>
      <w:r>
        <w:t>Điều 12. Định mức sử dụng máy móc, thiết bị</w:t>
      </w:r>
    </w:p>
    <w:p>
      <w:r>
        <w:t>STT</w:t>
      </w:r>
    </w:p>
    <w:p>
      <w:r>
        <w:t>Danh mục thiết bị</w:t>
      </w:r>
    </w:p>
    <w:p>
      <w:r>
        <w:t>Đơn vị   tính</w:t>
      </w:r>
    </w:p>
    <w:p>
      <w:r>
        <w:t>Thời hạn   (tháng)</w:t>
      </w:r>
    </w:p>
    <w:p>
      <w:r>
        <w:t>Công suất   (kW/h)</w:t>
      </w:r>
    </w:p>
    <w:p>
      <w:r>
        <w:t>Định mức</w:t>
      </w:r>
    </w:p>
    <w:p>
      <w:r>
        <w:t>(ca)</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60</w:t>
      </w:r>
    </w:p>
    <w:p>
      <w:r>
        <w:t>0,5</w:t>
      </w:r>
    </w:p>
    <w:p>
      <w:r>
        <w:t>4,88</w:t>
      </w:r>
    </w:p>
    <w:p>
      <w:r>
        <w:t>5,40</w:t>
      </w:r>
    </w:p>
    <w:p>
      <w:r>
        <w:t>4,36</w:t>
      </w:r>
    </w:p>
    <w:p>
      <w:r>
        <w:t>2</w:t>
      </w:r>
    </w:p>
    <w:p>
      <w:r>
        <w:t>Máy vi tính</w:t>
      </w:r>
    </w:p>
    <w:p>
      <w:r>
        <w:t>Cái</w:t>
      </w:r>
    </w:p>
    <w:p>
      <w:r>
        <w:t>60</w:t>
      </w:r>
    </w:p>
    <w:p>
      <w:r>
        <w:t>0,4</w:t>
      </w:r>
    </w:p>
    <w:p>
      <w:r>
        <w:t>11,25</w:t>
      </w:r>
    </w:p>
    <w:p>
      <w:r>
        <w:t>12,45</w:t>
      </w:r>
    </w:p>
    <w:p>
      <w:r>
        <w:t>10,05</w:t>
      </w:r>
    </w:p>
    <w:p>
      <w:r>
        <w:t>3</w:t>
      </w:r>
    </w:p>
    <w:p>
      <w:r>
        <w:t>Máy điều hòa nhiệt độ</w:t>
      </w:r>
    </w:p>
    <w:p>
      <w:r>
        <w:t>Cái</w:t>
      </w:r>
    </w:p>
    <w:p>
      <w:r>
        <w:t>96</w:t>
      </w:r>
    </w:p>
    <w:p>
      <w:r>
        <w:t>2,2</w:t>
      </w:r>
    </w:p>
    <w:p>
      <w:r>
        <w:t>5,63</w:t>
      </w:r>
    </w:p>
    <w:p>
      <w:r>
        <w:t>6,23</w:t>
      </w:r>
    </w:p>
    <w:p>
      <w:r>
        <w:t>5,03</w:t>
      </w:r>
    </w:p>
    <w:p>
      <w:r>
        <w:t>4</w:t>
      </w:r>
    </w:p>
    <w:p>
      <w:r>
        <w:t>Máy chiếu (slide)</w:t>
      </w:r>
    </w:p>
    <w:p>
      <w:r>
        <w:t>Cái</w:t>
      </w:r>
    </w:p>
    <w:p>
      <w:r>
        <w:t>60</w:t>
      </w:r>
    </w:p>
    <w:p>
      <w:r>
        <w:t>0,5</w:t>
      </w:r>
    </w:p>
    <w:p>
      <w:r>
        <w:t>2,25</w:t>
      </w:r>
    </w:p>
    <w:p>
      <w:r>
        <w:t>2,49</w:t>
      </w:r>
    </w:p>
    <w:p>
      <w:r>
        <w:t>2,01</w:t>
      </w:r>
    </w:p>
    <w:p>
      <w:r>
        <w:t>5</w:t>
      </w:r>
    </w:p>
    <w:p>
      <w:r>
        <w:t>Máy tính xách tay</w:t>
      </w:r>
    </w:p>
    <w:p>
      <w:r>
        <w:t>Cái</w:t>
      </w:r>
    </w:p>
    <w:p>
      <w:r>
        <w:t>60</w:t>
      </w:r>
    </w:p>
    <w:p>
      <w:r>
        <w:t>2,25</w:t>
      </w:r>
    </w:p>
    <w:p>
      <w:r>
        <w:t>4,80</w:t>
      </w:r>
    </w:p>
    <w:p>
      <w:r>
        <w:t>2,49</w:t>
      </w:r>
    </w:p>
    <w:p>
      <w:r>
        <w:t>5,60</w:t>
      </w:r>
    </w:p>
    <w:p>
      <w:r>
        <w:t>2,01</w:t>
      </w:r>
    </w:p>
    <w:p>
      <w:r>
        <w:t>4,00</w:t>
      </w:r>
    </w:p>
    <w:p>
      <w:r>
        <w:t>6</w:t>
      </w:r>
    </w:p>
    <w:p>
      <w:r>
        <w:t>Máy phô tô</w:t>
      </w:r>
    </w:p>
    <w:p>
      <w:r>
        <w:t>Cái</w:t>
      </w:r>
    </w:p>
    <w:p>
      <w:r>
        <w:t>60</w:t>
      </w:r>
    </w:p>
    <w:p>
      <w:r>
        <w:t>1,5</w:t>
      </w:r>
    </w:p>
    <w:p>
      <w:r>
        <w:t>3,75</w:t>
      </w:r>
    </w:p>
    <w:p>
      <w:r>
        <w:t>4,15</w:t>
      </w:r>
    </w:p>
    <w:p>
      <w:r>
        <w:t>3,35</w:t>
      </w:r>
    </w:p>
    <w:p>
      <w:r>
        <w:t>7</w:t>
      </w:r>
    </w:p>
    <w:p>
      <w:r>
        <w:t>Máy ảnh</w:t>
      </w:r>
    </w:p>
    <w:p>
      <w:r>
        <w:t>Cái</w:t>
      </w:r>
    </w:p>
    <w:p>
      <w:r>
        <w:t>60</w:t>
      </w:r>
    </w:p>
    <w:p>
      <w:r>
        <w:t>6,00</w:t>
      </w:r>
    </w:p>
    <w:p>
      <w:r>
        <w:t>7,00</w:t>
      </w:r>
    </w:p>
    <w:p>
      <w:r>
        <w:t>5,00</w:t>
      </w:r>
    </w:p>
    <w:p>
      <w:r>
        <w:t>8</w:t>
      </w:r>
    </w:p>
    <w:p>
      <w:r>
        <w:t>Máy quay phim</w:t>
      </w:r>
    </w:p>
    <w:p>
      <w:r>
        <w:t>Cái</w:t>
      </w:r>
    </w:p>
    <w:p>
      <w:r>
        <w:t>60</w:t>
      </w:r>
    </w:p>
    <w:p>
      <w:r>
        <w:t>6,00</w:t>
      </w:r>
    </w:p>
    <w:p>
      <w:r>
        <w:t>7,00</w:t>
      </w:r>
    </w:p>
    <w:p>
      <w:r>
        <w:t>5,00</w:t>
      </w:r>
    </w:p>
    <w:p>
      <w:r>
        <w:t>9</w:t>
      </w:r>
    </w:p>
    <w:p>
      <w:r>
        <w:t>Điện năng</w:t>
      </w:r>
    </w:p>
    <w:p>
      <w:r>
        <w:t>kW</w:t>
      </w:r>
    </w:p>
    <w:p>
      <w:r>
        <w:t>32,09</w:t>
      </w:r>
    </w:p>
    <w:p>
      <w:r>
        <w:t>35,51</w:t>
      </w:r>
    </w:p>
    <w:p>
      <w:r>
        <w:t>28,67</w:t>
      </w:r>
    </w:p>
    <w:p>
      <w:r>
        <w:t>Ghi chú:</w:t>
      </w:r>
    </w:p>
    <w:p>
      <w:r>
        <w:t>1. Định mức này được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quy định tại khoản 2 Điều 10 Quy định này.</w:t>
      </w:r>
    </w:p>
    <w:p>
      <w:r>
        <w:t>Chương IV.</w:t>
      </w:r>
    </w:p>
    <w:p>
      <w:r>
        <w:t>ĐỊNH MỨC KINH TẾ - KỸ THUẬT ĐỊNH GIÁ ĐẤT CỤ THỂ THEO PHƯƠNG PHÁP HỆ SỐ ĐIỀU CHỈNH GIÁ ĐẤT</w:t>
      </w:r>
    </w:p>
    <w:p>
      <w:r>
        <w:t>Điều 13. Định mức lao động</w:t>
      </w:r>
    </w:p>
    <w:p>
      <w:r>
        <w:t>STT</w:t>
      </w:r>
    </w:p>
    <w:p>
      <w:r>
        <w:t>Nội dung công việc</w:t>
      </w:r>
    </w:p>
    <w:p>
      <w:r>
        <w:t>Lao động kỹ thuật</w:t>
      </w:r>
    </w:p>
    <w:p>
      <w:r>
        <w:t>Đơn vị tính</w:t>
      </w:r>
    </w:p>
    <w:p>
      <w:r>
        <w:t>Định mức</w:t>
      </w:r>
    </w:p>
    <w:p>
      <w:r>
        <w:t>KS4</w:t>
      </w:r>
    </w:p>
    <w:p>
      <w:r>
        <w:t>KS3</w:t>
      </w:r>
    </w:p>
    <w:p>
      <w:r>
        <w:t>KTV4</w:t>
      </w:r>
    </w:p>
    <w:p>
      <w:r>
        <w:t>Công đơn</w:t>
      </w:r>
    </w:p>
    <w:p>
      <w:r>
        <w:t>Công nhóm</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Thu thập thông tin chung tại khu vực cần định giá</w:t>
      </w:r>
    </w:p>
    <w:p>
      <w:r>
        <w:t>1</w:t>
      </w:r>
    </w:p>
    <w:p>
      <w:r>
        <w:t>x</w:t>
      </w:r>
    </w:p>
    <w:p>
      <w:r>
        <w:t>1</w:t>
      </w:r>
    </w:p>
    <w:p>
      <w:r>
        <w:t>1</w:t>
      </w:r>
    </w:p>
    <w:p>
      <w:r>
        <w:t>1</w:t>
      </w:r>
    </w:p>
    <w:p>
      <w:r>
        <w:t>1.2</w:t>
      </w:r>
    </w:p>
    <w:p>
      <w:r>
        <w:t>Rà soát, tổng hợp các thông tin chung tại khu vực cần định giá</w:t>
      </w:r>
    </w:p>
    <w:p>
      <w:r>
        <w:t>1</w:t>
      </w:r>
    </w:p>
    <w:p>
      <w:r>
        <w:t>x</w:t>
      </w:r>
    </w:p>
    <w:p>
      <w:r>
        <w:t>3</w:t>
      </w:r>
    </w:p>
    <w:p>
      <w:r>
        <w:t>3</w:t>
      </w:r>
    </w:p>
    <w:p>
      <w:r>
        <w:t>3</w:t>
      </w:r>
    </w:p>
    <w:p>
      <w:r>
        <w:t>1.3</w:t>
      </w:r>
    </w:p>
    <w:p>
      <w:r>
        <w:t>Chuẩn bị biểu mẫu, phiếu điều tra</w:t>
      </w:r>
    </w:p>
    <w:p>
      <w:r>
        <w:t>1</w:t>
      </w:r>
    </w:p>
    <w:p>
      <w:r>
        <w:t>x</w:t>
      </w:r>
    </w:p>
    <w:p>
      <w:r>
        <w:t>3</w:t>
      </w:r>
    </w:p>
    <w:p>
      <w:r>
        <w:t>3</w:t>
      </w:r>
    </w:p>
    <w:p>
      <w:r>
        <w:t>3</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1</w:t>
      </w:r>
    </w:p>
    <w:p>
      <w:r>
        <w:t>1</w:t>
      </w:r>
    </w:p>
    <w:p>
      <w:r>
        <w:t>x</w:t>
      </w:r>
    </w:p>
    <w:p>
      <w:r>
        <w:t>6</w:t>
      </w:r>
    </w:p>
    <w:p>
      <w:r>
        <w:t>7</w:t>
      </w:r>
    </w:p>
    <w:p>
      <w:r>
        <w:t>5</w:t>
      </w:r>
    </w:p>
    <w:p>
      <w:r>
        <w:t>2.2</w:t>
      </w:r>
    </w:p>
    <w:p>
      <w:r>
        <w:t>Khảo sát, thu thập thông tin về giá đất theo quy định tại các điểm a, b, c khoản 3 và khoản 4 Điều 158 Luật Đất đai cho từng vị trí đất, khu vực</w:t>
      </w:r>
    </w:p>
    <w:p>
      <w:r>
        <w:t>1</w:t>
      </w:r>
    </w:p>
    <w:p>
      <w:r>
        <w:t>1</w:t>
      </w:r>
    </w:p>
    <w:p>
      <w:r>
        <w:t>x</w:t>
      </w:r>
    </w:p>
    <w:p>
      <w:r>
        <w:t>6</w:t>
      </w:r>
    </w:p>
    <w:p>
      <w:r>
        <w:t>8</w:t>
      </w:r>
    </w:p>
    <w:p>
      <w:r>
        <w:t>5</w:t>
      </w:r>
    </w:p>
    <w:p>
      <w:r>
        <w:t>3</w:t>
      </w:r>
    </w:p>
    <w:p>
      <w:r>
        <w:t>Xác định giá đất thị trường của từng vị trí đất,   khu vực</w:t>
      </w:r>
    </w:p>
    <w:p>
      <w:r>
        <w:t>3.1</w:t>
      </w:r>
    </w:p>
    <w:p>
      <w:r>
        <w:t>Thống kê giá đất thu thập được theo từng vị trí đất, khu vực</w:t>
      </w:r>
    </w:p>
    <w:p>
      <w:r>
        <w:t>1</w:t>
      </w:r>
    </w:p>
    <w:p>
      <w:r>
        <w:t>1</w:t>
      </w:r>
    </w:p>
    <w:p>
      <w:r>
        <w:t>x</w:t>
      </w:r>
    </w:p>
    <w:p>
      <w:r>
        <w:t>3</w:t>
      </w:r>
    </w:p>
    <w:p>
      <w:r>
        <w:t>4</w:t>
      </w:r>
    </w:p>
    <w:p>
      <w:r>
        <w:t>3</w:t>
      </w:r>
    </w:p>
    <w:p>
      <w:r>
        <w:t>3.2</w:t>
      </w:r>
    </w:p>
    <w:p>
      <w:r>
        <w:t>Xác định giá đất thị trường của từng vị trí đất</w:t>
      </w:r>
    </w:p>
    <w:p>
      <w:r>
        <w:t>1</w:t>
      </w:r>
    </w:p>
    <w:p>
      <w:r>
        <w:t>1</w:t>
      </w:r>
    </w:p>
    <w:p>
      <w:r>
        <w:t>x</w:t>
      </w:r>
    </w:p>
    <w:p>
      <w:r>
        <w:t>4</w:t>
      </w:r>
    </w:p>
    <w:p>
      <w:r>
        <w:t>5</w:t>
      </w:r>
    </w:p>
    <w:p>
      <w:r>
        <w:t>3</w:t>
      </w:r>
    </w:p>
    <w:p>
      <w:r>
        <w:t>4</w:t>
      </w:r>
    </w:p>
    <w:p>
      <w:r>
        <w:t>Xác định hệ số điều chỉnh giá đất của từng vị trí   đất tại khu vực cần định giá</w:t>
      </w:r>
    </w:p>
    <w:p>
      <w:r>
        <w:t>1</w:t>
      </w:r>
    </w:p>
    <w:p>
      <w:r>
        <w:t>1</w:t>
      </w:r>
    </w:p>
    <w:p>
      <w:r>
        <w:t>x</w:t>
      </w:r>
    </w:p>
    <w:p>
      <w:r>
        <w:t>12</w:t>
      </w:r>
    </w:p>
    <w:p>
      <w:r>
        <w:t>15</w:t>
      </w:r>
    </w:p>
    <w:p>
      <w:r>
        <w:t>9</w:t>
      </w:r>
    </w:p>
    <w:p>
      <w:r>
        <w:t>5</w:t>
      </w:r>
    </w:p>
    <w:p>
      <w:r>
        <w:t>Xây dựng phương án hệ số điều chỉnh giá đất</w:t>
      </w:r>
    </w:p>
    <w:p>
      <w:r>
        <w:t>5.1</w:t>
      </w:r>
    </w:p>
    <w:p>
      <w:r>
        <w:t>Xây dựng phương án hệ số điều chỉnh giá đất</w:t>
      </w:r>
    </w:p>
    <w:p>
      <w:r>
        <w:t>1</w:t>
      </w:r>
    </w:p>
    <w:p>
      <w:r>
        <w:t>1</w:t>
      </w:r>
    </w:p>
    <w:p>
      <w:r>
        <w:t>x</w:t>
      </w:r>
    </w:p>
    <w:p>
      <w:r>
        <w:t>4</w:t>
      </w:r>
    </w:p>
    <w:p>
      <w:r>
        <w:t>5</w:t>
      </w:r>
    </w:p>
    <w:p>
      <w:r>
        <w:t>3</w:t>
      </w:r>
    </w:p>
    <w:p>
      <w:r>
        <w:t>5.2</w:t>
      </w:r>
    </w:p>
    <w:p>
      <w:r>
        <w:t>Xây dựng báo cáo thuyết minh xây dựng phương án</w:t>
      </w:r>
    </w:p>
    <w:p>
      <w:r>
        <w:t>hệ số điều chỉnh giá đất</w:t>
      </w:r>
    </w:p>
    <w:p>
      <w:r>
        <w:t>1</w:t>
      </w:r>
    </w:p>
    <w:p>
      <w:r>
        <w:t>1</w:t>
      </w:r>
    </w:p>
    <w:p>
      <w:r>
        <w:t>x</w:t>
      </w:r>
    </w:p>
    <w:p>
      <w:r>
        <w:t>4</w:t>
      </w:r>
    </w:p>
    <w:p>
      <w:r>
        <w:t>5</w:t>
      </w:r>
    </w:p>
    <w:p>
      <w:r>
        <w:t>3</w:t>
      </w:r>
    </w:p>
    <w:p>
      <w:r>
        <w:t>6</w:t>
      </w:r>
    </w:p>
    <w:p>
      <w:r>
        <w:t>Hoàn thiện Báo cáo thuyết minh xây dựng phương án giá đất và Chứng thư định giá đất</w:t>
      </w:r>
    </w:p>
    <w:p>
      <w:r>
        <w:t>1</w:t>
      </w:r>
    </w:p>
    <w:p>
      <w:r>
        <w:t>1</w:t>
      </w:r>
    </w:p>
    <w:p>
      <w:r>
        <w:t>x</w:t>
      </w:r>
    </w:p>
    <w:p>
      <w:r>
        <w:t>3</w:t>
      </w:r>
    </w:p>
    <w:p>
      <w:r>
        <w:t>3</w:t>
      </w:r>
    </w:p>
    <w:p>
      <w:r>
        <w:t>3</w:t>
      </w:r>
    </w:p>
    <w:p>
      <w:r>
        <w:t>7</w:t>
      </w:r>
    </w:p>
    <w:p>
      <w:r>
        <w:t>In, sao, lưu trữ, phát hành Chứng thư định giá đất</w:t>
      </w:r>
    </w:p>
    <w:p>
      <w:r>
        <w:t>1</w:t>
      </w:r>
    </w:p>
    <w:p>
      <w:r>
        <w:t>x</w:t>
      </w:r>
    </w:p>
    <w:p>
      <w:r>
        <w:t>2</w:t>
      </w:r>
    </w:p>
    <w:p>
      <w:r>
        <w:t>2</w:t>
      </w:r>
    </w:p>
    <w:p>
      <w:r>
        <w:t>2</w:t>
      </w:r>
    </w:p>
    <w:p>
      <w:r>
        <w:t>Ghi chú:</w:t>
      </w:r>
    </w:p>
    <w:p>
      <w:r>
        <w:t>1. Định mức lao động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mục 3, mục 4 và mục 5;</w:t>
      </w:r>
    </w:p>
    <w:p>
      <w:r>
        <w:t>b) Đối với các mục 2, 3, 4 và 5: căn cứ vào hệ số theo quy mô diện tích và khu vực quy định tại khoản 2, khoản 3 Điều 6 Quy định này để điều chỉnh.</w:t>
      </w:r>
    </w:p>
    <w:p>
      <w:r>
        <w:t>2. Trường hợp khu vực định giá đất có nhiều loại đất thì tính mức riêng theo diện tích của từng loại đất đối với các mục 2, mục 3, mục 4 và mục 5; các mục còn lại của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Điều 14. Định mức dụng cụ lao động</w:t>
      </w:r>
    </w:p>
    <w:p>
      <w:r>
        <w:t>1. Định mức dụng cụ lao động</w:t>
      </w:r>
    </w:p>
    <w:p>
      <w:r>
        <w:t>STT</w:t>
      </w:r>
    </w:p>
    <w:p>
      <w:r>
        <w:t>Danh mục dụng cụ</w:t>
      </w:r>
    </w:p>
    <w:p>
      <w:r>
        <w:t>Đơn vị tính</w:t>
      </w:r>
    </w:p>
    <w:p>
      <w:r>
        <w:t>Thời hạn  ( tháng )</w:t>
      </w:r>
    </w:p>
    <w:p>
      <w:r>
        <w:t>Định mức</w:t>
      </w:r>
    </w:p>
    <w:p>
      <w:r>
        <w:t>(ca)</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w:t>
      </w:r>
    </w:p>
    <w:p>
      <w:r>
        <w:t>83,2</w:t>
      </w:r>
    </w:p>
    <w:p>
      <w:r>
        <w:t>57,6</w:t>
      </w:r>
    </w:p>
    <w:p>
      <w:r>
        <w:t>2</w:t>
      </w:r>
    </w:p>
    <w:p>
      <w:r>
        <w:t>Ghế văn phòng</w:t>
      </w:r>
    </w:p>
    <w:p>
      <w:r>
        <w:t>Cái</w:t>
      </w:r>
    </w:p>
    <w:p>
      <w:r>
        <w:t>96</w:t>
      </w:r>
    </w:p>
    <w:p>
      <w:r>
        <w:t>70,4</w:t>
      </w:r>
    </w:p>
    <w:p>
      <w:r>
        <w:t>83,2</w:t>
      </w:r>
    </w:p>
    <w:p>
      <w:r>
        <w:t>57,6</w:t>
      </w:r>
    </w:p>
    <w:p>
      <w:r>
        <w:t>3</w:t>
      </w:r>
    </w:p>
    <w:p>
      <w:r>
        <w:t>Tủ để tài liệu</w:t>
      </w:r>
    </w:p>
    <w:p>
      <w:r>
        <w:t>Cái</w:t>
      </w:r>
    </w:p>
    <w:p>
      <w:r>
        <w:t>60</w:t>
      </w:r>
    </w:p>
    <w:p>
      <w:r>
        <w:t>17,6</w:t>
      </w:r>
    </w:p>
    <w:p>
      <w:r>
        <w:t>20,8</w:t>
      </w:r>
    </w:p>
    <w:p>
      <w:r>
        <w:t>14,4</w:t>
      </w:r>
    </w:p>
    <w:p>
      <w:r>
        <w:t>4</w:t>
      </w:r>
    </w:p>
    <w:p>
      <w:r>
        <w:t>Bàn dập ghim</w:t>
      </w:r>
    </w:p>
    <w:p>
      <w:r>
        <w:t>Cái</w:t>
      </w:r>
    </w:p>
    <w:p>
      <w:r>
        <w:t>24</w:t>
      </w:r>
    </w:p>
    <w:p>
      <w:r>
        <w:t>35,2</w:t>
      </w:r>
    </w:p>
    <w:p>
      <w:r>
        <w:t>41,6</w:t>
      </w:r>
    </w:p>
    <w:p>
      <w:r>
        <w:t>28,8</w:t>
      </w:r>
    </w:p>
    <w:p>
      <w:r>
        <w:t>5</w:t>
      </w:r>
    </w:p>
    <w:p>
      <w:r>
        <w:t>Quần áo bảo hộ lao động</w:t>
      </w:r>
    </w:p>
    <w:p>
      <w:r>
        <w:t>Bộ</w:t>
      </w:r>
    </w:p>
    <w:p>
      <w:r>
        <w:t>18</w:t>
      </w:r>
    </w:p>
    <w:p>
      <w:r>
        <w:t>4,4</w:t>
      </w:r>
    </w:p>
    <w:p>
      <w:r>
        <w:t>5,2</w:t>
      </w:r>
    </w:p>
    <w:p>
      <w:r>
        <w:t>3,6</w:t>
      </w:r>
    </w:p>
    <w:p>
      <w:r>
        <w:t>6</w:t>
      </w:r>
    </w:p>
    <w:p>
      <w:r>
        <w:t>Giày bảo hộ</w:t>
      </w:r>
    </w:p>
    <w:p>
      <w:r>
        <w:t>Đôi</w:t>
      </w:r>
    </w:p>
    <w:p>
      <w:r>
        <w:t>6</w:t>
      </w:r>
    </w:p>
    <w:p>
      <w:r>
        <w:t>19,2</w:t>
      </w:r>
    </w:p>
    <w:p>
      <w:r>
        <w:t>24</w:t>
      </w:r>
    </w:p>
    <w:p>
      <w:r>
        <w:t>16</w:t>
      </w:r>
    </w:p>
    <w:p>
      <w:r>
        <w:t>7</w:t>
      </w:r>
    </w:p>
    <w:p>
      <w:r>
        <w:t>Tất</w:t>
      </w:r>
    </w:p>
    <w:p>
      <w:r>
        <w:t>Đôi</w:t>
      </w:r>
    </w:p>
    <w:p>
      <w:r>
        <w:t>6</w:t>
      </w:r>
    </w:p>
    <w:p>
      <w:r>
        <w:t>19,2</w:t>
      </w:r>
    </w:p>
    <w:p>
      <w:r>
        <w:t>24</w:t>
      </w:r>
    </w:p>
    <w:p>
      <w:r>
        <w:t>16</w:t>
      </w:r>
    </w:p>
    <w:p>
      <w:r>
        <w:t>8</w:t>
      </w:r>
    </w:p>
    <w:p>
      <w:r>
        <w:t>Cặp đựng tài liệu</w:t>
      </w:r>
    </w:p>
    <w:p>
      <w:r>
        <w:t>Cái</w:t>
      </w:r>
    </w:p>
    <w:p>
      <w:r>
        <w:t>24</w:t>
      </w:r>
    </w:p>
    <w:p>
      <w:r>
        <w:t>19,2</w:t>
      </w:r>
    </w:p>
    <w:p>
      <w:r>
        <w:t>24</w:t>
      </w:r>
    </w:p>
    <w:p>
      <w:r>
        <w:t>16</w:t>
      </w:r>
    </w:p>
    <w:p>
      <w:r>
        <w:t>9</w:t>
      </w:r>
    </w:p>
    <w:p>
      <w:r>
        <w:t>Mũ cứng</w:t>
      </w:r>
    </w:p>
    <w:p>
      <w:r>
        <w:t>Cái</w:t>
      </w:r>
    </w:p>
    <w:p>
      <w:r>
        <w:t>12</w:t>
      </w:r>
    </w:p>
    <w:p>
      <w:r>
        <w:t>19,2</w:t>
      </w:r>
    </w:p>
    <w:p>
      <w:r>
        <w:t>24</w:t>
      </w:r>
    </w:p>
    <w:p>
      <w:r>
        <w:t>16</w:t>
      </w:r>
    </w:p>
    <w:p>
      <w:r>
        <w:t>10</w:t>
      </w:r>
    </w:p>
    <w:p>
      <w:r>
        <w:t>USB (4 GB)</w:t>
      </w:r>
    </w:p>
    <w:p>
      <w:r>
        <w:t>Cái</w:t>
      </w:r>
    </w:p>
    <w:p>
      <w:r>
        <w:t>12</w:t>
      </w:r>
    </w:p>
    <w:p>
      <w:r>
        <w:t>19,2</w:t>
      </w:r>
    </w:p>
    <w:p>
      <w:r>
        <w:t>24</w:t>
      </w:r>
    </w:p>
    <w:p>
      <w:r>
        <w:t>16</w:t>
      </w:r>
    </w:p>
    <w:p>
      <w:r>
        <w:t>11</w:t>
      </w:r>
    </w:p>
    <w:p>
      <w:r>
        <w:t>Lưu điện</w:t>
      </w:r>
    </w:p>
    <w:p>
      <w:r>
        <w:t>Cái</w:t>
      </w:r>
    </w:p>
    <w:p>
      <w:r>
        <w:t>60</w:t>
      </w:r>
    </w:p>
    <w:p>
      <w:r>
        <w:t>70,4</w:t>
      </w:r>
    </w:p>
    <w:p>
      <w:r>
        <w:t>83,2</w:t>
      </w:r>
    </w:p>
    <w:p>
      <w:r>
        <w:t>57,6</w:t>
      </w:r>
    </w:p>
    <w:p>
      <w:r>
        <w:t>12</w:t>
      </w:r>
    </w:p>
    <w:p>
      <w:r>
        <w:t>Quạt thông gió 0,04 kW</w:t>
      </w:r>
    </w:p>
    <w:p>
      <w:r>
        <w:t>Cái</w:t>
      </w:r>
    </w:p>
    <w:p>
      <w:r>
        <w:t>36</w:t>
      </w:r>
    </w:p>
    <w:p>
      <w:r>
        <w:t>26,4</w:t>
      </w:r>
    </w:p>
    <w:p>
      <w:r>
        <w:t>31,2</w:t>
      </w:r>
    </w:p>
    <w:p>
      <w:r>
        <w:t>21,6</w:t>
      </w:r>
    </w:p>
    <w:p>
      <w:r>
        <w:t>13</w:t>
      </w:r>
    </w:p>
    <w:p>
      <w:r>
        <w:t>Quần áo mưa</w:t>
      </w:r>
    </w:p>
    <w:p>
      <w:r>
        <w:t>Bộ</w:t>
      </w:r>
    </w:p>
    <w:p>
      <w:r>
        <w:t>12</w:t>
      </w:r>
    </w:p>
    <w:p>
      <w:r>
        <w:t>5,76</w:t>
      </w:r>
    </w:p>
    <w:p>
      <w:r>
        <w:t>7,2</w:t>
      </w:r>
    </w:p>
    <w:p>
      <w:r>
        <w:t>4,8</w:t>
      </w:r>
    </w:p>
    <w:p>
      <w:r>
        <w:t>14</w:t>
      </w:r>
    </w:p>
    <w:p>
      <w:r>
        <w:t>Bình đựng nước uống</w:t>
      </w:r>
    </w:p>
    <w:p>
      <w:r>
        <w:t>Cái</w:t>
      </w:r>
    </w:p>
    <w:p>
      <w:r>
        <w:t>6</w:t>
      </w:r>
    </w:p>
    <w:p>
      <w:r>
        <w:t>19,2</w:t>
      </w:r>
    </w:p>
    <w:p>
      <w:r>
        <w:t>24</w:t>
      </w:r>
    </w:p>
    <w:p>
      <w:r>
        <w:t>16</w:t>
      </w:r>
    </w:p>
    <w:p>
      <w:r>
        <w:t>15</w:t>
      </w:r>
    </w:p>
    <w:p>
      <w:r>
        <w:t>Ba lô</w:t>
      </w:r>
    </w:p>
    <w:p>
      <w:r>
        <w:t>Cái</w:t>
      </w:r>
    </w:p>
    <w:p>
      <w:r>
        <w:t>24</w:t>
      </w:r>
    </w:p>
    <w:p>
      <w:r>
        <w:t>19,2</w:t>
      </w:r>
    </w:p>
    <w:p>
      <w:r>
        <w:t>24</w:t>
      </w:r>
    </w:p>
    <w:p>
      <w:r>
        <w:t>16</w:t>
      </w:r>
    </w:p>
    <w:p>
      <w:r>
        <w:t>16</w:t>
      </w:r>
    </w:p>
    <w:p>
      <w:r>
        <w:t>Thước nhựa 40 cm</w:t>
      </w:r>
    </w:p>
    <w:p>
      <w:r>
        <w:t>Cái</w:t>
      </w:r>
    </w:p>
    <w:p>
      <w:r>
        <w:t>24</w:t>
      </w:r>
    </w:p>
    <w:p>
      <w:r>
        <w:t>35,2</w:t>
      </w:r>
    </w:p>
    <w:p>
      <w:r>
        <w:t>9,6</w:t>
      </w:r>
    </w:p>
    <w:p>
      <w:r>
        <w:t>41,6</w:t>
      </w:r>
    </w:p>
    <w:p>
      <w:r>
        <w:t>12</w:t>
      </w:r>
    </w:p>
    <w:p>
      <w:r>
        <w:t>28,8</w:t>
      </w:r>
    </w:p>
    <w:p>
      <w:r>
        <w:t>8</w:t>
      </w:r>
    </w:p>
    <w:p>
      <w:r>
        <w:t>17</w:t>
      </w:r>
    </w:p>
    <w:p>
      <w:r>
        <w:t>Gọt bút chì</w:t>
      </w:r>
    </w:p>
    <w:p>
      <w:r>
        <w:t>Cái</w:t>
      </w:r>
    </w:p>
    <w:p>
      <w:r>
        <w:t>9</w:t>
      </w:r>
    </w:p>
    <w:p>
      <w:r>
        <w:t>3,52</w:t>
      </w:r>
    </w:p>
    <w:p>
      <w:r>
        <w:t>1,92</w:t>
      </w:r>
    </w:p>
    <w:p>
      <w:r>
        <w:t>4,16</w:t>
      </w:r>
    </w:p>
    <w:p>
      <w:r>
        <w:t>2,4</w:t>
      </w:r>
    </w:p>
    <w:p>
      <w:r>
        <w:t>2,88</w:t>
      </w:r>
    </w:p>
    <w:p>
      <w:r>
        <w:t>1,6</w:t>
      </w:r>
    </w:p>
    <w:p>
      <w:r>
        <w:t>18</w:t>
      </w:r>
    </w:p>
    <w:p>
      <w:r>
        <w:t>Đèn neon 0,04 kW</w:t>
      </w:r>
    </w:p>
    <w:p>
      <w:r>
        <w:t>Bộ</w:t>
      </w:r>
    </w:p>
    <w:p>
      <w:r>
        <w:t>36</w:t>
      </w:r>
    </w:p>
    <w:p>
      <w:r>
        <w:t>70,4</w:t>
      </w:r>
    </w:p>
    <w:p>
      <w:r>
        <w:t>83,2</w:t>
      </w:r>
    </w:p>
    <w:p>
      <w:r>
        <w:t>57,6</w:t>
      </w:r>
    </w:p>
    <w:p>
      <w:r>
        <w:t>19</w:t>
      </w:r>
    </w:p>
    <w:p>
      <w:r>
        <w:t>Máy tính Casio</w:t>
      </w:r>
    </w:p>
    <w:p>
      <w:r>
        <w:t>Cái</w:t>
      </w:r>
    </w:p>
    <w:p>
      <w:r>
        <w:t>36</w:t>
      </w:r>
    </w:p>
    <w:p>
      <w:r>
        <w:t>44</w:t>
      </w:r>
    </w:p>
    <w:p>
      <w:r>
        <w:t>4,8</w:t>
      </w:r>
    </w:p>
    <w:p>
      <w:r>
        <w:t>52</w:t>
      </w:r>
    </w:p>
    <w:p>
      <w:r>
        <w:t>6</w:t>
      </w:r>
    </w:p>
    <w:p>
      <w:r>
        <w:t>36</w:t>
      </w:r>
    </w:p>
    <w:p>
      <w:r>
        <w:t>4</w:t>
      </w:r>
    </w:p>
    <w:p>
      <w:r>
        <w:t>20</w:t>
      </w:r>
    </w:p>
    <w:p>
      <w:r>
        <w:t>Quạt trần 0,1 kW</w:t>
      </w:r>
    </w:p>
    <w:p>
      <w:r>
        <w:t>Cái</w:t>
      </w:r>
    </w:p>
    <w:p>
      <w:r>
        <w:t>36</w:t>
      </w:r>
    </w:p>
    <w:p>
      <w:r>
        <w:t>8,8</w:t>
      </w:r>
    </w:p>
    <w:p>
      <w:r>
        <w:t>10,4</w:t>
      </w:r>
    </w:p>
    <w:p>
      <w:r>
        <w:t>7,2</w:t>
      </w:r>
    </w:p>
    <w:p>
      <w:r>
        <w:t>21</w:t>
      </w:r>
    </w:p>
    <w:p>
      <w:r>
        <w:t>Điện năng</w:t>
      </w:r>
    </w:p>
    <w:p>
      <w:r>
        <w:t>kW</w:t>
      </w:r>
    </w:p>
    <w:p>
      <w:r>
        <w:t>6,1</w:t>
      </w:r>
    </w:p>
    <w:p>
      <w:r>
        <w:t>7,21</w:t>
      </w:r>
    </w:p>
    <w:p>
      <w:r>
        <w:t>4,99</w:t>
      </w:r>
    </w:p>
    <w:p>
      <w:r>
        <w:t>Ghi chú:    Định mức tại này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như sau:</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w:t>
      </w:r>
    </w:p>
    <w:p>
      <w:r>
        <w:t>9</w:t>
      </w:r>
    </w:p>
    <w:p>
      <w:r>
        <w:t>13</w:t>
      </w:r>
    </w:p>
    <w:p>
      <w:r>
        <w:t>2</w:t>
      </w:r>
    </w:p>
    <w:p>
      <w:r>
        <w:t>Điều tra, tổng hợp, phân tích thông tin</w:t>
      </w:r>
    </w:p>
    <w:p>
      <w:r>
        <w:t>18</w:t>
      </w:r>
    </w:p>
    <w:p>
      <w:r>
        <w:t>100</w:t>
      </w:r>
    </w:p>
    <w:p>
      <w:r>
        <w:t>18</w:t>
      </w:r>
    </w:p>
    <w:p>
      <w:r>
        <w:t>100</w:t>
      </w:r>
    </w:p>
    <w:p>
      <w:r>
        <w:t>20</w:t>
      </w:r>
    </w:p>
    <w:p>
      <w:r>
        <w:t>100</w:t>
      </w:r>
    </w:p>
    <w:p>
      <w:r>
        <w:t>3</w:t>
      </w:r>
    </w:p>
    <w:p>
      <w:r>
        <w:t>Xác định giá đất thị trường của từng vị trí đất, khu vực</w:t>
      </w:r>
    </w:p>
    <w:p>
      <w:r>
        <w:t>17</w:t>
      </w:r>
    </w:p>
    <w:p>
      <w:r>
        <w:t>17</w:t>
      </w:r>
    </w:p>
    <w:p>
      <w:r>
        <w:t>14</w:t>
      </w:r>
    </w:p>
    <w:p>
      <w:r>
        <w:t>4</w:t>
      </w:r>
    </w:p>
    <w:p>
      <w:r>
        <w:t>Xác định hệ số điều chỉnh giá đất của từng vị trí đất tại khu vực cần định giá</w:t>
      </w:r>
    </w:p>
    <w:p>
      <w:r>
        <w:t>28</w:t>
      </w:r>
    </w:p>
    <w:p>
      <w:r>
        <w:t>30</w:t>
      </w:r>
    </w:p>
    <w:p>
      <w:r>
        <w:t>25</w:t>
      </w:r>
    </w:p>
    <w:p>
      <w:r>
        <w:t>5</w:t>
      </w:r>
    </w:p>
    <w:p>
      <w:r>
        <w:t>Xây dựng phương án hệ số điều chỉnh giá đất</w:t>
      </w:r>
    </w:p>
    <w:p>
      <w:r>
        <w:t>18</w:t>
      </w:r>
    </w:p>
    <w:p>
      <w:r>
        <w:t>18</w:t>
      </w:r>
    </w:p>
    <w:p>
      <w:r>
        <w:t>18</w:t>
      </w:r>
    </w:p>
    <w:p>
      <w:r>
        <w:t>6</w:t>
      </w:r>
    </w:p>
    <w:p>
      <w:r>
        <w:t>Hoàn thiện Báo cáo thuyết minh xây dựng phương án giá đất và Chứng thư định giá đất</w:t>
      </w:r>
    </w:p>
    <w:p>
      <w:r>
        <w:t>7</w:t>
      </w:r>
    </w:p>
    <w:p>
      <w:r>
        <w:t>6</w:t>
      </w:r>
    </w:p>
    <w:p>
      <w:r>
        <w:t>8</w:t>
      </w:r>
    </w:p>
    <w:p>
      <w:r>
        <w:t>7</w:t>
      </w:r>
    </w:p>
    <w:p>
      <w:r>
        <w:t>In, sao, lưu trữ, phát hành Chứng thư định giá đất</w:t>
      </w:r>
    </w:p>
    <w:p>
      <w:r>
        <w:t>2</w:t>
      </w:r>
    </w:p>
    <w:p>
      <w:r>
        <w:t>2</w:t>
      </w:r>
    </w:p>
    <w:p>
      <w:r>
        <w:t>2</w:t>
      </w:r>
    </w:p>
    <w:p>
      <w:r>
        <w:t>Tổng</w:t>
      </w:r>
    </w:p>
    <w:p>
      <w:r>
        <w:t>100</w:t>
      </w:r>
    </w:p>
    <w:p>
      <w:r>
        <w:t>100</w:t>
      </w:r>
    </w:p>
    <w:p>
      <w:r>
        <w:t>100</w:t>
      </w:r>
    </w:p>
    <w:p>
      <w:r>
        <w:t>100</w:t>
      </w:r>
    </w:p>
    <w:p>
      <w:r>
        <w:t>100</w:t>
      </w:r>
    </w:p>
    <w:p>
      <w:r>
        <w:t>100</w:t>
      </w:r>
    </w:p>
    <w:p>
      <w:r>
        <w:t>Điều 15. Định mức tiêu hao vật liệu</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photocopy</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1. Định mức này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vật liệu theo nội dung công việc định giá đất cụ thể   theo phương pháp hệ số điều chỉnh giá đất được xác định theo khoản 2 Điều 14.</w:t>
      </w:r>
    </w:p>
    <w:p>
      <w:r>
        <w:t>Điều 16. Định mức sử dụng máy móc, thiết bị</w:t>
      </w:r>
    </w:p>
    <w:p>
      <w:r>
        <w:t>STT</w:t>
      </w:r>
    </w:p>
    <w:p>
      <w:r>
        <w:t>Danh mục thiết bị</w:t>
      </w:r>
    </w:p>
    <w:p>
      <w:r>
        <w:t>Đơn vị   tính</w:t>
      </w:r>
    </w:p>
    <w:p>
      <w:r>
        <w:t>Thời hạn   (tháng)</w:t>
      </w:r>
    </w:p>
    <w:p>
      <w:r>
        <w:t>Công suất   (kW/h)</w:t>
      </w:r>
    </w:p>
    <w:p>
      <w:r>
        <w:t>Định mức</w:t>
      </w:r>
    </w:p>
    <w:p>
      <w:r>
        <w:t>(ca)</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60</w:t>
      </w:r>
    </w:p>
    <w:p>
      <w:r>
        <w:t>0,5</w:t>
      </w:r>
    </w:p>
    <w:p>
      <w:r>
        <w:t>5,72</w:t>
      </w:r>
    </w:p>
    <w:p>
      <w:r>
        <w:t>6,76</w:t>
      </w:r>
    </w:p>
    <w:p>
      <w:r>
        <w:t>4,68</w:t>
      </w:r>
    </w:p>
    <w:p>
      <w:r>
        <w:t>2</w:t>
      </w:r>
    </w:p>
    <w:p>
      <w:r>
        <w:t>Máy vi tính</w:t>
      </w:r>
    </w:p>
    <w:p>
      <w:r>
        <w:t>Cái</w:t>
      </w:r>
    </w:p>
    <w:p>
      <w:r>
        <w:t>60</w:t>
      </w:r>
    </w:p>
    <w:p>
      <w:r>
        <w:t>0,4</w:t>
      </w:r>
    </w:p>
    <w:p>
      <w:r>
        <w:t>13,2</w:t>
      </w:r>
    </w:p>
    <w:p>
      <w:r>
        <w:t>15,6</w:t>
      </w:r>
    </w:p>
    <w:p>
      <w:r>
        <w:t>10,8</w:t>
      </w:r>
    </w:p>
    <w:p>
      <w:r>
        <w:t>3</w:t>
      </w:r>
    </w:p>
    <w:p>
      <w:r>
        <w:t>Máy điều hòa nhiệt độ</w:t>
      </w:r>
    </w:p>
    <w:p>
      <w:r>
        <w:t>Cái</w:t>
      </w:r>
    </w:p>
    <w:p>
      <w:r>
        <w:t>96</w:t>
      </w:r>
    </w:p>
    <w:p>
      <w:r>
        <w:t>2,2</w:t>
      </w:r>
    </w:p>
    <w:p>
      <w:r>
        <w:t>6,6</w:t>
      </w:r>
    </w:p>
    <w:p>
      <w:r>
        <w:t>7,8</w:t>
      </w:r>
    </w:p>
    <w:p>
      <w:r>
        <w:t>5,4</w:t>
      </w:r>
    </w:p>
    <w:p>
      <w:r>
        <w:t>4</w:t>
      </w:r>
    </w:p>
    <w:p>
      <w:r>
        <w:t>Máy chiếu (slide)</w:t>
      </w:r>
    </w:p>
    <w:p>
      <w:r>
        <w:t>Cái</w:t>
      </w:r>
    </w:p>
    <w:p>
      <w:r>
        <w:t>60</w:t>
      </w:r>
    </w:p>
    <w:p>
      <w:r>
        <w:t>0,5</w:t>
      </w:r>
    </w:p>
    <w:p>
      <w:r>
        <w:t>2,64</w:t>
      </w:r>
    </w:p>
    <w:p>
      <w:r>
        <w:t>3,12</w:t>
      </w:r>
    </w:p>
    <w:p>
      <w:r>
        <w:t>2,16</w:t>
      </w:r>
    </w:p>
    <w:p>
      <w:r>
        <w:t>5</w:t>
      </w:r>
    </w:p>
    <w:p>
      <w:r>
        <w:t>Máy tính xách tay</w:t>
      </w:r>
    </w:p>
    <w:p>
      <w:r>
        <w:t>Cái</w:t>
      </w:r>
    </w:p>
    <w:p>
      <w:r>
        <w:t>60</w:t>
      </w:r>
    </w:p>
    <w:p>
      <w:r>
        <w:t>2,64</w:t>
      </w:r>
    </w:p>
    <w:p>
      <w:r>
        <w:t>1,92</w:t>
      </w:r>
    </w:p>
    <w:p>
      <w:r>
        <w:t>3,12</w:t>
      </w:r>
    </w:p>
    <w:p>
      <w:r>
        <w:t>2,4</w:t>
      </w:r>
    </w:p>
    <w:p>
      <w:r>
        <w:t>2,16</w:t>
      </w:r>
    </w:p>
    <w:p>
      <w:r>
        <w:t>1,6</w:t>
      </w:r>
    </w:p>
    <w:p>
      <w:r>
        <w:t>6</w:t>
      </w:r>
    </w:p>
    <w:p>
      <w:r>
        <w:t>Máy phô tô</w:t>
      </w:r>
    </w:p>
    <w:p>
      <w:r>
        <w:t>Cái</w:t>
      </w:r>
    </w:p>
    <w:p>
      <w:r>
        <w:t>60</w:t>
      </w:r>
    </w:p>
    <w:p>
      <w:r>
        <w:t>1,5</w:t>
      </w:r>
    </w:p>
    <w:p>
      <w:r>
        <w:t>4,4</w:t>
      </w:r>
    </w:p>
    <w:p>
      <w:r>
        <w:t>5,2</w:t>
      </w:r>
    </w:p>
    <w:p>
      <w:r>
        <w:t>3,6</w:t>
      </w:r>
    </w:p>
    <w:p>
      <w:r>
        <w:t>7</w:t>
      </w:r>
    </w:p>
    <w:p>
      <w:r>
        <w:t>Máy ảnh</w:t>
      </w:r>
    </w:p>
    <w:p>
      <w:r>
        <w:t>Cái</w:t>
      </w:r>
    </w:p>
    <w:p>
      <w:r>
        <w:t>60</w:t>
      </w:r>
    </w:p>
    <w:p>
      <w:r>
        <w:t>1,2</w:t>
      </w:r>
    </w:p>
    <w:p>
      <w:r>
        <w:t>1,5</w:t>
      </w:r>
    </w:p>
    <w:p>
      <w:r>
        <w:t>1</w:t>
      </w:r>
    </w:p>
    <w:p>
      <w:r>
        <w:t>8</w:t>
      </w:r>
    </w:p>
    <w:p>
      <w:r>
        <w:t>Máy quay phim</w:t>
      </w:r>
    </w:p>
    <w:p>
      <w:r>
        <w:t>Cái</w:t>
      </w:r>
    </w:p>
    <w:p>
      <w:r>
        <w:t>60</w:t>
      </w:r>
    </w:p>
    <w:p>
      <w:r>
        <w:t>1,2</w:t>
      </w:r>
    </w:p>
    <w:p>
      <w:r>
        <w:t>1,5</w:t>
      </w:r>
    </w:p>
    <w:p>
      <w:r>
        <w:t>1</w:t>
      </w:r>
    </w:p>
    <w:p>
      <w:r>
        <w:t>9</w:t>
      </w:r>
    </w:p>
    <w:p>
      <w:r>
        <w:t>Điện năng</w:t>
      </w:r>
    </w:p>
    <w:p>
      <w:r>
        <w:t>kW</w:t>
      </w:r>
    </w:p>
    <w:p>
      <w:r>
        <w:t>36,27</w:t>
      </w:r>
    </w:p>
    <w:p>
      <w:r>
        <w:t>42,86</w:t>
      </w:r>
    </w:p>
    <w:p>
      <w:r>
        <w:t>29,67</w:t>
      </w:r>
    </w:p>
    <w:p>
      <w:r>
        <w:t>Ghi chú:</w:t>
      </w:r>
    </w:p>
    <w:p>
      <w:r>
        <w:t>1. Định mức này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thiết bị theo nội dung công việc định giá đất cụ thể   theo phương pháp hệ số điều chỉnh giá đất được xác định theo khoản 2 Điều 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