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về Quy chế Quản lý, vận hành Cổng dữ liệu mở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42/2024/QĐ-UBND</w:t>
      </w:r>
    </w:p>
    <w:p>
      <w:r>
        <w:t>Vĩnh Phúc, ngày 16 tháng 9 năm 2024</w:t>
      </w:r>
    </w:p>
    <w:p>
      <w:r>
        <w:t>QUYẾT ĐỊNH</w:t>
      </w:r>
    </w:p>
    <w:p>
      <w:r>
        <w:t>BAN HÀNH QUY CHẾ QUẢN LÝ, VẬN HÀNH CỔNG DỮ LIỆU MỞ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dịch điện tử ngày 22 tháng 6 năm 2023;</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64/2007/NĐ-CP ngày 10 tháng 4 năm 2007 của Chính phủ về ứng dụng công nghệ thông tin trong hoạt động của cơ quan Nhà nước;</w:t>
      </w:r>
    </w:p>
    <w:p>
      <w:r>
        <w:t>Căn cứ Nghị định số 85/2016/NĐ-CP ngày 01 tháng 7 năm 2016 của Chính phủ về bảo đảm an toàn hệ thống thông tin theo cấp độ;</w:t>
      </w:r>
    </w:p>
    <w:p>
      <w:r>
        <w:t>Căn cứ Nghị định số 47/2020/NĐ-CP ngày 09 tháng 4 năm 2020 của Chính phủ về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kết quả xin ý kiến Ủy viên UBND tỉnh tại văn bản số 345/VP-TH2 ngày 15/8/2024;</w:t>
      </w:r>
    </w:p>
    <w:p>
      <w:r>
        <w:t>Theo đề nghị của Giám đốc Sở Thông tin và Truyền thông tại Tờ trình số 38/TTr-STTTT ngày 29 tháng 7 năm 2024.</w:t>
      </w:r>
    </w:p>
    <w:p>
      <w:r>
        <w:t>QUYẾT ĐỊNH:</w:t>
      </w:r>
    </w:p>
    <w:p>
      <w:r>
        <w:t>Điều 1.  Ban hành kèm theo Quyết định này Quy chế quản lý, vận hành Cổng dữ liệu mở tỉnh Vĩnh Phúc.</w:t>
      </w:r>
    </w:p>
    <w:p>
      <w:r>
        <w:t>Điều 2.  Quyết định này có hiệu lực kể từ ngày 01 tháng 10 năm 2024.</w:t>
      </w:r>
    </w:p>
    <w:p>
      <w:r>
        <w:t>Điều 3.  Chánh Văn phòng Ủy ban Nhân dân tỉnh; Giám đốc Sở Thông tin và Truyền thông; Thủ trưởng các Sở, ban, ngành cấp tỉnh; Chủ tịch Ủy ban Nhân dân các huyện, thành phố; Thủ trưởng các cơ quan, đơn vị có liên quan chịu trách nhiệm thi hành Quyết định này./.</w:t>
      </w:r>
    </w:p>
    <w:p>
      <w:r>
        <w:t>TM. ỦY BAN NHÂN DÂN</w:t>
      </w:r>
    </w:p>
    <w:p>
      <w:r>
        <w:t>CHỦ TỊCH</w:t>
      </w:r>
    </w:p>
    <w:p>
      <w:r>
        <w:t>Trần Duy Đông</w:t>
      </w:r>
    </w:p>
    <w:p>
      <w:r>
        <w:t>QUY CHẾ</w:t>
      </w:r>
    </w:p>
    <w:p>
      <w:r>
        <w:t>QUẢN LÝ, VẬN HÀNH CỔNG DỮ LIỆU MỞ TỈNH VĨNH PHÚC</w:t>
      </w:r>
    </w:p>
    <w:p>
      <w:r>
        <w:t>(Ban hành kèm theo Quyết định số 42/2024/QĐ-UBND ngày 16 tháng 9 năm 2024 của Ủy ban Nhân dân tỉnh Vĩnh Phúc)</w:t>
      </w:r>
    </w:p>
    <w:p>
      <w:r>
        <w:t>Chương I</w:t>
      </w:r>
    </w:p>
    <w:p>
      <w:r>
        <w:t>QUY ĐỊNH CHUNG</w:t>
      </w:r>
    </w:p>
    <w:p>
      <w:r>
        <w:t>Điều 1. Phạm vi điều chỉnh và đối tượng áp dụng</w:t>
      </w:r>
    </w:p>
    <w:p>
      <w:r>
        <w:t>1. Quy chế này quy định việc quản lý, vận hành Cổng dữ liệu mở tỉnh Vĩnh Phúc.</w:t>
      </w:r>
    </w:p>
    <w:p>
      <w:r>
        <w:t>2. Quy chế này được áp dụng đối với các cơ quan nhà nước tỉnh Vĩnh Phúc và các cá nhân, tổ chức khác có liên quan trong hoạt động chia sẻ, khai thác dữ liệu trên Cổng dữ liệu mở tỉnh Vĩnh Phúc.</w:t>
      </w:r>
    </w:p>
    <w:p>
      <w:r>
        <w:t>Điều 2. Giải thích từ ngữ</w:t>
      </w:r>
    </w:p>
    <w:p>
      <w:r>
        <w:t>Trong Quy chế này, các từ ngữ dưới đây được hiểu như sau:</w:t>
      </w:r>
    </w:p>
    <w:p>
      <w:r>
        <w:t>1 . Danh mục dữ liệu mở tỉnh Vĩnh Phúc  là danh mục các dữ liệu mở của cơ quan nhà nước trên địa bàn tỉnh Vĩnh Phúc do Chủ tỉnh UBND tỉnh ban hành tại quyết định số 1290/QĐ-CT ngày 05/9/2024.</w:t>
      </w:r>
    </w:p>
    <w:p>
      <w:r>
        <w:t>2.  Cổng dữ liệu mở tỉnh Vĩnh Phúc  là Cổng dữ liệu để phục vụ việc công bố dữ liệu mở, cung cấp thông tin về chia sẻ dữ liệu của cơ quan nhà nước trong nội bộ tỉnh, có địa chỉ https://opendata.vinhphuc.gov.vn.</w:t>
      </w:r>
    </w:p>
    <w:p>
      <w:r>
        <w:t>3.  Tài khoản công vụ  là tài khoản thuộc hệ thống tài khoản tập trung của tỉnh Vĩnh Phúc dùng để đăng nhập các hệ thống phần mềm dùng chung của tỉnh.</w:t>
      </w:r>
    </w:p>
    <w:p>
      <w:r>
        <w:t>4.  Chủ quản cơ sở dữ liệu  là cơ quan có trách nhiệm chính trong việc quản lý, cập nhật, duy trì và sử dụng trực tiếp dữ liệu thuộc lĩnh vực quản lý nhà nước của cơ quan đó.</w:t>
      </w:r>
    </w:p>
    <w:p>
      <w:r>
        <w:t>Điều 3. Nguyên tắc chung</w:t>
      </w:r>
    </w:p>
    <w:p>
      <w:r>
        <w:t>1. Dữ liệu đăng tải trên Cổng dữ liệu mở tỉnh Vĩnh Phúc là dữ liệu được cơ quan nhà nước có thẩm quyền công bố rộng rãi cho cơ quan, tổ chức, cá nhân tự do sử dụng, tái sử dụng, chia sẻ.</w:t>
      </w:r>
    </w:p>
    <w:p>
      <w:r>
        <w:t>2. Tuân thủ quy định/giấy phép sử dụng đi kèm dữ liệu mở, khi sử dụng dữ liệu mở trong sản phẩm, dịch vụ thương mại phải cung cấp miễn phí dữ liệu mở kèm theo sản phẩm, dịch vụ thương mại đó.</w:t>
      </w:r>
    </w:p>
    <w:p>
      <w:r>
        <w:t>3. Dữ liệu do các cơ quan nhà nước cung cấp, chia sẻ lên Cổng dữ liệu mở tỉnh Vĩnh Phúc phải nằm trong Danh mục dữ liệu mở do Chủ tịch UBND tỉnh ban hành và đáp ứng các chuẩn định dạng do Cổng dữ liệu mở tỉnh Vĩnh Phúc cung cấp.</w:t>
      </w:r>
    </w:p>
    <w:p>
      <w:r>
        <w:t>Điều 4. Các hành vi bị nghiêm cấm</w:t>
      </w:r>
    </w:p>
    <w:p>
      <w:r>
        <w:t>1. Cản trở, ngăn chặn trái pháp luật quá trình tạo ra, gửi, nhận, lưu trữ và khai thác sử dụng dữ liệu hoặc có hành vi khác nhằm phá hoại hệ thống thông tin phục vụ hoạt động của Cổng dữ liệu mở tỉnh Vĩnh Phúc.</w:t>
      </w:r>
    </w:p>
    <w:p>
      <w:r>
        <w:t>2. Giả mạo, làm sai lệch hoặc xóa, hủy, sao chép, di chuyển trái pháp luật một phần hoặc toàn bộ dữ liệu.</w:t>
      </w:r>
    </w:p>
    <w:p>
      <w:r>
        <w:t>3. Gian lận, giả mạo, chiếm đoạt hoặc truy cập trái phép vào Cổng dữ liệu mở tỉnh Vĩnh Phúc.</w:t>
      </w:r>
    </w:p>
    <w:p>
      <w:r>
        <w:t>4. Các hành vi vi phạm pháp luật theo Luật An ninh mạng số 24/2018/QH14 ngày 12/6/2018 và các quy định khác của pháp luật.</w:t>
      </w:r>
    </w:p>
    <w:p>
      <w:r>
        <w:t>Chương II</w:t>
      </w:r>
    </w:p>
    <w:p>
      <w:r>
        <w:t>QUY ĐỊNH VỀ QUẢN LÝ, VẬN HÀNH CỔNG DỮ LIỆU MỞ</w:t>
      </w:r>
    </w:p>
    <w:p>
      <w:r>
        <w:t>Điều 5. Đơn vị vận hành</w:t>
      </w:r>
    </w:p>
    <w:p>
      <w:r>
        <w:t>1. Trung tâm Hạ tầng số và An toàn thông tin thuộc Sở Thông tin và Truyền thông chịu trách nhiệm vận hành Cổng dữ liệu mở tỉnh Vĩnh Phúc.</w:t>
      </w:r>
    </w:p>
    <w:p>
      <w:r>
        <w:t>2. Các cơ quan chủ quản cơ sở dữ liệu có trách nhiệm phối hợp với Trung tâm Hạ tầng số và An toàn thông tin vận hành Cổng dữ liệu mở tỉnh Vĩnh Phúc.</w:t>
      </w:r>
    </w:p>
    <w:p>
      <w:r>
        <w:t>Điều 6. Tên miền và tài khoản truy cập hệ thống</w:t>
      </w:r>
    </w:p>
    <w:p>
      <w:r>
        <w:t>1. Tên miền chung để truy cập Cổng dữ liệu mở tỉnh Vĩnh Phúc: https://opendata.vinhphuc.gov.vn</w:t>
      </w:r>
    </w:p>
    <w:p>
      <w:r>
        <w:t>2. Tài khoản đăng nhập</w:t>
      </w:r>
    </w:p>
    <w:p>
      <w:r>
        <w:t>a) Mỗi cơ quan chủ quản cơ sở dữ liệu và các cơ quan nhà nước của tỉnh được cấp 01 tài khoản công vụ phục vụ đăng tải, cập nhật, chia sẻ và sử dụng dữ liệu trên hệ thống.</w:t>
      </w:r>
    </w:p>
    <w:p>
      <w:r>
        <w:t>b) Các cá nhân, tổ chức khác có nhu cầu khai thác dữ liệu trên Cổng dữ liệu mở tỉnh Vĩnh Phúc thông qua phương thức kết nối API được phép tự do đăng ký trực tuyến. Khi đăng ký tài khoản phải cung cấp đầy đủ và trung thực các thông tin: họ và tên, địa chỉ cư trú, email, số điện thoại, tên tổ chức (nếu có) và các thông tin khác theo yêu cầu để được hưởng đầy đủ chính sách hỗ trợ người dùng.</w:t>
      </w:r>
    </w:p>
    <w:p>
      <w:r>
        <w:t>c) Các cá nhân được cung cấp tài khoản hoặc giao quản lý tài khoản có trách nhiệm thay đổi mật khẩu được cấp khi đăng nhập lần đầu. Chịu trách nhiệm bảo mật, bảo đảm an toàn tài khoản; không chia sẻ mật khẩu cho người không có trách nhiệm; tuân thủ các quy trình về an toàn bảo mật thông tin.</w:t>
      </w:r>
    </w:p>
    <w:p>
      <w:r>
        <w:t>d) Trường hợp quên mật khẩu đăng nhập hoặc tài khoản bị đánh cắp phải thông báo cho đơn vị vận hành Cổng dữ liệu mở tỉnh Vĩnh Phúc để được tiến hành xác thực và cấp mật khẩu mới.</w:t>
      </w:r>
    </w:p>
    <w:p>
      <w:r>
        <w:t>e) Bất kỳ vi phạm nào về điều khoản sử dụng hệ thống, tài khoản người dùng sẽ bị khóa. Quản trị hệ thống sẽ tiến hành xác minh xóa tài khoản khỏi hệ thống theo quy định.</w:t>
      </w:r>
    </w:p>
    <w:p>
      <w:r>
        <w:t>Điều 7. Định dạng dữ liệu và hình thức khai thác</w:t>
      </w:r>
    </w:p>
    <w:p>
      <w:r>
        <w:t>1. Định dạng nguồn dữ liệu đăng tải lên Cổng dữ liệu mở tỉnh Vĩnh Phúc phải thuộc một trong các định dạng sau: *.pdf, *.xls, *.xlsx, *.doc, *.docx, *.csv hoặc qua phương thức kết nối API.</w:t>
      </w:r>
    </w:p>
    <w:p>
      <w:r>
        <w:t>2. Hình thức khai thác dữ liệu: tổ chức, cá nhân có thể sử dụng dữ liệu được công khai trên Cổng dữ liệu mở tỉnh Vĩnh Phúc theo các hình thức:</w:t>
      </w:r>
    </w:p>
    <w:p>
      <w:r>
        <w:t>a) Xem trực tiếp dữ liệu trên giao diện web.</w:t>
      </w:r>
    </w:p>
    <w:p>
      <w:r>
        <w:t>b) Tải các tập dữ liệu.</w:t>
      </w:r>
    </w:p>
    <w:p>
      <w:r>
        <w:t>c) Tra cứu thông qua tin nhắn sms hoặc zalo.</w:t>
      </w:r>
    </w:p>
    <w:p>
      <w:r>
        <w:t>d) Sử dụng tài khoản để truy xuất dữ liệu thông qua phương thức kết nối API, tài khoản được cấp theo quy định tại điểm b khoản 2 Điều 7.</w:t>
      </w:r>
    </w:p>
    <w:p>
      <w:r>
        <w:t>Điều 8. Cập nhật dữ liệu mở</w:t>
      </w:r>
    </w:p>
    <w:p>
      <w:r>
        <w:t>Căn cứ Danh mục dữ liệu mở được ban hành, các sở, ban, ngành, UBND các huyện, thành phố, các cơ quan, đơn vị có dữ liệu mở thuộc phạm vi ngành, lĩnh vực quản lý có trách nhiệm:</w:t>
      </w:r>
    </w:p>
    <w:p>
      <w:r>
        <w:t>1. Tổ chức thu thập, tạo lập dữ liệu mở, thực hiện xây dựng các tài liệu đặc tả thông tin chia sẻ dữ liệu; thực hiện kết nối, tích hợp, cung cấp các dữ liệu thuộc Danh mục dữ liệu mở về Cổng dữ mở tỉnh Vĩnh Phúc.</w:t>
      </w:r>
    </w:p>
    <w:p>
      <w:r>
        <w:t>2. Tổ chức quản lý, duy trì, cập nhật các cơ sở dữ liệu thuộc phạm vi quản lý và tài liệu đặc tả thông tin chia sẻ dữ liệu để bảo đảm việc kết nối, chia sẻ dữ liệu an toàn, chính xác và thông suốt.</w:t>
      </w:r>
    </w:p>
    <w:p>
      <w:r>
        <w:t>3. Định kỳ 06 tháng/lần hoặc theo yêu cầu thực tế các cơ quan nhà nước tiến hành rà soát, cập nhật, bổ sung Danh mục dữ liệu mở thuộc phạm vi quản lý gửi Sở Thông tin và Truyền thông tổng hợp điều chỉnh.</w:t>
      </w:r>
    </w:p>
    <w:p>
      <w:r>
        <w:t>Điều 9. Kiểm tra, đánh giá, duy trì dữ liệu</w:t>
      </w:r>
    </w:p>
    <w:p>
      <w:r>
        <w:t>1. Dữ liệu mở phải được kiểm tra, đánh giá theo quy định trước khi công bố; việc kiểm tra, đánh giá phải được thực hiện thường xuyên và duy trì định kỳ hằng năm.</w:t>
      </w:r>
    </w:p>
    <w:p>
      <w:r>
        <w:t>2. Nội dung kiểm tra, đánh giá dữ liệu được quy định tại Điều 8 của Quyết định số 25/2022/QĐ-UBND ngày 16 tháng 8 năm 2022 của Ủy ban nhân dân tỉnh Vĩnh Phúc ban hành Quy chế quản lý, kết nối và chia sẻ dữ liệu số của các cơ quan nhà nước trên địa bàn tỉnh Vĩnh Phúc.</w:t>
      </w:r>
    </w:p>
    <w:p>
      <w:r>
        <w:t>3. Chủ quản cơ sở dữ liệu có trách nhiệm tự tổ chức kiểm tra đánh giá định kỳ dữ liệu và gửi báo cáo về Sở Thông tin và Truyền thông trước ngày 31 tháng 12 hàng năm để tổng hợp báo cáo Ủy ban nhân dân tỉnh.</w:t>
      </w:r>
    </w:p>
    <w:p>
      <w:r>
        <w:t>4. Chủ quản cơ sở dữ liệu có trách nhiệm thực hiện các biện pháp để duy trì phát triển dữ liệu theo kết quả kiểm tra, đánh giá dữ liệu.</w:t>
      </w:r>
    </w:p>
    <w:p>
      <w:r>
        <w:t>Điều 10. Sử dụng dữ liệu trên Cổng dữ liệu mở tỉnh Vĩnh Phúc</w:t>
      </w:r>
    </w:p>
    <w:p>
      <w:r>
        <w:t>1. Các cơ quan nhà nước có quyền khai thác dữ liệu dùng chung đã được công bố trên Cổng dữ liệu mở tỉnh Vĩnh Phúc; ưu tiên sử dụng dữ liệu được chia sẻ trên Cổng dữ liệu mở tỉnh Vĩnh Phúc phục vụ cho việc triển khai, tích hợp ứng dụng công nghệ thông tin trong công tác quản lý nhà nước và quá trình thực thi công vụ.</w:t>
      </w:r>
    </w:p>
    <w:p>
      <w:r>
        <w:t>2. Người dân và doanh nghiệp có quyền khai thác, sử dụng dữ liệu mở do các cơ quan hành chính nhà nước cung cấp trên Cổng dữ liệu mở tỉnh Vĩnh Phúc.</w:t>
      </w:r>
    </w:p>
    <w:p>
      <w:r>
        <w:t>Chương III</w:t>
      </w:r>
    </w:p>
    <w:p>
      <w:r>
        <w:t>TRÁCH NHIỆM CỦA CÁC CƠ QUAN ĐƠN VỊ</w:t>
      </w:r>
    </w:p>
    <w:p>
      <w:r>
        <w:t>Điều 11. Trách nhiệm của các cơ quan chủ quản cơ sở dữ liệu</w:t>
      </w:r>
    </w:p>
    <w:p>
      <w:r>
        <w:t>1. Xây dựng kế hoạch, lộ trình cung cấp dữ liệu mở thuộc phạm vi mình quản lý, trong đó xác định cụ thể mức độ, số lượng dữ liệu mở tối thiểu cần công bố theo từng giai đoạn; chịu trách nhiệm về dữ liệu do đơn vị mình cung cấp chia sẻ trên Cổng dữ liệu mở của tỉnh.</w:t>
      </w:r>
    </w:p>
    <w:p>
      <w:r>
        <w:t>2. Cử bộ phận đầu mối phụ trách công tác sử dụng, quản lý tài khoản và thu thập, cập nhật, theo dõi, duy trì, kiểm tra dữ liệu mở của đơn vị trên Cổng dữ liệu mở tỉnh Vĩnh Phúc.</w:t>
      </w:r>
    </w:p>
    <w:p>
      <w:r>
        <w:t>3. Phối hợp với Sở Thông tin và Truyền thông triển khai các quy định về công bố, chia sẻ dữ liệu mở của tỉnh với cổng dữ liệu quốc gia.</w:t>
      </w:r>
    </w:p>
    <w:p>
      <w:r>
        <w:t>4. Báo cáo cơ quan có thẩm quyền tình hình cung cấp và trao đổi dữ liệu khi có yêu cầu.</w:t>
      </w:r>
    </w:p>
    <w:p>
      <w:r>
        <w:t>5. Phối hợp với cơ quan, tổ chức, cá nhân khai thác dữ liệu mở và cơ quan có thẩm quyền để giải quyết các vướng mắc trong quá trình chia sẻ, sử dụng dữ liệu mở.</w:t>
      </w:r>
    </w:p>
    <w:p>
      <w:r>
        <w:t>Điều 12. Trách nhiệm của Sở Thông tin và Truyền thông</w:t>
      </w:r>
    </w:p>
    <w:p>
      <w:r>
        <w:t>1. Chủ trì, phối hợp với các cơ quan có liên quan trình Chủ tịch Ủy ban nhân dân tỉnh ban hành, cập nhật, điều chỉnh, bổ sung Danh mục dữ liệu mở của cơ quan nhà nước tỉnh.</w:t>
      </w:r>
    </w:p>
    <w:p>
      <w:r>
        <w:t>2. Tổ chức quản lý và chỉ đạo tổ chức vận hành bảo đảm an toàn thông tin mạng cho hệ thống Cổng dữ liệu mở tỉnh Vĩnh Phúc theo quy định tại Quyết định số 33/2023/QĐ-UBND ngày 12 tháng 9 năm 2023 của Ủy ban nhân dân tỉnh Vĩnh Phúc.</w:t>
      </w:r>
    </w:p>
    <w:p>
      <w:r>
        <w:t>3. Chủ trì kết nối, đồng bộ, chia sẻ dữ liệu mở giữa Cổng dữ liệu mở tỉnh Vĩnh Phúc với Cổng dữ liệu quốc gia tại địa chỉ https://data.gov.vn.</w:t>
      </w:r>
    </w:p>
    <w:p>
      <w:r>
        <w:t>4. Chủ trì, phối hợp với các cơ quan, đơn vị tiếp nhận, xử lý ý kiến phản hồi của tổ chức, cá nhân về các vấn đề liên quan đến chất lượng, tính khả dụng, định dạng, sự tuân thủ các quy định của pháp luật liên quan đến dữ liệu mở trên Cổng dữ liệu mở tỉnh Vĩnh Phúc.</w:t>
      </w:r>
    </w:p>
    <w:p>
      <w:r>
        <w:t>5. Tổ chức hướng dẫn, phổ biến, đôn đốc các cơ quan thực hiện các quy định tại Quy chế này.</w:t>
      </w:r>
    </w:p>
    <w:p>
      <w:r>
        <w:t>6. Hàng năm tổng hợp, báo cáo việc thực hiện các quy định tại Quy chế này, kết quả thực hiện công bố, chia sẻ dữ liệu mở của các cơ quan nhà nước của tỉnh báo cáo Uỷ ban nhân dân tỉnh khi có yêu cầu.</w:t>
      </w:r>
    </w:p>
    <w:p>
      <w:r>
        <w:t>Điều 13. Trách nhiệm của đơn vị vận hành</w:t>
      </w:r>
    </w:p>
    <w:p>
      <w:r>
        <w:t>1. Trực tiếp quản lý, bảo đảm hạ tầng kỹ thuật, an toàn thông tin mạng, sao lưu dự phòng, ứng cứu sự cố cho hoạt động của Cổng dữ liệu mở tỉnh Vĩnh Phúc.</w:t>
      </w:r>
    </w:p>
    <w:p>
      <w:r>
        <w:t>2. Tham mưu và trực tiếp khởi tạo, cấp phát, quản lý, xác thực tài khoản người dùng trên Cổng dữ liệu mở tỉnh Vĩnh Phúc.</w:t>
      </w:r>
    </w:p>
    <w:p>
      <w:r>
        <w:t>3. Chủ trì tham mưu, đề xuất nâng cấp, mở rộng Cổng dữ liệu mở tỉnh Vĩnh Phúc, đáp ứng yêu cầu chia sẻ dữ liệu mở của tỉnh.</w:t>
      </w:r>
    </w:p>
    <w:p>
      <w:r>
        <w:t>4. Tổng hợp Báo cáo việc cập nhật dữ liệu hằng năm của các sở, ban, ngành cấp tỉnh và các địa phương, báo cáo các cấp có thẩm quyền theo quy định để làm tiêu chí đánh giá, xếp hạng chuyển đổi số của các cơ quan, đơn vị, địa phương.</w:t>
      </w:r>
    </w:p>
    <w:p>
      <w:r>
        <w:t>Chương IV</w:t>
      </w:r>
    </w:p>
    <w:p>
      <w:r>
        <w:t>ĐIỀU KHOẢN THI HÀNH</w:t>
      </w:r>
    </w:p>
    <w:p>
      <w:r>
        <w:t>Điều 14. Tổ chức thực hiện</w:t>
      </w:r>
    </w:p>
    <w:p>
      <w:r>
        <w:t>1. Sở Thông tin và Truyền thông chủ trì tổ chức triển khai hướng dẫn thực hiện Quy chế này trên địa bàn tỉnh Vĩnh Phúc.</w:t>
      </w:r>
    </w:p>
    <w:p>
      <w:r>
        <w:t>2. Thủ trưởng các cơ quan, đơn vị, địa phương có trách nhiệm phân công thành viên nội bộ cơ quan thực hiện công việc cập nhật dữ liệu và đảm bảo việc cập nhật thường xuyên, đúng nội dung, đúng thời hạn.</w:t>
      </w:r>
    </w:p>
    <w:p>
      <w:r>
        <w:t>Điều 15. Sửa đổi, bổ sung</w:t>
      </w:r>
    </w:p>
    <w:p>
      <w:r>
        <w:t>Trong quá trình thực hiện, nếu có khó khăn, vướng mắc phát sinh, các cơ quan, cá nhân phản ánh về Sở Thông tin và Truyền thông để tổng hợp, báo cáo Ủy ban nhân dân tỉnh xem xét,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