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chế phối hợp về xây dựng cơ sở dữ liệu, chia sẻ, cung cấp thông tin, dữ liệu về nhà ở và thị trường bất động sản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42/2024/QĐ-UBND</w:t>
      </w:r>
    </w:p>
    <w:p>
      <w:r>
        <w:t>Tây Ninh, ngày 15 tháng 10 năm 2024</w:t>
      </w:r>
    </w:p>
    <w:p>
      <w:r>
        <w:t>QUYẾT ĐỊNH</w:t>
      </w:r>
    </w:p>
    <w:p>
      <w:r>
        <w:t>BAN HÀNH QUY CHẾ PHỐI HỢP VỀ XÂY DỰNG CƠ SỞ DỮ LIỆU, CHIA SẺ, CUNG CẤP THÔNG TIN, DỮ LIỆU VỀ NHÀ Ở VÀ THỊ TRƯỜNG BẤT ĐỘNG SẢN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2841/TTr-SXD ngày 27 tháng 10 năm 2024.</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Tây Ninh.</w:t>
      </w:r>
    </w:p>
    <w:p>
      <w:r>
        <w:t>Điều 2.  Quyết định này có hiệu lực từ ngày 25 tháng 10 năm 2024 và thay thế Quyết định số 20/2023/QĐ-UBND ngày 21 tháng 7 năm 2023 của Ủy ban nhân dân tỉnh ban hành Quy chế phối hợp xây dựng, duy trì hệ thống thông tin, chia sẻ, cung cấp thông tin, dữ liệu về nhà ở và thị trường bất động sản trên địa bàn tỉnh Tây Ninh.</w:t>
      </w:r>
    </w:p>
    <w:p>
      <w:r>
        <w:t>Điều 3.  Chánh Văn phòng Ủy ban nhân dân tỉnh; Chủ tịch Ủy ban Mặt trận Tổ quốc Việt Nam tỉnh; Giám đốc các Sở: Xây dựng, Tài nguyên và Môi trường, Kế hoạch và Đầu tư, Tư pháp, Tài chính, Lao động - Thương binh và Xã hội, Thông tin và Truyền thông; Trưởng Ban Quản lý Khu kinh tế tỉnh; Cục trưởng Cục Thống kê tỉnh; Chủ tịch Ủy ban nhân dân các huyện, thị xã, thành phố; Thủ trưởng các cơ quan, tổ chức, cá nhân liên quan chịu trách nhiệm thi hành Quyết định này./.</w:t>
      </w:r>
    </w:p>
    <w:p>
      <w:r>
        <w:t>Nơi nhận:</w:t>
      </w:r>
    </w:p>
    <w:p>
      <w:r>
        <w:t>- Văn phòng Chính phủ;</w:t>
      </w:r>
    </w:p>
    <w:p>
      <w:r>
        <w:t>- Vụ Pháp chế - Bộ Xây dựng;</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3;</w:t>
      </w:r>
    </w:p>
    <w:p>
      <w:r>
        <w:t>- Trung tâm Công báo - Tin học tỉnh;</w:t>
      </w:r>
    </w:p>
    <w:p>
      <w:r>
        <w:t>- Báo TN, Đài PT-TH tỉnh;</w:t>
      </w:r>
    </w:p>
    <w:p>
      <w:r>
        <w:t>- Cổng Thông tin điện tử tỉnh;</w:t>
      </w:r>
    </w:p>
    <w:p>
      <w:r>
        <w:t>- Lưu: VT, VP. UBND tỉnh.</w:t>
      </w:r>
    </w:p>
    <w:p>
      <w:r>
        <w:t>TM. ỦY BAN NHÂN DÂN</w:t>
      </w:r>
    </w:p>
    <w:p>
      <w:r>
        <w:t>KT. CHỦ TỊCH</w:t>
      </w:r>
    </w:p>
    <w:p>
      <w:r>
        <w:t>PHÓ CHỦ TỊCH</w:t>
      </w:r>
    </w:p>
    <w:p>
      <w:r>
        <w:t>Dương Văn Thắng</w:t>
      </w:r>
    </w:p>
    <w:p>
      <w:r>
        <w:t>QUY CHẾ</w:t>
      </w:r>
    </w:p>
    <w:p>
      <w:r>
        <w:t>PHỐI HỢP VỀ XÂY DỰNG CƠ SỞ DỮ LIỆU, CHIA SẺ, CUNG CẤP THÔNG TIN, DỮ LIỆU VỀ NHÀ Ở VÀ THỊ TRƯỜNG BẤT ĐỘNG SẢN TRÊN ĐỊA BÀN TỈNH TÂY NINH</w:t>
      </w:r>
    </w:p>
    <w:p>
      <w:r>
        <w:t>(kèm theo Quyết định số 42/2024/QĐ-UBND ngày 15 tháng 10 năm 2024 của Ủy ban nhân dân tỉnh Tây Ninh)</w:t>
      </w:r>
    </w:p>
    <w:p>
      <w:r>
        <w:t>Điều 1. Phạm vi điều chỉnh</w:t>
      </w:r>
    </w:p>
    <w:p>
      <w:r>
        <w:t>Quy chế này quy định nội dung phối hợp về xây dựng cơ sở dữ liệu, chia sẻ, cung cấp thông tin, dữ liệu về nhà ở và thị trường bất động sản trên địa bàn tỉnh Tây Ninh.</w:t>
      </w:r>
    </w:p>
    <w:p>
      <w:r>
        <w:t>Điều 2. Đối tượng áp dụng</w:t>
      </w:r>
    </w:p>
    <w:p>
      <w:r>
        <w:t>Quy chế này áp dụng đối với các cơ quan, tổ chức, cá nhân có hoạt động liên quan đến việc xây dựng cơ sở dữ liệu, chia sẻ, cung cấp thông tin, dữ liệu về nhà ở và thị trường bất động sản trên địa bàn tỉnh.</w:t>
      </w:r>
    </w:p>
    <w:p>
      <w:r>
        <w:t>Điều 3. Cung cấp thông tin, dữ liệu để phục vụ xây dựng cơ sở dữ liệu, chia sẻ, cung cấp thông tin, dữ liệu về nhà ở và thị trường bất động sản trên địa bàn tỉnh Tây Ninh</w:t>
      </w:r>
    </w:p>
    <w:p>
      <w:r>
        <w:t>1. Các cơ quan, tổ chức, cá nhân có hoạt động liên quan lĩnh vực nhà ở, thị trường bất động sản có trách nhiệm cung cấp thông tin, dữ liệu theo các biểu mẫu quy định tại Phụ lục ban hành kèm theo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để phối hợp xây dựng cơ sở dữ liệu, chia sẻ, cung cấp thông tin, dữ liệu về nhà ở và thị trường bất động.</w:t>
      </w:r>
    </w:p>
    <w:p>
      <w:r>
        <w:t>2. Thông tin, dữ liệu về nhà ở và thị trường bất động sản được kiểm tra, đánh giá, xử lý, tích hợp, số hoá và chuẩn hóa trước khi cập nhật vào cơ sở dữ liệu nhà ở và thị trường bất động sản. Đối với các thông tin, dữ liệu được cập nhật từ cơ sở dữ liệu chuyên ngành thì cơ quan quản lý cơ sở dữ liệu chuyên ngành đó có trách nhiệm đảm bảo về tính chính xác của thông tin, dữ liệu.</w:t>
      </w:r>
    </w:p>
    <w:p>
      <w:r>
        <w:t>3.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4. Thông tin cơ sở dữ liệu về nhà ở và thị trường bất động sản</w:t>
      </w:r>
    </w:p>
    <w:p>
      <w:r>
        <w:t>Nội dung thông tin cơ sở dữ liệu về nhà ở, thị trường bất động sản và các dự án kinh doanh bất động sản thực hiện theo quy định tại Điều 6, Điều 8, Điều 9 Nghị định số 94/2024/NĐ-CP.</w:t>
      </w:r>
    </w:p>
    <w:p>
      <w:r>
        <w:t>Điều 5. Chia sẻ, cung cấp thông tin dữ liệu</w:t>
      </w:r>
    </w:p>
    <w:p>
      <w:r>
        <w:t>1. Sở Xây dựng</w:t>
      </w:r>
    </w:p>
    <w:p>
      <w:r>
        <w:t>a) Cung cấp các thông tin về chương trình, kế hoạch phát triển nhà ở, kết quả thực hiện phát triển các loại hình nhà ở theo Biểu mẫu số 3 Nghị định số 94/2024/NĐ-CP;</w:t>
      </w:r>
    </w:p>
    <w:p>
      <w:r>
        <w:t>b) Cung cấp thông tin về sàn giao dịch bất động sản được cấp phép hoạt động cấp trong kỳ báo cáo theo Biểu mẫu số 16 ban hành kèm theo Nghị định số 94/2024/NĐ-CP;</w:t>
      </w:r>
    </w:p>
    <w:p>
      <w:r>
        <w:t>c) Cung cấp thông tin về chứng chỉ môi giới bất động sản được cấp trong kỳ báo cáo theo Biểu mẫu số 18 ban hành kèm theo Nghị định số 94/2024/NĐ-CP;</w:t>
      </w:r>
    </w:p>
    <w:p>
      <w:r>
        <w:t>d) Cung cấp thông tin, dữ liệu cá nhân đã được mua, thuê, thuê mua nhà ở xã hội được đầu tư xây dựng theo dự án theo Biểu mẫu số 19 ban hành kèm theo Nghị định số 94/2024/NĐ-CP.</w:t>
      </w:r>
    </w:p>
    <w:p>
      <w:r>
        <w:t>2. Sở Tư pháp cung cấp thông tin, dữ liệu về số lượng, giá trị giao dịch bất động sản thông qua hoạt động công chứng, chứng thực trên địa bàn tỉnh theo Biểu mẫu số 14 ban hành kèm theo Nghị định số 94/2024/NĐ-CP.</w:t>
      </w:r>
    </w:p>
    <w:p>
      <w:r>
        <w:t>3. Sở Kế hoạch và Đầu tư</w:t>
      </w:r>
    </w:p>
    <w:p>
      <w:r>
        <w:t>a) Cung cấp thông tin vốn đầu tư trực tiếp nước ngoài vào lĩnh vực kinh doanh bất động sản trên địa bàn tỉnh theo Biểu mẫu số 12 ban hành kèm theo Nghị định số 94/2024/NĐ-CP;</w:t>
      </w:r>
    </w:p>
    <w:p>
      <w:r>
        <w:t>b) Cung cấp thông tin, dữ liệu về cấp giấy chứng nhận đầu tư (bao gồm: quyết định đầu tư/chấp thuận chủ trương đầu tư/quyết định phê duyệt dự án, chấp thuận đầu tư) đối với các loại dự án bất động sản trên địa bàn tỉnh theo Biểu Mẫu số 13 ban hành kèm theo Nghị định số 94/2024/NĐ-CP, trừ các dự án quy định tại khoản 7 Điều này;</w:t>
      </w:r>
    </w:p>
    <w:p>
      <w:r>
        <w:t>c) Cung cấp tổ chức kinh doanh dịch vụ bất động sản đăng ký hoạt động trên địa bàn tỉnh theo Biểu mẫu số 16 ban hành kèm theo Nghị định số 94/2024/NĐ-CP.</w:t>
      </w:r>
    </w:p>
    <w:p>
      <w:r>
        <w:t>4. Sở Tài nguyên và Môi trường</w:t>
      </w:r>
    </w:p>
    <w:p>
      <w:r>
        <w:t>a) Cung cấp thông tin đất ở để đấu giá và tình hình đấu giá đất ở của các dự án đầu tư công xây dựng kết cấu hạ tầng khu nhà ở để đấu giá quyền sử dụng đất cho cá nhân tự xây dựng nhà ở theo Biểu mẫu số 15 ban hành kèm theo Nghị định số 94/2024/NĐ-CP;.</w:t>
      </w:r>
    </w:p>
    <w:p>
      <w:r>
        <w:t>b) Cung cấp thông tin về tổ chức, cá nhân người nước ngoài sở hữu nhà ở tại Việt Nam trên địa bàn tỉnh theo Biểu mẫu số 20 ban hành kèm theo Nghị định số 94/2024/NĐ-CP.</w:t>
      </w:r>
    </w:p>
    <w:p>
      <w:r>
        <w:t>5. Đề nghị Ủy ban Mặt trận Tổ quốc Việt Nam tỉnh, Sở Lao động - Thương binh và Xã hội cung cấp thông tin về chương trình hỗ trợ về nhà ở theo chương trình mục tiêu quốc gia và chương trình hỗ trợ nhà ở khác theo quy định pháp luật theo Biểu mẫu số 23 ban hành kèm theo Nghị định số 94/2024/NĐ-CP.</w:t>
      </w:r>
    </w:p>
    <w:p>
      <w:r>
        <w:t>6. Cục Thống kê tỉnh</w:t>
      </w:r>
    </w:p>
    <w:p>
      <w:r>
        <w:t>Cung cấp thông tin, dữ liệu của các chương trình điều tra, thống kê về nhà ở trên địa bàn tỉnh theo Biểu mẫu số 4 ban hành kèm theo Nghị định số 94/2024/NĐ-CP.</w:t>
      </w:r>
    </w:p>
    <w:p>
      <w:r>
        <w:t>7. Ban Quản lý Khu kinh tế tỉnh</w:t>
      </w:r>
    </w:p>
    <w:p>
      <w:r>
        <w:t>Cung cấp thông tin, dữ liệu về cấp giấy chứng nhận đầu tư (bao gồm: quyết định đầu tư/chấp thuận chủ trương đầu tư/quyết định phê duyệt dự án, chấp thuận đầu tư) đối với các loại dự án bất động sản trên địa bàn được giao quản lý theo Biểu mẫu số 13 ban hành kèm theo Nghị định số 94/2024/NĐ-CP.</w:t>
      </w:r>
    </w:p>
    <w:p>
      <w:r>
        <w:t>8. Ủy ban nhân dân các huyện, thị xã, thành phố</w:t>
      </w:r>
    </w:p>
    <w:p>
      <w:r>
        <w:t>a) Cung cấp thông tin về nhà ở phục vụ tái định cư trên địa bàn quản lý theo Biểu mẫu số 21 ban hành kèm theo Nghị định số 94/2024/NĐ-CP;</w:t>
      </w:r>
    </w:p>
    <w:p>
      <w:r>
        <w:t>b) Cung cấp số lượng, diện tích nhà ở công vụ hiện có và đang sử dụng trên địa bàn quản lý theo Biểu mẫu số 22 ban hành kèm theo Nghị định số 94/2024/NĐ-CP.</w:t>
      </w:r>
    </w:p>
    <w:p>
      <w:r>
        <w:t>9. Chủ đầu tư dự án bất động sản cung cấp thông tin, dữ liệu theo Biểu mẫu số 9, 10, 11 quy định tại điểm a, b, c khoản 4 Điều 15 Nghị định số 94/2024/NĐ-CP.</w:t>
      </w:r>
    </w:p>
    <w:p>
      <w:r>
        <w:t>10. Sàn giao dịch bất động sản cung cấp thông tin về số lượng, giá trị giao dịch bất động sản thông qua sàn giao dịch bất động sản theo Biểu mẫu số 17 ban hành kèm theo Nghị định số 94/2024/NĐ-CP.</w:t>
      </w:r>
    </w:p>
    <w:p>
      <w:r>
        <w:t>Điều 6. Kiểm tra thông tin, dữ liệu chia sẻ, cung cấp và điều chỉnh, sửa đổi, bổ sung và khắc phục các lỗi kỹ thuật thuộc về phần mềm quản lý điều hành</w:t>
      </w:r>
    </w:p>
    <w:p>
      <w:r>
        <w:t>1. Sau khi nhận thông tin, dữ liệu của các cơ quan, đơn vị, chủ đầu tư dự án bất động sản, sàn giao dịch bất động sản theo Quy chế này, Sở Xây dựng tiến hành xử lý thông tin, dữ liệu, công bố trên Cổng Thông tin của hệ thống thông tin về nhà ở và thị trường bất động sản.</w:t>
      </w:r>
    </w:p>
    <w:p>
      <w:r>
        <w:t>2. Trường hợp thông tin, dữ liệu do các cơ quan, đơn vị, tổ chức chia sẻ, cung cấp không thống nhất cần kiểm tra, đối chiếu thông tin, dữ liệu giữa các cơ quan, đơn vị thì Sở Xây dựng có trách nhiệm phối hợp với các cơ quan quy định tại Điều 5 Quy chế này làm việc với chủ đầu tư, sàn giao dịch bất động sản và các cơ quan, tổ chức có liên quan để làm rõ, thống nhất về thông tin, dữ liệu để tổng hợp đưa vào cơ sở dữ liệu về nhà ở và thị trường bất động sản của tỉnh.</w:t>
      </w:r>
    </w:p>
    <w:p>
      <w:r>
        <w:t>3. Trường hợp các đơn vị có điều chỉnh, sửa đổi, bổ sung nội dung chia sẻ, cung cấp, thông tin, dữ liệu phải thông báo và gửi thư điện tử cho Sở Xây dựng làm rõ, giải trình lý do đồng thời chịu trách nhiệm về tính chính xác đối với các thông tin cung cấp.</w:t>
      </w:r>
    </w:p>
    <w:p>
      <w:r>
        <w:t>4. Khi gặp sự cố về phần mềm quản lý, điều hành Hệ thống thông tin về nhà ở và thị trường bất động sản, các đơn vị chủ động thông báo sự cố về Sở Xây dựng để tổng hợp. Sở Xây dựng có trách nhiệm phối hợp Bộ Xây dựng và các đơn vị liên quan sửa chữa, khắc phục và hướng dẫn các đơn vị thực hiện bảo đảm thông tin, dữ liệu được cung cấp chính xác, kịp thời, an ninh, an toàn, bảo mật cơ sở dữ liệu.</w:t>
      </w:r>
    </w:p>
    <w:p>
      <w:r>
        <w:t>Điều 7. Phương thức, thời hạn phối hợp chia sẻ, cung cấp thông tin dữ liệu về nhà ở và thị trường bất động sản</w:t>
      </w:r>
    </w:p>
    <w:p>
      <w:r>
        <w:t>1. Việc chia sẻ, cung cấp thông tin, dữ liệu được thực hiện theo hình thức trực tuyến trên Cổng Thông tin của hệ thống thông tin về nhà ở và thị trường bất động sản (địa chỉ website http://www.batdongsan.xaydung.gov.vn).</w:t>
      </w:r>
    </w:p>
    <w:p>
      <w:r>
        <w:t>2. Thời hạn phối hợp chia sẻ, cung cấp thông tin dữ liệu</w:t>
      </w:r>
    </w:p>
    <w:p>
      <w:r>
        <w:t>Thực hiện theo quy định tại khoản 1, khoản 2, khoản 3, khoản 4 Điều 17 Nghị định số 94/2024/NĐ-CP.</w:t>
      </w:r>
    </w:p>
    <w:p>
      <w:r>
        <w:t>3. Thời hạn chốt số liệu và gửi biểu mẫu chia sẻ, cung cấp thông tin, dữ liệu</w:t>
      </w:r>
    </w:p>
    <w:p>
      <w:r>
        <w:t>a) Định kỳ hàng quý: trước ngày 05 tháng đầu tiên của quý sau quý báo cáo;</w:t>
      </w:r>
    </w:p>
    <w:p>
      <w:r>
        <w:t>b) Định kỳ hàng năm: trước ngày 10 tháng 01 của năm sau năm báo cáo;</w:t>
      </w:r>
    </w:p>
    <w:p>
      <w:r>
        <w:t>c) Thời hạn chốt số liệu: đến hết ngày cuối cùng của kỳ báo cáo.</w:t>
      </w:r>
    </w:p>
    <w:p>
      <w:r>
        <w:t>Điều 8. Tổ chức thực hiện</w:t>
      </w:r>
    </w:p>
    <w:p>
      <w:r>
        <w:t>1. Sở Xây dựng</w:t>
      </w:r>
    </w:p>
    <w:p>
      <w:r>
        <w:t>a) Tổ chức điều tra, thu thập thông tin, xây dựng, quản lý, cập nhật các thông tin, dữ liệu về nhà ở và thị trường bất động do các cơ quan, đơn vị, chủ đầu tư, sàn giao dịch bất động sản chia sẻ, cung cấp để đưa vào cơ sở dữ liệu về nhà ở và thị trường bất động sản để quản lý và tham mưu Ủy ban nhân dân tỉnh định kỳ công bố định kỳ theo quy định tại khoản 3 Điều 20 Nghị định số 94/2024/NĐ-CP;</w:t>
      </w:r>
    </w:p>
    <w:p>
      <w:r>
        <w:t>b) Tạo lập và bàn giao tài khoản truy cập cho các cơ quan, tổ chức tại Điều 5 Quy chế này phục vụ công tác báo cáo, chia sẻ thông tin, dữ liệu về nhà ở và thị trường bất động sản trên địa bàn tỉnh; thu hồi tài khoản, quyền truy cập và công bố đối với tổ chức, cá nhân vi phạm quy định Nghị định số 94/2024/NĐ-CP trên trang thông tin điện tử tỉnh và Sở Xây dựng;</w:t>
      </w:r>
    </w:p>
    <w:p>
      <w:r>
        <w:t>c) Chia sẻ, cung cấp thông tin, dữ liệu cho các cơ quan, tổ chức, cá nhân có nhu cầu khai thác sử dụng thông tin theo quy định của pháp luật;</w:t>
      </w:r>
    </w:p>
    <w:p>
      <w:r>
        <w:t>d) Chủ trì, phối hợp với Sở Thông tin và Truyền thông rà soát, đánh giá nhu cầu đầu tư, duy trì, nâng cấp hạ tầng kỹ thuật công nghệ thông tin trong công tác xây dựng cơ sở dữ liệu, quản lý, vận hành cơ sở dữ liệu về nhà ở và thị trường bất động sản đảm bảo tính thống nhất, kế thừa và đồng bộ với cơ sở dữ liệu hiện có phù hợp với quy định.</w:t>
      </w:r>
    </w:p>
    <w:p>
      <w:r>
        <w:t>2. Sở Tài chính</w:t>
      </w:r>
    </w:p>
    <w:p>
      <w:r>
        <w:t>Thẩm định, tham mưu Ủy ban nhân dân tỉnh báo cáo Hội đồng nhân dân tỉnh bố trí kinh phí hàng năm từ ngân sách tỉnh trên cơ sở dự toán do Sở Xây dựng trình Ủy ban nhân dân tỉnh để thực hiện các nhiệm vụ điều tra, thu thập thông tin phục vụ xây dựng cơ sở dữ liệu, quản lý, vận hành cơ sở dữ liệu về nhà ở và thị trường bất động sản và đầu tư, duy trì, nâng cấp hạ tầng kỹ thuật công nghệ thông tin trên địa bàn tỉnh Tây Ninh.</w:t>
      </w:r>
    </w:p>
    <w:p>
      <w:r>
        <w:t>3. Các sở, ban ngành, Ủy ban nhân dân các huyện, thị xã, thành phố và chủ đầu tư, sàn giao dịch bất động sản trên địa bàn tỉnh</w:t>
      </w:r>
    </w:p>
    <w:p>
      <w:r>
        <w:t>a) Có trách nhiệm và quyền hạn theo quy định tại khoản 1 Điều 25 Nghị định số 94/2024/NĐ-CP;</w:t>
      </w:r>
    </w:p>
    <w:p>
      <w:r>
        <w:t>b) Thực hiện thu thập, chia sẻ, cung cấp các thông tin dữ liệu liên quan đến lĩnh vực nhà ở và thị trường bất động sản được quy định tại Điều 5, Điều 7 của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