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42/2024/QĐ-UBND quy định đơn giá bồi thường thiệt hại về cây trồng khi Nhà nước thu hồi đất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07/11/2024</w:t>
            </w:r>
          </w:p>
        </w:tc>
      </w:tr>
      <w:tr>
        <w:tc>
          <w:tcPr>
            <w:tcW w:type="dxa" w:w="4320"/>
          </w:tcPr>
          <w:p>
            <w:r>
              <w:t>Ngày hiệu lực</w:t>
            </w:r>
          </w:p>
        </w:tc>
        <w:tc>
          <w:tcPr>
            <w:tcW w:type="dxa" w:w="4320"/>
          </w:tcPr>
          <w:p>
            <w:r>
              <w:t>20/11/2024</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42/2024/QĐ-UBND</w:t>
      </w:r>
    </w:p>
    <w:p>
      <w:r>
        <w:t>Lâm Đồng, ngày 07 tháng 11 năm 2024</w:t>
      </w:r>
    </w:p>
    <w:p>
      <w:r>
        <w:t>QUYẾT ĐỊNH</w:t>
      </w:r>
    </w:p>
    <w:p>
      <w:r>
        <w:t>QUY ĐỊNH ĐƠN GIÁ BỒI THƯỜNG THIỆT HẠI VỀ CÂY TRỒNG KHI NHÀ NƯỚC THU HỒI ĐẤT TRÊN ĐỊA BÀN TỈNH LÂM ĐỒNG</w:t>
      </w:r>
    </w:p>
    <w:p>
      <w:r>
        <w:t>ỦY BAN NHÂN DÂN TỈNH LÂM ĐỒNG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khoản 6 Điều 103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Theo đề nghị của Giám đốc Sở Nông nghiệp và Phát triển nông thôn.</w:t>
      </w:r>
    </w:p>
    <w:p>
      <w:r>
        <w:t>QUYẾT ĐỊNH:</w:t>
      </w:r>
    </w:p>
    <w:p>
      <w:r>
        <w:t>Điều 1. Phạm vi điều chỉnh và đối tượng áp dụng</w:t>
      </w:r>
    </w:p>
    <w:p>
      <w:r>
        <w:t>1. Phạm vi điều chỉnh: Quyết định này quy định đơn giá bồi thường thiệt hại về cây trồng khi Nhà nước thu hồi đất trên địa bàn tỉnh Lâm Đồng.</w:t>
      </w:r>
    </w:p>
    <w:p>
      <w:r>
        <w:t>2. Đối tượng áp dụng</w:t>
      </w:r>
    </w:p>
    <w:p>
      <w:r>
        <w:t>a) Người sử dụng đất theo quy định của Luật Đất đai số 31/2024/QH15 ngày 18 tháng 01 năm 2024.</w:t>
      </w:r>
    </w:p>
    <w:p>
      <w:r>
        <w:t>b) Tổ chức làm nhiệm vụ bồi thường giải phóng mặt bằng, các cơ quan quản lý nhà nước về đất đai.</w:t>
      </w:r>
    </w:p>
    <w:p>
      <w:r>
        <w:t>c) Các cơ quan, tổ chức, đơn vị, hộ gia đình, cá nhân khác có liên quan đến công tác bồi thường về cây trồng khi Nhà nước thu hồi đất.</w:t>
      </w:r>
    </w:p>
    <w:p>
      <w:r>
        <w:t>Điều 2. Nguyên tắc áp dụng</w:t>
      </w:r>
    </w:p>
    <w:p>
      <w:r>
        <w:t>1. Đối với các cây ăn quả thuộc loại giống mới, giống ghép chất lượng cao chưa có trong danh mục bảng giá, thì giá được tính bằng 1,2 lần mức giá của cây trồng cùng loại (không phải giống mới, giống ghép) có trong danh mục bảng giá.</w:t>
      </w:r>
    </w:p>
    <w:p>
      <w:r>
        <w:t>2. Đối với các loại cây trồng không có trong quyết định này có thể vận dụng giá của các loại cây trồng tương đương về chủng loại, năng suất, chất lượng sản phẩm có trong bảng giá để áp dụng.</w:t>
      </w:r>
    </w:p>
    <w:p>
      <w:r>
        <w:t>Điều 3. Quy định đơn giá cây trồng như sau</w:t>
      </w:r>
    </w:p>
    <w:p>
      <w:r>
        <w:t>1. Đơn giá bồi thường cây hàng năm được quy định chi tiết tại Phụ lục I ban hành kèm theo Quyết định này.</w:t>
      </w:r>
    </w:p>
    <w:p>
      <w:r>
        <w:t>2. Đơn giá bồi thường cây lâu năm được quy định chi tiết tại Phụ lục II ban hành kèm theo Quyết định này.</w:t>
      </w:r>
    </w:p>
    <w:p>
      <w:r>
        <w:t>3. Đơn giá bồi thường cây phân tán được quy định chi tiết tại Phụ lục III ban hành kèm theo Quyết định này (không bao gồm sản lượng gỗ và sản phẩm phụ từ cây trồng phân tán).</w:t>
      </w:r>
    </w:p>
    <w:p>
      <w:r>
        <w:t>4. Đơn giá bồi thường các loại cây trồng khác được quy định chi tiết tại Phụ lục IV ban hành kèm theo Quyết định này.</w:t>
      </w:r>
    </w:p>
    <w:p>
      <w:r>
        <w:t>Điều 4. Quy định chuyển tiếp</w:t>
      </w:r>
    </w:p>
    <w:p>
      <w:r>
        <w:t>1. Đối với các trường hợp đã được cơ quan có thẩm quyền phê duyệt trước thời điểm Quyết định này có hiệu lực thi hành thì thực hiện theo phương án, đơn giá đã được phê duyệt.</w:t>
      </w:r>
    </w:p>
    <w:p>
      <w:r>
        <w:t>2. Đối với các trường hợp chưa được cơ quan có thẩm quyền phê duyệt trước thời điểm Quyết định này có hiệu lực thi hành thì thực hiện theo quy định của Quyết định này.</w:t>
      </w:r>
    </w:p>
    <w:p>
      <w:r>
        <w:t>Điều 5. Tổ chức thực hiện</w:t>
      </w:r>
    </w:p>
    <w:p>
      <w:r>
        <w:t>1. Chánh Văn phòng Ủy ban nhân dân tỉnh, Giám đốc các sở, ban, ngành, Chủ tịch Ủy ban nhân dân các huyện, thành phố Đà Lạt, Bảo Lộc và các đơn vị, tổ chức, cá nhân có liên quan chịu trách nhiệm thi hành Quyết định này.</w:t>
      </w:r>
    </w:p>
    <w:p>
      <w:r>
        <w:t>2. Sở Nông nghiệp và Phát triển nông thôn chủ trì, phối hợp với các sở, ban, ngành, địa phương và đơn vị, tổ chức liên quan có trách nhiệm tổ chức triển khai thi hành Quyết định; tham mưu, đề xuất Ủy ban nhân dân tỉnh xem xét sửa đổi, bổ sung hoặc thay thế Quyết định; trong quá trình triển khai thực hiện, nếu có khó khăn, vướng mắc các sở, ban, ngành, địa phương kịp thời phản ánh bằng văn bản gửi về Sở Nông nghiệp và Phát triển nông thôn để tổng hợp, báo cáo Ủy ban nhân dân tỉnh xem xét, quyết định.</w:t>
      </w:r>
    </w:p>
    <w:p>
      <w:r>
        <w:t>Điều 6. Hiệu lực thi hành</w:t>
      </w:r>
    </w:p>
    <w:p>
      <w:r>
        <w:t>Quyết định này có hiệu lực từ ngày 20 tháng 11 năm 2024 và thay thế Quyết định số 01/2024/QĐ-UBND ngày 04 tháng 01 năm 2024 của Ủy ban nhân dân tỉnh Lâm Đồng ban hành đơn giá cây trồng để thực hiện bồi thường khi Nhà nước thu hồi đất áp dụng trên địa bàn tỉnh Lâm Đồng trong năm 2024./.</w:t>
      </w:r>
    </w:p>
    <w:p>
      <w:r>
        <w:t>Nơi nhận:</w:t>
      </w:r>
    </w:p>
    <w:p>
      <w:r>
        <w:t>- Văn phòng Chính phủ, Website Chính phủ;</w:t>
      </w:r>
    </w:p>
    <w:p>
      <w:r>
        <w:t>- Bộ Tư pháp - Cục kiểm tra văn bản QPPL;</w:t>
      </w:r>
    </w:p>
    <w:p>
      <w:r>
        <w:t>- Vụ pháp chế - Bộ Nông nghiệp và PTNT;</w:t>
      </w:r>
    </w:p>
    <w:p>
      <w:r>
        <w:t>- Vụ pháp chế - Bộ Tài nguyên và Môi trường;</w:t>
      </w:r>
    </w:p>
    <w:p>
      <w:r>
        <w:t>- TT Tỉnh ủy, TT HĐND tỉnh;</w:t>
      </w:r>
    </w:p>
    <w:p>
      <w:r>
        <w:t>- Chủ tịch, các PCT UBND tỉnh;</w:t>
      </w:r>
    </w:p>
    <w:p>
      <w:r>
        <w:t>- Lãnh đạo VP UBND tỉnh;</w:t>
      </w:r>
    </w:p>
    <w:p>
      <w:r>
        <w:t>- Như Điều 5;</w:t>
      </w:r>
    </w:p>
    <w:p>
      <w:r>
        <w:t>- TT Công báo - Tin học tỉnh;</w:t>
      </w:r>
    </w:p>
    <w:p>
      <w:r>
        <w:t>- Sở Tư pháp;</w:t>
      </w:r>
    </w:p>
    <w:p>
      <w:r>
        <w:t>- Trung tâm tích hợp dữ liệu và chuyển đổi số;</w:t>
      </w:r>
    </w:p>
    <w:p>
      <w:r>
        <w:t>- Trung tâm lưu trữ lịch sử tỉnh;</w:t>
      </w:r>
    </w:p>
    <w:p>
      <w:r>
        <w:t>- Lưu: VT, NN.</w:t>
      </w:r>
    </w:p>
    <w:p>
      <w:r>
        <w:t>TM. ỦY BAN NHÂN DÂN</w:t>
      </w:r>
    </w:p>
    <w:p>
      <w:r>
        <w:t>CHỦ TỊCH</w:t>
      </w:r>
    </w:p>
    <w:p>
      <w:r>
        <w:t>Trần Hồng Thái</w:t>
      </w:r>
    </w:p>
    <w:p>
      <w:r>
        <w:t>PHỤ LỤC</w:t>
      </w:r>
    </w:p>
    <w:p>
      <w:r>
        <w:t>(Ban hành kèm theo Quyết định số 42/2024/QĐ-UBND ngày 07 tháng 11 năm 2024 của Ủy ban nhân dân tỉnh Lâm Đồng)</w:t>
      </w:r>
    </w:p>
    <w:p>
      <w:r>
        <w:t>PHỤ LỤC 1</w:t>
      </w:r>
    </w:p>
    <w:p>
      <w:r>
        <w:t>ĐƠN GIÁ BỒI THƯỜNG CÂY HÀNG NĂM</w:t>
      </w:r>
    </w:p>
    <w:p>
      <w:r>
        <w:t>STT</w:t>
      </w:r>
    </w:p>
    <w:p>
      <w:r>
        <w:t>Loại cây trồng</w:t>
      </w:r>
    </w:p>
    <w:p>
      <w:r>
        <w:t>Đơn vị tính</w:t>
      </w:r>
    </w:p>
    <w:p>
      <w:r>
        <w:t>Đơn giá</w:t>
      </w:r>
    </w:p>
    <w:p>
      <w:r>
        <w:t>I</w:t>
      </w:r>
    </w:p>
    <w:p>
      <w:r>
        <w:t>Nhóm cây lương thực</w:t>
      </w:r>
    </w:p>
    <w:p>
      <w:r>
        <w:t>1</w:t>
      </w:r>
    </w:p>
    <w:p>
      <w:r>
        <w:t>Lúa</w:t>
      </w:r>
    </w:p>
    <w:p>
      <w:r>
        <w:t>Lúa thường (lai)</w:t>
      </w:r>
    </w:p>
    <w:p>
      <w:r>
        <w:t>đồng/m²</w:t>
      </w:r>
    </w:p>
    <w:p>
      <w:r>
        <w:t>4.600</w:t>
      </w:r>
    </w:p>
    <w:p>
      <w:r>
        <w:t>Lúa đặc sản</w:t>
      </w:r>
    </w:p>
    <w:p>
      <w:r>
        <w:t>đồng/m²</w:t>
      </w:r>
    </w:p>
    <w:p>
      <w:r>
        <w:t>6.100</w:t>
      </w:r>
    </w:p>
    <w:p>
      <w:r>
        <w:t>Lúa cao sản (chất lượng cao)</w:t>
      </w:r>
    </w:p>
    <w:p>
      <w:r>
        <w:t>đồng/m²</w:t>
      </w:r>
    </w:p>
    <w:p>
      <w:r>
        <w:t>6.700</w:t>
      </w:r>
    </w:p>
    <w:p>
      <w:r>
        <w:t>Lúa nương rẫy</w:t>
      </w:r>
    </w:p>
    <w:p>
      <w:r>
        <w:t>đồng/m²</w:t>
      </w:r>
    </w:p>
    <w:p>
      <w:r>
        <w:t>2.200</w:t>
      </w:r>
    </w:p>
    <w:p>
      <w:r>
        <w:t>2</w:t>
      </w:r>
    </w:p>
    <w:p>
      <w:r>
        <w:t>Ngô</w:t>
      </w:r>
    </w:p>
    <w:p>
      <w:r>
        <w:t>-</w:t>
      </w:r>
    </w:p>
    <w:p>
      <w:r>
        <w:t>Ngô thường, bo bo</w:t>
      </w:r>
    </w:p>
    <w:p>
      <w:r>
        <w:t>đồng/m²</w:t>
      </w:r>
    </w:p>
    <w:p>
      <w:r>
        <w:t>4.700</w:t>
      </w:r>
    </w:p>
    <w:p>
      <w:r>
        <w:t>Ngô nếp, ngọt</w:t>
      </w:r>
    </w:p>
    <w:p>
      <w:r>
        <w:t>đồng/m²</w:t>
      </w:r>
    </w:p>
    <w:p>
      <w:r>
        <w:t>1.900</w:t>
      </w:r>
    </w:p>
    <w:p>
      <w:r>
        <w:t>3</w:t>
      </w:r>
    </w:p>
    <w:p>
      <w:r>
        <w:t>Khoai mì</w:t>
      </w:r>
    </w:p>
    <w:p>
      <w:r>
        <w:t>đồng/m²</w:t>
      </w:r>
    </w:p>
    <w:p>
      <w:r>
        <w:t>6.300</w:t>
      </w:r>
    </w:p>
    <w:p>
      <w:r>
        <w:t>4</w:t>
      </w:r>
    </w:p>
    <w:p>
      <w:r>
        <w:t>Khoai lang:</w:t>
      </w:r>
    </w:p>
    <w:p>
      <w:r>
        <w:t>Khoai lang thường</w:t>
      </w:r>
    </w:p>
    <w:p>
      <w:r>
        <w:t>đồng/m²</w:t>
      </w:r>
    </w:p>
    <w:p>
      <w:r>
        <w:t>27.400</w:t>
      </w:r>
    </w:p>
    <w:p>
      <w:r>
        <w:t>Khoai lang Nhật</w:t>
      </w:r>
    </w:p>
    <w:p>
      <w:r>
        <w:t>đồng/m²</w:t>
      </w:r>
    </w:p>
    <w:p>
      <w:r>
        <w:t>38.800</w:t>
      </w:r>
    </w:p>
    <w:p>
      <w:r>
        <w:t>5</w:t>
      </w:r>
    </w:p>
    <w:p>
      <w:r>
        <w:t>Khoai môn</w:t>
      </w:r>
    </w:p>
    <w:p>
      <w:r>
        <w:t>đồng/m²</w:t>
      </w:r>
    </w:p>
    <w:p>
      <w:r>
        <w:t>24.600</w:t>
      </w:r>
    </w:p>
    <w:p>
      <w:r>
        <w:t>II</w:t>
      </w:r>
    </w:p>
    <w:p>
      <w:r>
        <w:t>Nhóm cây công nghiệp ngắn ngày</w:t>
      </w:r>
    </w:p>
    <w:p>
      <w:r>
        <w:t>1</w:t>
      </w:r>
    </w:p>
    <w:p>
      <w:r>
        <w:t>Đậu phụng, đậu tương</w:t>
      </w:r>
    </w:p>
    <w:p>
      <w:r>
        <w:t>đồng/m²</w:t>
      </w:r>
    </w:p>
    <w:p>
      <w:r>
        <w:t>5.800</w:t>
      </w:r>
    </w:p>
    <w:p>
      <w:r>
        <w:t>2</w:t>
      </w:r>
    </w:p>
    <w:p>
      <w:r>
        <w:t>Mía</w:t>
      </w:r>
    </w:p>
    <w:p>
      <w:r>
        <w:t>Mía đường</w:t>
      </w:r>
    </w:p>
    <w:p>
      <w:r>
        <w:t>đồng/m²</w:t>
      </w:r>
    </w:p>
    <w:p>
      <w:r>
        <w:t>20.900</w:t>
      </w:r>
    </w:p>
    <w:p>
      <w:r>
        <w:t>Mía không ép đường</w:t>
      </w:r>
    </w:p>
    <w:p>
      <w:r>
        <w:t>đồng/m²</w:t>
      </w:r>
    </w:p>
    <w:p>
      <w:r>
        <w:t>15.900</w:t>
      </w:r>
    </w:p>
    <w:p>
      <w:r>
        <w:t>III</w:t>
      </w:r>
    </w:p>
    <w:p>
      <w:r>
        <w:t>Nhóm cây thực phẩm</w:t>
      </w:r>
    </w:p>
    <w:p>
      <w:r>
        <w:t>-</w:t>
      </w:r>
    </w:p>
    <w:p>
      <w:r>
        <w:t>1</w:t>
      </w:r>
    </w:p>
    <w:p>
      <w:r>
        <w:t>Su su</w:t>
      </w:r>
    </w:p>
    <w:p>
      <w:r>
        <w:t>đồng/m²</w:t>
      </w:r>
    </w:p>
    <w:p>
      <w:r>
        <w:t>21.300</w:t>
      </w:r>
    </w:p>
    <w:p>
      <w:r>
        <w:t>2</w:t>
      </w:r>
    </w:p>
    <w:p>
      <w:r>
        <w:t>Bắp cải</w:t>
      </w:r>
    </w:p>
    <w:p>
      <w:r>
        <w:t>đồng/m²</w:t>
      </w:r>
    </w:p>
    <w:p>
      <w:r>
        <w:t>16.600</w:t>
      </w:r>
    </w:p>
    <w:p>
      <w:r>
        <w:t>3</w:t>
      </w:r>
    </w:p>
    <w:p>
      <w:r>
        <w:t>Cải bông</w:t>
      </w:r>
    </w:p>
    <w:p>
      <w:r>
        <w:t>đồng/m²</w:t>
      </w:r>
    </w:p>
    <w:p>
      <w:r>
        <w:t>46.500</w:t>
      </w:r>
    </w:p>
    <w:p>
      <w:r>
        <w:t>4</w:t>
      </w:r>
    </w:p>
    <w:p>
      <w:r>
        <w:t>Súp lơ</w:t>
      </w:r>
    </w:p>
    <w:p>
      <w:r>
        <w:t>đồng/m²</w:t>
      </w:r>
    </w:p>
    <w:p>
      <w:r>
        <w:t>53.200</w:t>
      </w:r>
    </w:p>
    <w:p>
      <w:r>
        <w:t>5</w:t>
      </w:r>
    </w:p>
    <w:p>
      <w:r>
        <w:t>Đậu hòa lan</w:t>
      </w:r>
    </w:p>
    <w:p>
      <w:r>
        <w:t>đồng/m²</w:t>
      </w:r>
    </w:p>
    <w:p>
      <w:r>
        <w:t>75.400</w:t>
      </w:r>
    </w:p>
    <w:p>
      <w:r>
        <w:t>6</w:t>
      </w:r>
    </w:p>
    <w:p>
      <w:r>
        <w:t>Khoai tây</w:t>
      </w:r>
    </w:p>
    <w:p>
      <w:r>
        <w:t>đồng/m²</w:t>
      </w:r>
    </w:p>
    <w:p>
      <w:r>
        <w:t>41.500</w:t>
      </w:r>
    </w:p>
    <w:p>
      <w:r>
        <w:t>7</w:t>
      </w:r>
    </w:p>
    <w:p>
      <w:r>
        <w:t>Cà rốt</w:t>
      </w:r>
    </w:p>
    <w:p>
      <w:r>
        <w:t>đồng/m²</w:t>
      </w:r>
    </w:p>
    <w:p>
      <w:r>
        <w:t>33.000</w:t>
      </w:r>
    </w:p>
    <w:p>
      <w:r>
        <w:t>8</w:t>
      </w:r>
    </w:p>
    <w:p>
      <w:r>
        <w:t>Cải thảo</w:t>
      </w:r>
    </w:p>
    <w:p>
      <w:r>
        <w:t>đồng/m²</w:t>
      </w:r>
    </w:p>
    <w:p>
      <w:r>
        <w:t>11.300</w:t>
      </w:r>
    </w:p>
    <w:p>
      <w:r>
        <w:t>9</w:t>
      </w:r>
    </w:p>
    <w:p>
      <w:r>
        <w:t>Củ dền</w:t>
      </w:r>
    </w:p>
    <w:p>
      <w:r>
        <w:t>đồng/m²</w:t>
      </w:r>
    </w:p>
    <w:p>
      <w:r>
        <w:t>20.900</w:t>
      </w:r>
    </w:p>
    <w:p>
      <w:r>
        <w:t>10</w:t>
      </w:r>
    </w:p>
    <w:p>
      <w:r>
        <w:t>Xà lách xoong</w:t>
      </w:r>
    </w:p>
    <w:p>
      <w:r>
        <w:t>đồng/m²</w:t>
      </w:r>
    </w:p>
    <w:p>
      <w:r>
        <w:t>9.500</w:t>
      </w:r>
    </w:p>
    <w:p>
      <w:r>
        <w:t>11</w:t>
      </w:r>
    </w:p>
    <w:p>
      <w:r>
        <w:t>Xà lách, cô rôn</w:t>
      </w:r>
    </w:p>
    <w:p>
      <w:r>
        <w:t>đồng/m²</w:t>
      </w:r>
    </w:p>
    <w:p>
      <w:r>
        <w:t>17.300</w:t>
      </w:r>
    </w:p>
    <w:p>
      <w:r>
        <w:t>12</w:t>
      </w:r>
    </w:p>
    <w:p>
      <w:r>
        <w:t>Bó xôi</w:t>
      </w:r>
    </w:p>
    <w:p>
      <w:r>
        <w:t>đồng/m²</w:t>
      </w:r>
    </w:p>
    <w:p>
      <w:r>
        <w:t>75.100</w:t>
      </w:r>
    </w:p>
    <w:p>
      <w:r>
        <w:t>13</w:t>
      </w:r>
    </w:p>
    <w:p>
      <w:r>
        <w:t>Hành paro</w:t>
      </w:r>
    </w:p>
    <w:p>
      <w:r>
        <w:t>đồng/m²</w:t>
      </w:r>
    </w:p>
    <w:p>
      <w:r>
        <w:t>30.500</w:t>
      </w:r>
    </w:p>
    <w:p>
      <w:r>
        <w:t>14</w:t>
      </w:r>
    </w:p>
    <w:p>
      <w:r>
        <w:t>Cây atisô</w:t>
      </w:r>
    </w:p>
    <w:p>
      <w:r>
        <w:t>đồng/m²</w:t>
      </w:r>
    </w:p>
    <w:p>
      <w:r>
        <w:t>145.300</w:t>
      </w:r>
    </w:p>
    <w:p>
      <w:r>
        <w:t>15</w:t>
      </w:r>
    </w:p>
    <w:p>
      <w:r>
        <w:t>Cải các loại, tần ô</w:t>
      </w:r>
    </w:p>
    <w:p>
      <w:r>
        <w:t>đồng/m²</w:t>
      </w:r>
    </w:p>
    <w:p>
      <w:r>
        <w:t>15.100</w:t>
      </w:r>
    </w:p>
    <w:p>
      <w:r>
        <w:t>16</w:t>
      </w:r>
    </w:p>
    <w:p>
      <w:r>
        <w:t>Hành tây</w:t>
      </w:r>
    </w:p>
    <w:p>
      <w:r>
        <w:t>đồng/m²</w:t>
      </w:r>
    </w:p>
    <w:p>
      <w:r>
        <w:t>30.500</w:t>
      </w:r>
    </w:p>
    <w:p>
      <w:r>
        <w:t>17</w:t>
      </w:r>
    </w:p>
    <w:p>
      <w:r>
        <w:t>Hành lá</w:t>
      </w:r>
    </w:p>
    <w:p>
      <w:r>
        <w:t>đồng/m²</w:t>
      </w:r>
    </w:p>
    <w:p>
      <w:r>
        <w:t>20.900</w:t>
      </w:r>
    </w:p>
    <w:p>
      <w:r>
        <w:t>18</w:t>
      </w:r>
    </w:p>
    <w:p>
      <w:r>
        <w:t>Ngò, rau thơm</w:t>
      </w:r>
    </w:p>
    <w:p>
      <w:r>
        <w:t>đồng/m²</w:t>
      </w:r>
    </w:p>
    <w:p>
      <w:r>
        <w:t>18.300</w:t>
      </w:r>
    </w:p>
    <w:p>
      <w:r>
        <w:t>19</w:t>
      </w:r>
    </w:p>
    <w:p>
      <w:r>
        <w:t>Cần tây</w:t>
      </w:r>
    </w:p>
    <w:p>
      <w:r>
        <w:t>đồng/m²</w:t>
      </w:r>
    </w:p>
    <w:p>
      <w:r>
        <w:t>24.300</w:t>
      </w:r>
    </w:p>
    <w:p>
      <w:r>
        <w:t>20</w:t>
      </w:r>
    </w:p>
    <w:p>
      <w:r>
        <w:t>Ớt cay</w:t>
      </w:r>
    </w:p>
    <w:p>
      <w:r>
        <w:t>đồng/m²</w:t>
      </w:r>
    </w:p>
    <w:p>
      <w:r>
        <w:t>29.000</w:t>
      </w:r>
    </w:p>
    <w:p>
      <w:r>
        <w:t>21</w:t>
      </w:r>
    </w:p>
    <w:p>
      <w:r>
        <w:t>Ớt ngọt</w:t>
      </w:r>
    </w:p>
    <w:p>
      <w:r>
        <w:t>đồng/m²</w:t>
      </w:r>
    </w:p>
    <w:p>
      <w:r>
        <w:t>Ớt ngọt trồng ngoài nhà kính</w:t>
      </w:r>
    </w:p>
    <w:p>
      <w:r>
        <w:t>đồng/m²</w:t>
      </w:r>
    </w:p>
    <w:p>
      <w:r>
        <w:t>126.500</w:t>
      </w:r>
    </w:p>
    <w:p>
      <w:r>
        <w:t>Ớt ngọt trồng trong nhà kính</w:t>
      </w:r>
    </w:p>
    <w:p>
      <w:r>
        <w:t>đồng/m²</w:t>
      </w:r>
    </w:p>
    <w:p>
      <w:r>
        <w:t>142.000</w:t>
      </w:r>
    </w:p>
    <w:p>
      <w:r>
        <w:t>22</w:t>
      </w:r>
    </w:p>
    <w:p>
      <w:r>
        <w:t>Cà pháo, cà tím và các loại cà khác</w:t>
      </w:r>
    </w:p>
    <w:p>
      <w:r>
        <w:t>đồng/m²</w:t>
      </w:r>
    </w:p>
    <w:p>
      <w:r>
        <w:t>43.900</w:t>
      </w:r>
    </w:p>
    <w:p>
      <w:r>
        <w:t>23</w:t>
      </w:r>
    </w:p>
    <w:p>
      <w:r>
        <w:t>Su hào</w:t>
      </w:r>
    </w:p>
    <w:p>
      <w:r>
        <w:t>đồng/m²</w:t>
      </w:r>
    </w:p>
    <w:p>
      <w:r>
        <w:t>18.500</w:t>
      </w:r>
    </w:p>
    <w:p>
      <w:r>
        <w:t>24</w:t>
      </w:r>
    </w:p>
    <w:p>
      <w:r>
        <w:t>Bí thường các loại</w:t>
      </w:r>
    </w:p>
    <w:p>
      <w:r>
        <w:t>đồng/m²</w:t>
      </w:r>
    </w:p>
    <w:p>
      <w:r>
        <w:t>13.800</w:t>
      </w:r>
    </w:p>
    <w:p>
      <w:r>
        <w:t>25</w:t>
      </w:r>
    </w:p>
    <w:p>
      <w:r>
        <w:t>Bí ngô Nhật</w:t>
      </w:r>
    </w:p>
    <w:p>
      <w:r>
        <w:t>đồng/m²</w:t>
      </w:r>
    </w:p>
    <w:p>
      <w:r>
        <w:t>21.200</w:t>
      </w:r>
    </w:p>
    <w:p>
      <w:r>
        <w:t>26</w:t>
      </w:r>
    </w:p>
    <w:p>
      <w:r>
        <w:t>Rau má</w:t>
      </w:r>
    </w:p>
    <w:p>
      <w:r>
        <w:t>đồng/m²</w:t>
      </w:r>
    </w:p>
    <w:p>
      <w:r>
        <w:t>13.900</w:t>
      </w:r>
    </w:p>
    <w:p>
      <w:r>
        <w:t>27</w:t>
      </w:r>
    </w:p>
    <w:p>
      <w:r>
        <w:t>Dưa leo, đậu cove các loại, đậu đũa</w:t>
      </w:r>
    </w:p>
    <w:p>
      <w:r>
        <w:t>đồng/m²</w:t>
      </w:r>
    </w:p>
    <w:p>
      <w:r>
        <w:t>32.400</w:t>
      </w:r>
    </w:p>
    <w:p>
      <w:r>
        <w:t>28</w:t>
      </w:r>
    </w:p>
    <w:p>
      <w:r>
        <w:t>Cà chua</w:t>
      </w:r>
    </w:p>
    <w:p>
      <w:r>
        <w:t>đồng/m²</w:t>
      </w:r>
    </w:p>
    <w:p>
      <w:r>
        <w:t>62.900</w:t>
      </w:r>
    </w:p>
    <w:p>
      <w:r>
        <w:t>29</w:t>
      </w:r>
    </w:p>
    <w:p>
      <w:r>
        <w:t>Mướp đắng</w:t>
      </w:r>
    </w:p>
    <w:p>
      <w:r>
        <w:t>đồng/m²</w:t>
      </w:r>
    </w:p>
    <w:p>
      <w:r>
        <w:t>25.900</w:t>
      </w:r>
    </w:p>
    <w:p>
      <w:r>
        <w:t>30</w:t>
      </w:r>
    </w:p>
    <w:p>
      <w:r>
        <w:t>Mùng tơi, ngút, muồng, dền</w:t>
      </w:r>
    </w:p>
    <w:p>
      <w:r>
        <w:t>đồng/m²</w:t>
      </w:r>
    </w:p>
    <w:p>
      <w:r>
        <w:t>10.700</w:t>
      </w:r>
    </w:p>
    <w:p>
      <w:r>
        <w:t>31</w:t>
      </w:r>
    </w:p>
    <w:p>
      <w:r>
        <w:t>Dưa lưới</w:t>
      </w:r>
    </w:p>
    <w:p>
      <w:r>
        <w:t>đồng/m²</w:t>
      </w:r>
    </w:p>
    <w:p>
      <w:r>
        <w:t>70.100</w:t>
      </w:r>
    </w:p>
    <w:p>
      <w:r>
        <w:t>32</w:t>
      </w:r>
    </w:p>
    <w:p>
      <w:r>
        <w:t>Sả</w:t>
      </w:r>
    </w:p>
    <w:p>
      <w:r>
        <w:t>đồng/m²</w:t>
      </w:r>
    </w:p>
    <w:p>
      <w:r>
        <w:t>13.300</w:t>
      </w:r>
    </w:p>
    <w:p>
      <w:r>
        <w:t>33</w:t>
      </w:r>
    </w:p>
    <w:p>
      <w:r>
        <w:t>Dâu tây</w:t>
      </w:r>
    </w:p>
    <w:p>
      <w:r>
        <w:t>đồng/m²</w:t>
      </w:r>
    </w:p>
    <w:p>
      <w:r>
        <w:t>Trồng ngoài nhà kính</w:t>
      </w:r>
    </w:p>
    <w:p>
      <w:r>
        <w:t>đồng/m²</w:t>
      </w:r>
    </w:p>
    <w:p>
      <w:r>
        <w:t>153.100</w:t>
      </w:r>
    </w:p>
    <w:p>
      <w:r>
        <w:t>Trồng trong nhà kính</w:t>
      </w:r>
    </w:p>
    <w:p>
      <w:r>
        <w:t>đồng/m²</w:t>
      </w:r>
    </w:p>
    <w:p>
      <w:r>
        <w:t>190.400</w:t>
      </w:r>
    </w:p>
    <w:p>
      <w:r>
        <w:t>34</w:t>
      </w:r>
    </w:p>
    <w:p>
      <w:r>
        <w:t>Cây mâm xôi (phúc bồn tử)</w:t>
      </w:r>
    </w:p>
    <w:p>
      <w:r>
        <w:t>đồng/m²</w:t>
      </w:r>
    </w:p>
    <w:p>
      <w:r>
        <w:t>157.800</w:t>
      </w:r>
    </w:p>
    <w:p>
      <w:r>
        <w:t>35</w:t>
      </w:r>
    </w:p>
    <w:p>
      <w:r>
        <w:t>Môn, bạc hà</w:t>
      </w:r>
    </w:p>
    <w:p>
      <w:r>
        <w:t>đồng/m²</w:t>
      </w:r>
    </w:p>
    <w:p>
      <w:r>
        <w:t>11.600</w:t>
      </w:r>
    </w:p>
    <w:p>
      <w:r>
        <w:t>36</w:t>
      </w:r>
    </w:p>
    <w:p>
      <w:r>
        <w:t>Củ năng</w:t>
      </w:r>
    </w:p>
    <w:p>
      <w:r>
        <w:t>đồng/m²</w:t>
      </w:r>
    </w:p>
    <w:p>
      <w:r>
        <w:t>83.200</w:t>
      </w:r>
    </w:p>
    <w:p>
      <w:r>
        <w:t>37</w:t>
      </w:r>
    </w:p>
    <w:p>
      <w:r>
        <w:t>Củ gừng</w:t>
      </w:r>
    </w:p>
    <w:p>
      <w:r>
        <w:t>đồng/m²</w:t>
      </w:r>
    </w:p>
    <w:p>
      <w:r>
        <w:t>20.300</w:t>
      </w:r>
    </w:p>
    <w:p>
      <w:r>
        <w:t>38</w:t>
      </w:r>
    </w:p>
    <w:p>
      <w:r>
        <w:t>Củ dong riềng</w:t>
      </w:r>
    </w:p>
    <w:p>
      <w:r>
        <w:t>đồng/m²</w:t>
      </w:r>
    </w:p>
    <w:p>
      <w:r>
        <w:t>9.400</w:t>
      </w:r>
    </w:p>
    <w:p>
      <w:r>
        <w:t>39</w:t>
      </w:r>
    </w:p>
    <w:p>
      <w:r>
        <w:t>Đậu đen, đậu xanh</w:t>
      </w:r>
    </w:p>
    <w:p>
      <w:r>
        <w:t>đồng/m²</w:t>
      </w:r>
    </w:p>
    <w:p>
      <w:r>
        <w:t>5.500</w:t>
      </w:r>
    </w:p>
    <w:p>
      <w:r>
        <w:t>IV</w:t>
      </w:r>
    </w:p>
    <w:p>
      <w:r>
        <w:t>Nhóm các loại hoa</w:t>
      </w:r>
    </w:p>
    <w:p>
      <w:r>
        <w:t>4.1</w:t>
      </w:r>
    </w:p>
    <w:p>
      <w:r>
        <w:t>Hoa trồng trong nhà lưới, nhà kính</w:t>
      </w:r>
    </w:p>
    <w:p>
      <w:r>
        <w:t>1</w:t>
      </w:r>
    </w:p>
    <w:p>
      <w:r>
        <w:t>Hoa hồng ghép</w:t>
      </w:r>
    </w:p>
    <w:p>
      <w:r>
        <w:t>đồng/m²</w:t>
      </w:r>
    </w:p>
    <w:p>
      <w:r>
        <w:t>52.800</w:t>
      </w:r>
    </w:p>
    <w:p>
      <w:r>
        <w:t>2</w:t>
      </w:r>
    </w:p>
    <w:p>
      <w:r>
        <w:t>Hoa cúc</w:t>
      </w:r>
    </w:p>
    <w:p>
      <w:r>
        <w:t>đồng/m²</w:t>
      </w:r>
    </w:p>
    <w:p>
      <w:r>
        <w:t>104.400</w:t>
      </w:r>
    </w:p>
    <w:p>
      <w:r>
        <w:t>3</w:t>
      </w:r>
    </w:p>
    <w:p>
      <w:r>
        <w:t>Hoa cẩm chướng</w:t>
      </w:r>
    </w:p>
    <w:p>
      <w:r>
        <w:t>đồng/m²</w:t>
      </w:r>
    </w:p>
    <w:p>
      <w:r>
        <w:t>108.900</w:t>
      </w:r>
    </w:p>
    <w:p>
      <w:r>
        <w:t>4</w:t>
      </w:r>
    </w:p>
    <w:p>
      <w:r>
        <w:t>Hoa đồng tiền</w:t>
      </w:r>
    </w:p>
    <w:p>
      <w:r>
        <w:t>đồng/m²</w:t>
      </w:r>
    </w:p>
    <w:p>
      <w:r>
        <w:t>97.900</w:t>
      </w:r>
    </w:p>
    <w:p>
      <w:r>
        <w:t>5</w:t>
      </w:r>
    </w:p>
    <w:p>
      <w:r>
        <w:t>Hoa cát tường</w:t>
      </w:r>
    </w:p>
    <w:p>
      <w:r>
        <w:t>đồng/m²</w:t>
      </w:r>
    </w:p>
    <w:p>
      <w:r>
        <w:t>36.600</w:t>
      </w:r>
    </w:p>
    <w:p>
      <w:r>
        <w:t>6</w:t>
      </w:r>
    </w:p>
    <w:p>
      <w:r>
        <w:t>Hoa ly</w:t>
      </w:r>
    </w:p>
    <w:p>
      <w:r>
        <w:t>đồng/m²</w:t>
      </w:r>
    </w:p>
    <w:p>
      <w:r>
        <w:t>208.500</w:t>
      </w:r>
    </w:p>
    <w:p>
      <w:r>
        <w:t>4.2</w:t>
      </w:r>
    </w:p>
    <w:p>
      <w:r>
        <w:t>Hoa trồng ngoài nhà lưới, nhà kính</w:t>
      </w:r>
    </w:p>
    <w:p>
      <w:r>
        <w:t>1</w:t>
      </w:r>
    </w:p>
    <w:p>
      <w:r>
        <w:t>Hoa cúc</w:t>
      </w:r>
    </w:p>
    <w:p>
      <w:r>
        <w:t>đồng/m²</w:t>
      </w:r>
    </w:p>
    <w:p>
      <w:r>
        <w:t>65.500</w:t>
      </w:r>
    </w:p>
    <w:p>
      <w:r>
        <w:t>2</w:t>
      </w:r>
    </w:p>
    <w:p>
      <w:r>
        <w:t>Hoa lay ơn</w:t>
      </w:r>
    </w:p>
    <w:p>
      <w:r>
        <w:t>đồng/m²</w:t>
      </w:r>
    </w:p>
    <w:p>
      <w:r>
        <w:t>78.200</w:t>
      </w:r>
    </w:p>
    <w:p>
      <w:r>
        <w:t>3</w:t>
      </w:r>
    </w:p>
    <w:p>
      <w:r>
        <w:t>Hoa loa kèn</w:t>
      </w:r>
    </w:p>
    <w:p>
      <w:r>
        <w:t>đồng/m²</w:t>
      </w:r>
    </w:p>
    <w:p>
      <w:r>
        <w:t>89.800</w:t>
      </w:r>
    </w:p>
    <w:p>
      <w:r>
        <w:t>4</w:t>
      </w:r>
    </w:p>
    <w:p>
      <w:r>
        <w:t>Hoa đồng tiền</w:t>
      </w:r>
    </w:p>
    <w:p>
      <w:r>
        <w:t>đồng/m²</w:t>
      </w:r>
    </w:p>
    <w:p>
      <w:r>
        <w:t>97.900</w:t>
      </w:r>
    </w:p>
    <w:p>
      <w:r>
        <w:t>5</w:t>
      </w:r>
    </w:p>
    <w:p>
      <w:r>
        <w:t>Hoa cẩm tú cầu</w:t>
      </w:r>
    </w:p>
    <w:p>
      <w:r>
        <w:t>đồng/m²</w:t>
      </w:r>
    </w:p>
    <w:p>
      <w:r>
        <w:t>303.200</w:t>
      </w:r>
    </w:p>
    <w:p>
      <w:r>
        <w:t>6</w:t>
      </w:r>
    </w:p>
    <w:p>
      <w:r>
        <w:t>Hoa ly</w:t>
      </w:r>
    </w:p>
    <w:p>
      <w:r>
        <w:t>đồng/m²</w:t>
      </w:r>
    </w:p>
    <w:p>
      <w:r>
        <w:t>201.800</w:t>
      </w:r>
    </w:p>
    <w:p>
      <w:r>
        <w:t>V</w:t>
      </w:r>
    </w:p>
    <w:p>
      <w:r>
        <w:t>Nhóm cây ăn quả hàng năm</w:t>
      </w:r>
    </w:p>
    <w:p>
      <w:r>
        <w:t>1</w:t>
      </w:r>
    </w:p>
    <w:p>
      <w:r>
        <w:t>Cây chuối</w:t>
      </w:r>
    </w:p>
    <w:p>
      <w:r>
        <w:t>đồng/m²</w:t>
      </w:r>
    </w:p>
    <w:p>
      <w:r>
        <w:t>18.100</w:t>
      </w:r>
    </w:p>
    <w:p>
      <w:r>
        <w:t>PHỤ LỤC II</w:t>
      </w:r>
    </w:p>
    <w:p>
      <w:r>
        <w:t>ĐƠN GIÁ BỒI THƯỜNG CÂY LÂU NĂM</w:t>
      </w:r>
    </w:p>
    <w:p>
      <w:r>
        <w:t>I. Cây công nghiệp</w:t>
      </w:r>
    </w:p>
    <w:p>
      <w:r>
        <w:t>STT</w:t>
      </w:r>
    </w:p>
    <w:p>
      <w:r>
        <w:t>Loại cây trồng</w:t>
      </w:r>
    </w:p>
    <w:p>
      <w:r>
        <w:t>Đơn vị tính</w:t>
      </w:r>
    </w:p>
    <w:p>
      <w:r>
        <w:t>Đơn giá</w:t>
      </w:r>
    </w:p>
    <w:p>
      <w:r>
        <w:t>1</w:t>
      </w:r>
    </w:p>
    <w:p>
      <w:r>
        <w:t>Cây cà phê</w:t>
      </w:r>
    </w:p>
    <w:p>
      <w:r>
        <w:t>a)</w:t>
      </w:r>
    </w:p>
    <w:p>
      <w:r>
        <w:t>Cà phê vối thực sinh</w:t>
      </w:r>
    </w:p>
    <w:p>
      <w:r>
        <w:t>Năm 1</w:t>
      </w:r>
    </w:p>
    <w:p>
      <w:r>
        <w:t>đồng/cây</w:t>
      </w:r>
    </w:p>
    <w:p>
      <w:r>
        <w:t>85.400</w:t>
      </w:r>
    </w:p>
    <w:p>
      <w:r>
        <w:t>Năm 2</w:t>
      </w:r>
    </w:p>
    <w:p>
      <w:r>
        <w:t>đồng/cây</w:t>
      </w:r>
    </w:p>
    <w:p>
      <w:r>
        <w:t>133.900</w:t>
      </w:r>
    </w:p>
    <w:p>
      <w:r>
        <w:t>Năm 3</w:t>
      </w:r>
    </w:p>
    <w:p>
      <w:r>
        <w:t>đồng/cây</w:t>
      </w:r>
    </w:p>
    <w:p>
      <w:r>
        <w:t>202.500</w:t>
      </w:r>
    </w:p>
    <w:p>
      <w:r>
        <w:t>Thời kỳ thu hoạch</w:t>
      </w:r>
    </w:p>
    <w:p>
      <w:r>
        <w:t>đồng/kg</w:t>
      </w:r>
    </w:p>
    <w:p>
      <w:r>
        <w:t>100.170</w:t>
      </w:r>
    </w:p>
    <w:p>
      <w:r>
        <w:t>b)</w:t>
      </w:r>
    </w:p>
    <w:p>
      <w:r>
        <w:t>Cà phê ghép</w:t>
      </w:r>
    </w:p>
    <w:p>
      <w:r>
        <w:t>-</w:t>
      </w:r>
    </w:p>
    <w:p>
      <w:r>
        <w:t>Năm 1</w:t>
      </w:r>
    </w:p>
    <w:p>
      <w:r>
        <w:t>đồng/cây</w:t>
      </w:r>
    </w:p>
    <w:p>
      <w:r>
        <w:t>93.800</w:t>
      </w:r>
    </w:p>
    <w:p>
      <w:r>
        <w:t>Năm 2</w:t>
      </w:r>
    </w:p>
    <w:p>
      <w:r>
        <w:t>đồng/cây</w:t>
      </w:r>
    </w:p>
    <w:p>
      <w:r>
        <w:t>150.300</w:t>
      </w:r>
    </w:p>
    <w:p>
      <w:r>
        <w:t>Năm 3</w:t>
      </w:r>
    </w:p>
    <w:p>
      <w:r>
        <w:t>đồng/cây</w:t>
      </w:r>
    </w:p>
    <w:p>
      <w:r>
        <w:t>212.900</w:t>
      </w:r>
    </w:p>
    <w:p>
      <w:r>
        <w:t>Thời kỳ thu hoạch</w:t>
      </w:r>
    </w:p>
    <w:p>
      <w:r>
        <w:t>đồng/kg</w:t>
      </w:r>
    </w:p>
    <w:p>
      <w:r>
        <w:t>100.170</w:t>
      </w:r>
    </w:p>
    <w:p>
      <w:r>
        <w:t>c)</w:t>
      </w:r>
    </w:p>
    <w:p>
      <w:r>
        <w:t>Cà phê mít</w:t>
      </w:r>
    </w:p>
    <w:p>
      <w:r>
        <w:t>-</w:t>
      </w:r>
    </w:p>
    <w:p>
      <w:r>
        <w:t>Năm 1</w:t>
      </w:r>
    </w:p>
    <w:p>
      <w:r>
        <w:t>đồng/cây</w:t>
      </w:r>
    </w:p>
    <w:p>
      <w:r>
        <w:t>77.100</w:t>
      </w:r>
    </w:p>
    <w:p>
      <w:r>
        <w:t>Năm 2</w:t>
      </w:r>
    </w:p>
    <w:p>
      <w:r>
        <w:t>đồng/cây</w:t>
      </w:r>
    </w:p>
    <w:p>
      <w:r>
        <w:t>123.900</w:t>
      </w:r>
    </w:p>
    <w:p>
      <w:r>
        <w:t>Năm 3</w:t>
      </w:r>
    </w:p>
    <w:p>
      <w:r>
        <w:t>đồng/cây</w:t>
      </w:r>
    </w:p>
    <w:p>
      <w:r>
        <w:t>179.400</w:t>
      </w:r>
    </w:p>
    <w:p>
      <w:r>
        <w:t>Năm 4</w:t>
      </w:r>
    </w:p>
    <w:p>
      <w:r>
        <w:t>đồng/cây</w:t>
      </w:r>
    </w:p>
    <w:p>
      <w:r>
        <w:t>243.300</w:t>
      </w:r>
    </w:p>
    <w:p>
      <w:r>
        <w:t>Thời kỳ thu hoạch</w:t>
      </w:r>
    </w:p>
    <w:p>
      <w:r>
        <w:t>đồng/kg</w:t>
      </w:r>
    </w:p>
    <w:p>
      <w:r>
        <w:t>100.170</w:t>
      </w:r>
    </w:p>
    <w:p>
      <w:r>
        <w:t>d)</w:t>
      </w:r>
    </w:p>
    <w:p>
      <w:r>
        <w:t>Cà phê chè</w:t>
      </w:r>
    </w:p>
    <w:p>
      <w:r>
        <w:t>-</w:t>
      </w:r>
    </w:p>
    <w:p>
      <w:r>
        <w:t>Năm 1</w:t>
      </w:r>
    </w:p>
    <w:p>
      <w:r>
        <w:t>đồng/cây</w:t>
      </w:r>
    </w:p>
    <w:p>
      <w:r>
        <w:t>31.200</w:t>
      </w:r>
    </w:p>
    <w:p>
      <w:r>
        <w:t>Năm 2</w:t>
      </w:r>
    </w:p>
    <w:p>
      <w:r>
        <w:t>đồng/cây</w:t>
      </w:r>
    </w:p>
    <w:p>
      <w:r>
        <w:t>44.000</w:t>
      </w:r>
    </w:p>
    <w:p>
      <w:r>
        <w:t>Thời kỳ thu hoạch</w:t>
      </w:r>
    </w:p>
    <w:p>
      <w:r>
        <w:t>đồng/kg</w:t>
      </w:r>
    </w:p>
    <w:p>
      <w:r>
        <w:t>176.000</w:t>
      </w:r>
    </w:p>
    <w:p>
      <w:r>
        <w:t>2</w:t>
      </w:r>
    </w:p>
    <w:p>
      <w:r>
        <w:t>Cây chè</w:t>
      </w:r>
    </w:p>
    <w:p>
      <w:r>
        <w:t>-</w:t>
      </w:r>
    </w:p>
    <w:p>
      <w:r>
        <w:t>a)</w:t>
      </w:r>
    </w:p>
    <w:p>
      <w:r>
        <w:t>Chè chất lượng cao</w:t>
      </w:r>
    </w:p>
    <w:p>
      <w:r>
        <w:t>-</w:t>
      </w:r>
    </w:p>
    <w:p>
      <w:r>
        <w:t>Năm 1</w:t>
      </w:r>
    </w:p>
    <w:p>
      <w:r>
        <w:t>đồng/cây</w:t>
      </w:r>
    </w:p>
    <w:p>
      <w:r>
        <w:t>20.800</w:t>
      </w:r>
    </w:p>
    <w:p>
      <w:r>
        <w:t>Thời kỳ thu hoạch</w:t>
      </w:r>
    </w:p>
    <w:p>
      <w:r>
        <w:t>đồng/kg</w:t>
      </w:r>
    </w:p>
    <w:p>
      <w:r>
        <w:t>22.688</w:t>
      </w:r>
    </w:p>
    <w:p>
      <w:r>
        <w:t>b)</w:t>
      </w:r>
    </w:p>
    <w:p>
      <w:r>
        <w:t>Chè cao sản</w:t>
      </w:r>
    </w:p>
    <w:p>
      <w:r>
        <w:t>-</w:t>
      </w:r>
    </w:p>
    <w:p>
      <w:r>
        <w:t>Năm 1</w:t>
      </w:r>
    </w:p>
    <w:p>
      <w:r>
        <w:t>đồng/cây</w:t>
      </w:r>
    </w:p>
    <w:p>
      <w:r>
        <w:t>26.300</w:t>
      </w:r>
    </w:p>
    <w:p>
      <w:r>
        <w:t>Thời kỳ thu hoạch</w:t>
      </w:r>
    </w:p>
    <w:p>
      <w:r>
        <w:t>đồng/kg</w:t>
      </w:r>
    </w:p>
    <w:p>
      <w:r>
        <w:t>10.800</w:t>
      </w:r>
    </w:p>
    <w:p>
      <w:r>
        <w:t>c)</w:t>
      </w:r>
    </w:p>
    <w:p>
      <w:r>
        <w:t>Chè hạt</w:t>
      </w:r>
    </w:p>
    <w:p>
      <w:r>
        <w:t>-</w:t>
      </w:r>
    </w:p>
    <w:p>
      <w:r>
        <w:t>Năm 1</w:t>
      </w:r>
    </w:p>
    <w:p>
      <w:r>
        <w:t>đồng/cây</w:t>
      </w:r>
    </w:p>
    <w:p>
      <w:r>
        <w:t>21.000</w:t>
      </w:r>
    </w:p>
    <w:p>
      <w:r>
        <w:t>Thời kỳ thu hoạch</w:t>
      </w:r>
    </w:p>
    <w:p>
      <w:r>
        <w:t>đồng/kg</w:t>
      </w:r>
    </w:p>
    <w:p>
      <w:r>
        <w:t>8.800</w:t>
      </w:r>
    </w:p>
    <w:p>
      <w:r>
        <w:t>3</w:t>
      </w:r>
    </w:p>
    <w:p>
      <w:r>
        <w:t>Cây dâu tằm</w:t>
      </w:r>
    </w:p>
    <w:p>
      <w:r>
        <w:t>-</w:t>
      </w:r>
    </w:p>
    <w:p>
      <w:r>
        <w:t>a)</w:t>
      </w:r>
    </w:p>
    <w:p>
      <w:r>
        <w:t>Cây dâu thường</w:t>
      </w:r>
    </w:p>
    <w:p>
      <w:r>
        <w:t>-</w:t>
      </w:r>
    </w:p>
    <w:p>
      <w:r>
        <w:t>Năm 1</w:t>
      </w:r>
    </w:p>
    <w:p>
      <w:r>
        <w:t>đồng/m²</w:t>
      </w:r>
    </w:p>
    <w:p>
      <w:r>
        <w:t>12.900</w:t>
      </w:r>
    </w:p>
    <w:p>
      <w:r>
        <w:t>Thời kỳ thu hoạch</w:t>
      </w:r>
    </w:p>
    <w:p>
      <w:r>
        <w:t>đồng/kg</w:t>
      </w:r>
    </w:p>
    <w:p>
      <w:r>
        <w:t>5.300</w:t>
      </w:r>
    </w:p>
    <w:p>
      <w:r>
        <w:t>b)</w:t>
      </w:r>
    </w:p>
    <w:p>
      <w:r>
        <w:t>Cây dâu tằm lai</w:t>
      </w:r>
    </w:p>
    <w:p>
      <w:r>
        <w:t>-</w:t>
      </w:r>
    </w:p>
    <w:p>
      <w:r>
        <w:t>Năm 1</w:t>
      </w:r>
    </w:p>
    <w:p>
      <w:r>
        <w:t>đồng/m²</w:t>
      </w:r>
    </w:p>
    <w:p>
      <w:r>
        <w:t>13.300</w:t>
      </w:r>
    </w:p>
    <w:p>
      <w:r>
        <w:t>Thời kỳ thu hoạch</w:t>
      </w:r>
    </w:p>
    <w:p>
      <w:r>
        <w:t>đồng/kg</w:t>
      </w:r>
    </w:p>
    <w:p>
      <w:r>
        <w:t>6.300</w:t>
      </w:r>
    </w:p>
    <w:p>
      <w:r>
        <w:t>4</w:t>
      </w:r>
    </w:p>
    <w:p>
      <w:r>
        <w:t>Cây tiêu</w:t>
      </w:r>
    </w:p>
    <w:p>
      <w:r>
        <w:t>a)</w:t>
      </w:r>
    </w:p>
    <w:p>
      <w:r>
        <w:t>Trụ gỗ</w:t>
      </w:r>
    </w:p>
    <w:p>
      <w:r>
        <w:t>Năm 1</w:t>
      </w:r>
    </w:p>
    <w:p>
      <w:r>
        <w:t>đồng/trụ</w:t>
      </w:r>
    </w:p>
    <w:p>
      <w:r>
        <w:t>177.900</w:t>
      </w:r>
    </w:p>
    <w:p>
      <w:r>
        <w:t>Năm 2</w:t>
      </w:r>
    </w:p>
    <w:p>
      <w:r>
        <w:t>đồng/trụ</w:t>
      </w:r>
    </w:p>
    <w:p>
      <w:r>
        <w:t>207.200</w:t>
      </w:r>
    </w:p>
    <w:p>
      <w:r>
        <w:t>Năm 3</w:t>
      </w:r>
    </w:p>
    <w:p>
      <w:r>
        <w:t>đồng/trụ</w:t>
      </w:r>
    </w:p>
    <w:p>
      <w:r>
        <w:t>274.000</w:t>
      </w:r>
    </w:p>
    <w:p>
      <w:r>
        <w:t>Thời kỳ thu hoạch (tiêu khô)</w:t>
      </w:r>
    </w:p>
    <w:p>
      <w:r>
        <w:t>đồng/kg</w:t>
      </w:r>
    </w:p>
    <w:p>
      <w:r>
        <w:t>106.400</w:t>
      </w:r>
    </w:p>
    <w:p>
      <w:r>
        <w:t>b)</w:t>
      </w:r>
    </w:p>
    <w:p>
      <w:r>
        <w:t>Trụ bê tông 20 x 20cm</w:t>
      </w:r>
    </w:p>
    <w:p>
      <w:r>
        <w:t>Năm 1</w:t>
      </w:r>
    </w:p>
    <w:p>
      <w:r>
        <w:t>đồng/trụ</w:t>
      </w:r>
    </w:p>
    <w:p>
      <w:r>
        <w:t>284.200</w:t>
      </w:r>
    </w:p>
    <w:p>
      <w:r>
        <w:t>Năm 2</w:t>
      </w:r>
    </w:p>
    <w:p>
      <w:r>
        <w:t>đồng/trụ</w:t>
      </w:r>
    </w:p>
    <w:p>
      <w:r>
        <w:t>313.500</w:t>
      </w:r>
    </w:p>
    <w:p>
      <w:r>
        <w:t>Năm 3</w:t>
      </w:r>
    </w:p>
    <w:p>
      <w:r>
        <w:t>đồng/trụ</w:t>
      </w:r>
    </w:p>
    <w:p>
      <w:r>
        <w:t>347.600</w:t>
      </w:r>
    </w:p>
    <w:p>
      <w:r>
        <w:t>Thời kỳ thu hoạch (tiêu khô)</w:t>
      </w:r>
    </w:p>
    <w:p>
      <w:r>
        <w:t>đồng/kg</w:t>
      </w:r>
    </w:p>
    <w:p>
      <w:r>
        <w:t>106.400</w:t>
      </w:r>
    </w:p>
    <w:p>
      <w:r>
        <w:t>c)</w:t>
      </w:r>
    </w:p>
    <w:p>
      <w:r>
        <w:t>Trụ xây gạch F 50 - 80cm</w:t>
      </w:r>
    </w:p>
    <w:p>
      <w:r>
        <w:t>Năm 1</w:t>
      </w:r>
    </w:p>
    <w:p>
      <w:r>
        <w:t>đồng/trụ</w:t>
      </w:r>
    </w:p>
    <w:p>
      <w:r>
        <w:t>455.500</w:t>
      </w:r>
    </w:p>
    <w:p>
      <w:r>
        <w:t>Năm 2</w:t>
      </w:r>
    </w:p>
    <w:p>
      <w:r>
        <w:t>đồng/trụ</w:t>
      </w:r>
    </w:p>
    <w:p>
      <w:r>
        <w:t>503.400</w:t>
      </w:r>
    </w:p>
    <w:p>
      <w:r>
        <w:t>Năm 3</w:t>
      </w:r>
    </w:p>
    <w:p>
      <w:r>
        <w:t>đồng/trụ</w:t>
      </w:r>
    </w:p>
    <w:p>
      <w:r>
        <w:t>559.300</w:t>
      </w:r>
    </w:p>
    <w:p>
      <w:r>
        <w:t>Thời kỳ thu hoạch (tiêu khô)</w:t>
      </w:r>
    </w:p>
    <w:p>
      <w:r>
        <w:t>đồng/kg</w:t>
      </w:r>
    </w:p>
    <w:p>
      <w:r>
        <w:t>106.400</w:t>
      </w:r>
    </w:p>
    <w:p>
      <w:r>
        <w:t>d)</w:t>
      </w:r>
    </w:p>
    <w:p>
      <w:r>
        <w:t>Trụ cây sống</w:t>
      </w:r>
    </w:p>
    <w:p>
      <w:r>
        <w:t>Năm 1</w:t>
      </w:r>
    </w:p>
    <w:p>
      <w:r>
        <w:t>đồng/trụ</w:t>
      </w:r>
    </w:p>
    <w:p>
      <w:r>
        <w:t>199.100</w:t>
      </w:r>
    </w:p>
    <w:p>
      <w:r>
        <w:t>Năm 2</w:t>
      </w:r>
    </w:p>
    <w:p>
      <w:r>
        <w:t>đồng/trụ</w:t>
      </w:r>
    </w:p>
    <w:p>
      <w:r>
        <w:t>243.700</w:t>
      </w:r>
    </w:p>
    <w:p>
      <w:r>
        <w:t>Năm 3</w:t>
      </w:r>
    </w:p>
    <w:p>
      <w:r>
        <w:t>đồng/trụ</w:t>
      </w:r>
    </w:p>
    <w:p>
      <w:r>
        <w:t>277.900</w:t>
      </w:r>
    </w:p>
    <w:p>
      <w:r>
        <w:t>Thời kỳ thu hoạch (tiêu khô)</w:t>
      </w:r>
    </w:p>
    <w:p>
      <w:r>
        <w:t>đồng/kg</w:t>
      </w:r>
    </w:p>
    <w:p>
      <w:r>
        <w:t>106.400</w:t>
      </w:r>
    </w:p>
    <w:p>
      <w:r>
        <w:t>5</w:t>
      </w:r>
    </w:p>
    <w:p>
      <w:r>
        <w:t>Cây điều</w:t>
      </w:r>
    </w:p>
    <w:p>
      <w:r>
        <w:t>a)</w:t>
      </w:r>
    </w:p>
    <w:p>
      <w:r>
        <w:t>Cây điều thực sinh</w:t>
      </w:r>
    </w:p>
    <w:p>
      <w:r>
        <w:t>Năm 1</w:t>
      </w:r>
    </w:p>
    <w:p>
      <w:r>
        <w:t>đồng/cây</w:t>
      </w:r>
    </w:p>
    <w:p>
      <w:r>
        <w:t>143.400</w:t>
      </w:r>
    </w:p>
    <w:p>
      <w:r>
        <w:t>Năm 2</w:t>
      </w:r>
    </w:p>
    <w:p>
      <w:r>
        <w:t>đồng/cây</w:t>
      </w:r>
    </w:p>
    <w:p>
      <w:r>
        <w:t>251.700</w:t>
      </w:r>
    </w:p>
    <w:p>
      <w:r>
        <w:t>Năm 3</w:t>
      </w:r>
    </w:p>
    <w:p>
      <w:r>
        <w:t>đồng/cây</w:t>
      </w:r>
    </w:p>
    <w:p>
      <w:r>
        <w:t>388.900</w:t>
      </w:r>
    </w:p>
    <w:p>
      <w:r>
        <w:t>Thời kỳ thu hoạch</w:t>
      </w:r>
    </w:p>
    <w:p>
      <w:r>
        <w:t>đồng/kg</w:t>
      </w:r>
    </w:p>
    <w:p>
      <w:r>
        <w:t>25.800</w:t>
      </w:r>
    </w:p>
    <w:p>
      <w:r>
        <w:t>b)</w:t>
      </w:r>
    </w:p>
    <w:p>
      <w:r>
        <w:t>Cây điều ghép</w:t>
      </w:r>
    </w:p>
    <w:p>
      <w:r>
        <w:t>-</w:t>
      </w:r>
    </w:p>
    <w:p>
      <w:r>
        <w:t>Năm 1</w:t>
      </w:r>
    </w:p>
    <w:p>
      <w:r>
        <w:t>đồng/cây</w:t>
      </w:r>
    </w:p>
    <w:p>
      <w:r>
        <w:t>149.800</w:t>
      </w:r>
    </w:p>
    <w:p>
      <w:r>
        <w:t>Năm 2</w:t>
      </w:r>
    </w:p>
    <w:p>
      <w:r>
        <w:t>đồng/cây</w:t>
      </w:r>
    </w:p>
    <w:p>
      <w:r>
        <w:t>258.100</w:t>
      </w:r>
    </w:p>
    <w:p>
      <w:r>
        <w:t>Năm 3</w:t>
      </w:r>
    </w:p>
    <w:p>
      <w:r>
        <w:t>đồng/cây</w:t>
      </w:r>
    </w:p>
    <w:p>
      <w:r>
        <w:t>404.000</w:t>
      </w:r>
    </w:p>
    <w:p>
      <w:r>
        <w:t>Thời kỳ thu hoạch</w:t>
      </w:r>
    </w:p>
    <w:p>
      <w:r>
        <w:t>đồng/kg</w:t>
      </w:r>
    </w:p>
    <w:p>
      <w:r>
        <w:t>25.800</w:t>
      </w:r>
    </w:p>
    <w:p>
      <w:r>
        <w:t>6</w:t>
      </w:r>
    </w:p>
    <w:p>
      <w:r>
        <w:t>Ca cao</w:t>
      </w:r>
    </w:p>
    <w:p>
      <w:r>
        <w:t>-</w:t>
      </w:r>
    </w:p>
    <w:p>
      <w:r>
        <w:t>Năm 1</w:t>
      </w:r>
    </w:p>
    <w:p>
      <w:r>
        <w:t>đồng/cây</w:t>
      </w:r>
    </w:p>
    <w:p>
      <w:r>
        <w:t>86.100</w:t>
      </w:r>
    </w:p>
    <w:p>
      <w:r>
        <w:t>Năm 2</w:t>
      </w:r>
    </w:p>
    <w:p>
      <w:r>
        <w:t>đồng/cây</w:t>
      </w:r>
    </w:p>
    <w:p>
      <w:r>
        <w:t>127.400</w:t>
      </w:r>
    </w:p>
    <w:p>
      <w:r>
        <w:t>Năm 3</w:t>
      </w:r>
    </w:p>
    <w:p>
      <w:r>
        <w:t>đồng/cây</w:t>
      </w:r>
    </w:p>
    <w:p>
      <w:r>
        <w:t>178.000</w:t>
      </w:r>
    </w:p>
    <w:p>
      <w:r>
        <w:t>Thời kỳ thu hoạch</w:t>
      </w:r>
    </w:p>
    <w:p>
      <w:r>
        <w:t>đồng/kg</w:t>
      </w:r>
    </w:p>
    <w:p>
      <w:r>
        <w:t>6.100</w:t>
      </w:r>
    </w:p>
    <w:p>
      <w:r>
        <w:t>7</w:t>
      </w:r>
    </w:p>
    <w:p>
      <w:r>
        <w:t>Cây mắc ca</w:t>
      </w:r>
    </w:p>
    <w:p>
      <w:r>
        <w:t>-</w:t>
      </w:r>
    </w:p>
    <w:p>
      <w:r>
        <w:t>a)</w:t>
      </w:r>
    </w:p>
    <w:p>
      <w:r>
        <w:t>Cây mắc ca ghép</w:t>
      </w:r>
    </w:p>
    <w:p>
      <w:r>
        <w:t>-</w:t>
      </w:r>
    </w:p>
    <w:p>
      <w:r>
        <w:t>Năm 1</w:t>
      </w:r>
    </w:p>
    <w:p>
      <w:r>
        <w:t>đồng/cây</w:t>
      </w:r>
    </w:p>
    <w:p>
      <w:r>
        <w:t>306.200</w:t>
      </w:r>
    </w:p>
    <w:p>
      <w:r>
        <w:t>Năm 2</w:t>
      </w:r>
    </w:p>
    <w:p>
      <w:r>
        <w:t>đồng/cây</w:t>
      </w:r>
    </w:p>
    <w:p>
      <w:r>
        <w:t>373.200</w:t>
      </w:r>
    </w:p>
    <w:p>
      <w:r>
        <w:t>Năm 3</w:t>
      </w:r>
    </w:p>
    <w:p>
      <w:r>
        <w:t>đồng/cây</w:t>
      </w:r>
    </w:p>
    <w:p>
      <w:r>
        <w:t>443.800</w:t>
      </w:r>
    </w:p>
    <w:p>
      <w:r>
        <w:t>Năm 4</w:t>
      </w:r>
    </w:p>
    <w:p>
      <w:r>
        <w:t>đồng/cây</w:t>
      </w:r>
    </w:p>
    <w:p>
      <w:r>
        <w:t>651.300</w:t>
      </w:r>
    </w:p>
    <w:p>
      <w:r>
        <w:t>Thời kỳ thu hoạch (quả khô)</w:t>
      </w:r>
    </w:p>
    <w:p>
      <w:r>
        <w:t>đồng/kg</w:t>
      </w:r>
    </w:p>
    <w:p>
      <w:r>
        <w:t>143.100</w:t>
      </w:r>
    </w:p>
    <w:p>
      <w:r>
        <w:t>b)</w:t>
      </w:r>
    </w:p>
    <w:p>
      <w:r>
        <w:t>Cây mắc ca thực sinh</w:t>
      </w:r>
    </w:p>
    <w:p>
      <w:r>
        <w:t>-</w:t>
      </w:r>
    </w:p>
    <w:p>
      <w:r>
        <w:t>Năm 1</w:t>
      </w:r>
    </w:p>
    <w:p>
      <w:r>
        <w:t>đồng/cây</w:t>
      </w:r>
    </w:p>
    <w:p>
      <w:r>
        <w:t>270.800</w:t>
      </w:r>
    </w:p>
    <w:p>
      <w:r>
        <w:t>Năm 2</w:t>
      </w:r>
    </w:p>
    <w:p>
      <w:r>
        <w:t>đồng/cây</w:t>
      </w:r>
    </w:p>
    <w:p>
      <w:r>
        <w:t>337.700</w:t>
      </w:r>
    </w:p>
    <w:p>
      <w:r>
        <w:t>Năm 3</w:t>
      </w:r>
    </w:p>
    <w:p>
      <w:r>
        <w:t>đồng/cây</w:t>
      </w:r>
    </w:p>
    <w:p>
      <w:r>
        <w:t>408.400</w:t>
      </w:r>
    </w:p>
    <w:p>
      <w:r>
        <w:t>Năm 4</w:t>
      </w:r>
    </w:p>
    <w:p>
      <w:r>
        <w:t>đồng/cây</w:t>
      </w:r>
    </w:p>
    <w:p>
      <w:r>
        <w:t>614.200</w:t>
      </w:r>
    </w:p>
    <w:p>
      <w:r>
        <w:t>Năm 5</w:t>
      </w:r>
    </w:p>
    <w:p>
      <w:r>
        <w:t>đồng/cây</w:t>
      </w:r>
    </w:p>
    <w:p>
      <w:r>
        <w:t>820.100</w:t>
      </w:r>
    </w:p>
    <w:p>
      <w:r>
        <w:t>Thời kỳ thu hoạch (quả khô)</w:t>
      </w:r>
    </w:p>
    <w:p>
      <w:r>
        <w:t>đồng/kg</w:t>
      </w:r>
    </w:p>
    <w:p>
      <w:r>
        <w:t>123.800</w:t>
      </w:r>
    </w:p>
    <w:p>
      <w:r>
        <w:t>II. Cây ăn quả</w:t>
      </w:r>
    </w:p>
    <w:p>
      <w:r>
        <w:t>STT</w:t>
      </w:r>
    </w:p>
    <w:p>
      <w:r>
        <w:t>Loại cây trồng</w:t>
      </w:r>
    </w:p>
    <w:p>
      <w:r>
        <w:t>Đơn vị tính</w:t>
      </w:r>
    </w:p>
    <w:p>
      <w:r>
        <w:t>Đơn giá</w:t>
      </w:r>
    </w:p>
    <w:p>
      <w:r>
        <w:t>1</w:t>
      </w:r>
    </w:p>
    <w:p>
      <w:r>
        <w:t>Cây sầu riêng</w:t>
      </w:r>
    </w:p>
    <w:p>
      <w:r>
        <w:t>-</w:t>
      </w:r>
    </w:p>
    <w:p>
      <w:r>
        <w:t>a)</w:t>
      </w:r>
    </w:p>
    <w:p>
      <w:r>
        <w:t>Cây sầu riêng ghép</w:t>
      </w:r>
    </w:p>
    <w:p>
      <w:r>
        <w:t>-</w:t>
      </w:r>
    </w:p>
    <w:p>
      <w:r>
        <w:t>Năm 1</w:t>
      </w:r>
    </w:p>
    <w:p>
      <w:r>
        <w:t>đồng/cây</w:t>
      </w:r>
    </w:p>
    <w:p>
      <w:r>
        <w:t>364.800</w:t>
      </w:r>
    </w:p>
    <w:p>
      <w:r>
        <w:t>Năm 2</w:t>
      </w:r>
    </w:p>
    <w:p>
      <w:r>
        <w:t>đồng/cây</w:t>
      </w:r>
    </w:p>
    <w:p>
      <w:r>
        <w:t>489.500</w:t>
      </w:r>
    </w:p>
    <w:p>
      <w:r>
        <w:t>Năm 3</w:t>
      </w:r>
    </w:p>
    <w:p>
      <w:r>
        <w:t>đồng/cây</w:t>
      </w:r>
    </w:p>
    <w:p>
      <w:r>
        <w:t>636.400</w:t>
      </w:r>
    </w:p>
    <w:p>
      <w:r>
        <w:t>Năm 4</w:t>
      </w:r>
    </w:p>
    <w:p>
      <w:r>
        <w:t>đồng/cây</w:t>
      </w:r>
    </w:p>
    <w:p>
      <w:r>
        <w:t>794.600</w:t>
      </w:r>
    </w:p>
    <w:p>
      <w:r>
        <w:t>Thời kỳ thu hoạch</w:t>
      </w:r>
    </w:p>
    <w:p>
      <w:r>
        <w:t>đồng/kg</w:t>
      </w:r>
    </w:p>
    <w:p>
      <w:r>
        <w:t>66.500</w:t>
      </w:r>
    </w:p>
    <w:p>
      <w:r>
        <w:t>b)</w:t>
      </w:r>
    </w:p>
    <w:p>
      <w:r>
        <w:t>Cây sầu riêng hạt</w:t>
      </w:r>
    </w:p>
    <w:p>
      <w:r>
        <w:t>-</w:t>
      </w:r>
    </w:p>
    <w:p>
      <w:r>
        <w:t>Năm 1</w:t>
      </w:r>
    </w:p>
    <w:p>
      <w:r>
        <w:t>đồng/cây</w:t>
      </w:r>
    </w:p>
    <w:p>
      <w:r>
        <w:t>234.600</w:t>
      </w:r>
    </w:p>
    <w:p>
      <w:r>
        <w:t>Năm 2</w:t>
      </w:r>
    </w:p>
    <w:p>
      <w:r>
        <w:t>đồng/cây</w:t>
      </w:r>
    </w:p>
    <w:p>
      <w:r>
        <w:t>359.200</w:t>
      </w:r>
    </w:p>
    <w:p>
      <w:r>
        <w:t>Năm 3</w:t>
      </w:r>
    </w:p>
    <w:p>
      <w:r>
        <w:t>đồng/cây</w:t>
      </w:r>
    </w:p>
    <w:p>
      <w:r>
        <w:t>506.100</w:t>
      </w:r>
    </w:p>
    <w:p>
      <w:r>
        <w:t>Năm 4</w:t>
      </w:r>
    </w:p>
    <w:p>
      <w:r>
        <w:t>đồng/cây</w:t>
      </w:r>
    </w:p>
    <w:p>
      <w:r>
        <w:t>664.300</w:t>
      </w:r>
    </w:p>
    <w:p>
      <w:r>
        <w:t>Thời kỳ thu hoạch</w:t>
      </w:r>
    </w:p>
    <w:p>
      <w:r>
        <w:t>đồng/kg</w:t>
      </w:r>
    </w:p>
    <w:p>
      <w:r>
        <w:t>31.100</w:t>
      </w:r>
    </w:p>
    <w:p>
      <w:r>
        <w:t>2</w:t>
      </w:r>
    </w:p>
    <w:p>
      <w:r>
        <w:t>Cây mít</w:t>
      </w:r>
    </w:p>
    <w:p>
      <w:r>
        <w:t>-</w:t>
      </w:r>
    </w:p>
    <w:p>
      <w:r>
        <w:t>a)</w:t>
      </w:r>
    </w:p>
    <w:p>
      <w:r>
        <w:t>Mít chất lượng cao</w:t>
      </w:r>
    </w:p>
    <w:p>
      <w:r>
        <w:t>-</w:t>
      </w:r>
    </w:p>
    <w:p>
      <w:r>
        <w:t>Năm 1</w:t>
      </w:r>
    </w:p>
    <w:p>
      <w:r>
        <w:t>đồng/cây</w:t>
      </w:r>
    </w:p>
    <w:p>
      <w:r>
        <w:t>215.800</w:t>
      </w:r>
    </w:p>
    <w:p>
      <w:r>
        <w:t>Năm 2</w:t>
      </w:r>
    </w:p>
    <w:p>
      <w:r>
        <w:t>đồng/cây</w:t>
      </w:r>
    </w:p>
    <w:p>
      <w:r>
        <w:t>322.800</w:t>
      </w:r>
    </w:p>
    <w:p>
      <w:r>
        <w:t>Năm 3</w:t>
      </w:r>
    </w:p>
    <w:p>
      <w:r>
        <w:t>đồng/cây</w:t>
      </w:r>
    </w:p>
    <w:p>
      <w:r>
        <w:t>452.100</w:t>
      </w:r>
    </w:p>
    <w:p>
      <w:r>
        <w:t>Năm 4</w:t>
      </w:r>
    </w:p>
    <w:p>
      <w:r>
        <w:t>đồng/cây</w:t>
      </w:r>
    </w:p>
    <w:p>
      <w:r>
        <w:t>589.400</w:t>
      </w:r>
    </w:p>
    <w:p>
      <w:r>
        <w:t>Thời kỳ thu hoạch</w:t>
      </w:r>
    </w:p>
    <w:p>
      <w:r>
        <w:t>đồng/kg</w:t>
      </w:r>
    </w:p>
    <w:p>
      <w:r>
        <w:t>20.700</w:t>
      </w:r>
    </w:p>
    <w:p>
      <w:r>
        <w:t>b)</w:t>
      </w:r>
    </w:p>
    <w:p>
      <w:r>
        <w:t>Mít thường</w:t>
      </w:r>
    </w:p>
    <w:p>
      <w:r>
        <w:t>-</w:t>
      </w:r>
    </w:p>
    <w:p>
      <w:r>
        <w:t>Năm 1</w:t>
      </w:r>
    </w:p>
    <w:p>
      <w:r>
        <w:t>đồng/cây</w:t>
      </w:r>
    </w:p>
    <w:p>
      <w:r>
        <w:t>100.300</w:t>
      </w:r>
    </w:p>
    <w:p>
      <w:r>
        <w:t>Năm 2</w:t>
      </w:r>
    </w:p>
    <w:p>
      <w:r>
        <w:t>đồng/cây</w:t>
      </w:r>
    </w:p>
    <w:p>
      <w:r>
        <w:t>154.700</w:t>
      </w:r>
    </w:p>
    <w:p>
      <w:r>
        <w:t>Năm 3</w:t>
      </w:r>
    </w:p>
    <w:p>
      <w:r>
        <w:t>đồng/cây</w:t>
      </w:r>
    </w:p>
    <w:p>
      <w:r>
        <w:t>220.500</w:t>
      </w:r>
    </w:p>
    <w:p>
      <w:r>
        <w:t>Năm 4</w:t>
      </w:r>
    </w:p>
    <w:p>
      <w:r>
        <w:t>đồng/cây</w:t>
      </w:r>
    </w:p>
    <w:p>
      <w:r>
        <w:t>291.600</w:t>
      </w:r>
    </w:p>
    <w:p>
      <w:r>
        <w:t>Thời kỳ thu hoạch</w:t>
      </w:r>
    </w:p>
    <w:p>
      <w:r>
        <w:t>đồng/kg</w:t>
      </w:r>
    </w:p>
    <w:p>
      <w:r>
        <w:t>12.800</w:t>
      </w:r>
    </w:p>
    <w:p>
      <w:r>
        <w:t>3</w:t>
      </w:r>
    </w:p>
    <w:p>
      <w:r>
        <w:t>Cây măng cụt</w:t>
      </w:r>
    </w:p>
    <w:p>
      <w:r>
        <w:t>-</w:t>
      </w:r>
    </w:p>
    <w:p>
      <w:r>
        <w:t>Năm 1</w:t>
      </w:r>
    </w:p>
    <w:p>
      <w:r>
        <w:t>đồng/cây</w:t>
      </w:r>
    </w:p>
    <w:p>
      <w:r>
        <w:t>258.300</w:t>
      </w:r>
    </w:p>
    <w:p>
      <w:r>
        <w:t>Năm 2</w:t>
      </w:r>
    </w:p>
    <w:p>
      <w:r>
        <w:t>đồng/cây</w:t>
      </w:r>
    </w:p>
    <w:p>
      <w:r>
        <w:t>342.800</w:t>
      </w:r>
    </w:p>
    <w:p>
      <w:r>
        <w:t>Năm 3</w:t>
      </w:r>
    </w:p>
    <w:p>
      <w:r>
        <w:t>đồng/cây</w:t>
      </w:r>
    </w:p>
    <w:p>
      <w:r>
        <w:t>442.500</w:t>
      </w:r>
    </w:p>
    <w:p>
      <w:r>
        <w:t>Năm 4</w:t>
      </w:r>
    </w:p>
    <w:p>
      <w:r>
        <w:t>đồng/cây</w:t>
      </w:r>
    </w:p>
    <w:p>
      <w:r>
        <w:t>553.200</w:t>
      </w:r>
    </w:p>
    <w:p>
      <w:r>
        <w:t>Thời kỳ thu hoạch</w:t>
      </w:r>
    </w:p>
    <w:p>
      <w:r>
        <w:t>đồng/kg</w:t>
      </w:r>
    </w:p>
    <w:p>
      <w:r>
        <w:t>54.300</w:t>
      </w:r>
    </w:p>
    <w:p>
      <w:r>
        <w:t>4</w:t>
      </w:r>
    </w:p>
    <w:p>
      <w:r>
        <w:t>Cây chôm chôm</w:t>
      </w:r>
    </w:p>
    <w:p>
      <w:r>
        <w:t>-</w:t>
      </w:r>
    </w:p>
    <w:p>
      <w:r>
        <w:t>a)</w:t>
      </w:r>
    </w:p>
    <w:p>
      <w:r>
        <w:t>Chôm chôm Thái</w:t>
      </w:r>
    </w:p>
    <w:p>
      <w:r>
        <w:t>-</w:t>
      </w:r>
    </w:p>
    <w:p>
      <w:r>
        <w:t>Năm 1</w:t>
      </w:r>
    </w:p>
    <w:p>
      <w:r>
        <w:t>đồng/cây</w:t>
      </w:r>
    </w:p>
    <w:p>
      <w:r>
        <w:t>383.800</w:t>
      </w:r>
    </w:p>
    <w:p>
      <w:r>
        <w:t>Năm 2</w:t>
      </w:r>
    </w:p>
    <w:p>
      <w:r>
        <w:t>đồng/cây</w:t>
      </w:r>
    </w:p>
    <w:p>
      <w:r>
        <w:t>509.000</w:t>
      </w:r>
    </w:p>
    <w:p>
      <w:r>
        <w:t>Thời kỳ thu hoạch</w:t>
      </w:r>
    </w:p>
    <w:p>
      <w:r>
        <w:t>đồng/kg</w:t>
      </w:r>
    </w:p>
    <w:p>
      <w:r>
        <w:t>31.700</w:t>
      </w:r>
    </w:p>
    <w:p>
      <w:r>
        <w:t>b)</w:t>
      </w:r>
    </w:p>
    <w:p>
      <w:r>
        <w:t>Chôm chôm thường</w:t>
      </w:r>
    </w:p>
    <w:p>
      <w:r>
        <w:t>-</w:t>
      </w:r>
    </w:p>
    <w:p>
      <w:r>
        <w:t>Năm 1</w:t>
      </w:r>
    </w:p>
    <w:p>
      <w:r>
        <w:t>đồng/cây</w:t>
      </w:r>
    </w:p>
    <w:p>
      <w:r>
        <w:t>268.600</w:t>
      </w:r>
    </w:p>
    <w:p>
      <w:r>
        <w:t>Năm 2</w:t>
      </w:r>
    </w:p>
    <w:p>
      <w:r>
        <w:t>đồng/cây</w:t>
      </w:r>
    </w:p>
    <w:p>
      <w:r>
        <w:t>393.900</w:t>
      </w:r>
    </w:p>
    <w:p>
      <w:r>
        <w:t>Thời kỳ thu hoạch</w:t>
      </w:r>
    </w:p>
    <w:p>
      <w:r>
        <w:t>đồng/kg</w:t>
      </w:r>
    </w:p>
    <w:p>
      <w:r>
        <w:t>19.800</w:t>
      </w:r>
    </w:p>
    <w:p>
      <w:r>
        <w:t>5</w:t>
      </w:r>
    </w:p>
    <w:p>
      <w:r>
        <w:t>Cây mãng cầu</w:t>
      </w:r>
    </w:p>
    <w:p>
      <w:r>
        <w:t>-</w:t>
      </w:r>
    </w:p>
    <w:p>
      <w:r>
        <w:t>Năm 1</w:t>
      </w:r>
    </w:p>
    <w:p>
      <w:r>
        <w:t>đồng/cây</w:t>
      </w:r>
    </w:p>
    <w:p>
      <w:r>
        <w:t>160.700</w:t>
      </w:r>
    </w:p>
    <w:p>
      <w:r>
        <w:t>Năm 2</w:t>
      </w:r>
    </w:p>
    <w:p>
      <w:r>
        <w:t>đồng/cây</w:t>
      </w:r>
    </w:p>
    <w:p>
      <w:r>
        <w:t>229.600</w:t>
      </w:r>
    </w:p>
    <w:p>
      <w:r>
        <w:t>Thời kỳ thu hoạch</w:t>
      </w:r>
    </w:p>
    <w:p>
      <w:r>
        <w:t>đồng/kg</w:t>
      </w:r>
    </w:p>
    <w:p>
      <w:r>
        <w:t>19.900</w:t>
      </w:r>
    </w:p>
    <w:p>
      <w:r>
        <w:t>6</w:t>
      </w:r>
    </w:p>
    <w:p>
      <w:r>
        <w:t>Cây bơ</w:t>
      </w:r>
    </w:p>
    <w:p>
      <w:r>
        <w:t>-</w:t>
      </w:r>
    </w:p>
    <w:p>
      <w:r>
        <w:t>a)</w:t>
      </w:r>
    </w:p>
    <w:p>
      <w:r>
        <w:t>Cây bơ ghép</w:t>
      </w:r>
    </w:p>
    <w:p>
      <w:r>
        <w:t>-</w:t>
      </w:r>
    </w:p>
    <w:p>
      <w:r>
        <w:t>Năm 1</w:t>
      </w:r>
    </w:p>
    <w:p>
      <w:r>
        <w:t>đồng/cây</w:t>
      </w:r>
    </w:p>
    <w:p>
      <w:r>
        <w:t>179.900</w:t>
      </w:r>
    </w:p>
    <w:p>
      <w:r>
        <w:t>Năm 2</w:t>
      </w:r>
    </w:p>
    <w:p>
      <w:r>
        <w:t>đồng/cây</w:t>
      </w:r>
    </w:p>
    <w:p>
      <w:r>
        <w:t>256.000</w:t>
      </w:r>
    </w:p>
    <w:p>
      <w:r>
        <w:t>Năm 3</w:t>
      </w:r>
    </w:p>
    <w:p>
      <w:r>
        <w:t>đồng/cây</w:t>
      </w:r>
    </w:p>
    <w:p>
      <w:r>
        <w:t>332.100</w:t>
      </w:r>
    </w:p>
    <w:p>
      <w:r>
        <w:t>Thời kỳ thu hoạch</w:t>
      </w:r>
    </w:p>
    <w:p>
      <w:r>
        <w:t>đồng/kg</w:t>
      </w:r>
    </w:p>
    <w:p>
      <w:r>
        <w:t>26.700</w:t>
      </w:r>
    </w:p>
    <w:p>
      <w:r>
        <w:t>b)</w:t>
      </w:r>
    </w:p>
    <w:p>
      <w:r>
        <w:t>Cây bơ thực sinh</w:t>
      </w:r>
    </w:p>
    <w:p>
      <w:r>
        <w:t>-</w:t>
      </w:r>
    </w:p>
    <w:p>
      <w:r>
        <w:t>Năm 1</w:t>
      </w:r>
    </w:p>
    <w:p>
      <w:r>
        <w:t>đồng/cây</w:t>
      </w:r>
    </w:p>
    <w:p>
      <w:r>
        <w:t>173.900</w:t>
      </w:r>
    </w:p>
    <w:p>
      <w:r>
        <w:t>Năm 2</w:t>
      </w:r>
    </w:p>
    <w:p>
      <w:r>
        <w:t>đồng/cây</w:t>
      </w:r>
    </w:p>
    <w:p>
      <w:r>
        <w:t>250.000</w:t>
      </w:r>
    </w:p>
    <w:p>
      <w:r>
        <w:t>Năm 3</w:t>
      </w:r>
    </w:p>
    <w:p>
      <w:r>
        <w:t>đồng/cây</w:t>
      </w:r>
    </w:p>
    <w:p>
      <w:r>
        <w:t>326.100</w:t>
      </w:r>
    </w:p>
    <w:p>
      <w:r>
        <w:t>Thời kỳ thu hoạch</w:t>
      </w:r>
    </w:p>
    <w:p>
      <w:r>
        <w:t>đồng/kg</w:t>
      </w:r>
    </w:p>
    <w:p>
      <w:r>
        <w:t>9.600</w:t>
      </w:r>
    </w:p>
    <w:p>
      <w:r>
        <w:t>7</w:t>
      </w:r>
    </w:p>
    <w:p>
      <w:r>
        <w:t>Cây chanh</w:t>
      </w:r>
    </w:p>
    <w:p>
      <w:r>
        <w:t>-</w:t>
      </w:r>
    </w:p>
    <w:p>
      <w:r>
        <w:t>Năm 1</w:t>
      </w:r>
    </w:p>
    <w:p>
      <w:r>
        <w:t>đồng/cây</w:t>
      </w:r>
    </w:p>
    <w:p>
      <w:r>
        <w:t>147.200</w:t>
      </w:r>
    </w:p>
    <w:p>
      <w:r>
        <w:t>Năm 2</w:t>
      </w:r>
    </w:p>
    <w:p>
      <w:r>
        <w:t>đồng/cây</w:t>
      </w:r>
    </w:p>
    <w:p>
      <w:r>
        <w:t>188.800</w:t>
      </w:r>
    </w:p>
    <w:p>
      <w:r>
        <w:t>Thời kỳ thu hoạch</w:t>
      </w:r>
    </w:p>
    <w:p>
      <w:r>
        <w:t>đồng/kg</w:t>
      </w:r>
    </w:p>
    <w:p>
      <w:r>
        <w:t>13.500</w:t>
      </w:r>
    </w:p>
    <w:p>
      <w:r>
        <w:t>8</w:t>
      </w:r>
    </w:p>
    <w:p>
      <w:r>
        <w:t>Cây xoài</w:t>
      </w:r>
    </w:p>
    <w:p>
      <w:r>
        <w:t>-</w:t>
      </w:r>
    </w:p>
    <w:p>
      <w:r>
        <w:t>a)</w:t>
      </w:r>
    </w:p>
    <w:p>
      <w:r>
        <w:t>Xoài ghép</w:t>
      </w:r>
    </w:p>
    <w:p>
      <w:r>
        <w:t>-</w:t>
      </w:r>
    </w:p>
    <w:p>
      <w:r>
        <w:t>Năm 1</w:t>
      </w:r>
    </w:p>
    <w:p>
      <w:r>
        <w:t>đồng/cây</w:t>
      </w:r>
    </w:p>
    <w:p>
      <w:r>
        <w:t>192.800</w:t>
      </w:r>
    </w:p>
    <w:p>
      <w:r>
        <w:t>Năm 2</w:t>
      </w:r>
    </w:p>
    <w:p>
      <w:r>
        <w:t>đồng/cây</w:t>
      </w:r>
    </w:p>
    <w:p>
      <w:r>
        <w:t>270.900</w:t>
      </w:r>
    </w:p>
    <w:p>
      <w:r>
        <w:t>Năm 3</w:t>
      </w:r>
    </w:p>
    <w:p>
      <w:r>
        <w:t>đồng/cây</w:t>
      </w:r>
    </w:p>
    <w:p>
      <w:r>
        <w:t>363.900</w:t>
      </w:r>
    </w:p>
    <w:p>
      <w:r>
        <w:t>Thời kỳ thu hoạch</w:t>
      </w:r>
    </w:p>
    <w:p>
      <w:r>
        <w:t>đồng/kg</w:t>
      </w:r>
    </w:p>
    <w:p>
      <w:r>
        <w:t>22.900</w:t>
      </w:r>
    </w:p>
    <w:p>
      <w:r>
        <w:t>b)</w:t>
      </w:r>
    </w:p>
    <w:p>
      <w:r>
        <w:t>Xoài thực sinh (loại khác)</w:t>
      </w:r>
    </w:p>
    <w:p>
      <w:r>
        <w:t>Năm 1</w:t>
      </w:r>
    </w:p>
    <w:p>
      <w:r>
        <w:t>đồng/cây</w:t>
      </w:r>
    </w:p>
    <w:p>
      <w:r>
        <w:t>146.300</w:t>
      </w:r>
    </w:p>
    <w:p>
      <w:r>
        <w:t>Năm 2</w:t>
      </w:r>
    </w:p>
    <w:p>
      <w:r>
        <w:t>đồng/cây</w:t>
      </w:r>
    </w:p>
    <w:p>
      <w:r>
        <w:t>196.700</w:t>
      </w:r>
    </w:p>
    <w:p>
      <w:r>
        <w:t>Năm 3</w:t>
      </w:r>
    </w:p>
    <w:p>
      <w:r>
        <w:t>đồng/cây</w:t>
      </w:r>
    </w:p>
    <w:p>
      <w:r>
        <w:t>258.700</w:t>
      </w:r>
    </w:p>
    <w:p>
      <w:r>
        <w:t>Thời kỳ thu hoạch</w:t>
      </w:r>
    </w:p>
    <w:p>
      <w:r>
        <w:t>đồng/kg</w:t>
      </w:r>
    </w:p>
    <w:p>
      <w:r>
        <w:t>11.800</w:t>
      </w:r>
    </w:p>
    <w:p>
      <w:r>
        <w:t>9</w:t>
      </w:r>
    </w:p>
    <w:p>
      <w:r>
        <w:t>Cây bưởi</w:t>
      </w:r>
    </w:p>
    <w:p>
      <w:r>
        <w:t>-</w:t>
      </w:r>
    </w:p>
    <w:p>
      <w:r>
        <w:t>Năm 1</w:t>
      </w:r>
    </w:p>
    <w:p>
      <w:r>
        <w:t>đồng/cây</w:t>
      </w:r>
    </w:p>
    <w:p>
      <w:r>
        <w:t>171.500</w:t>
      </w:r>
    </w:p>
    <w:p>
      <w:r>
        <w:t>Năm 2</w:t>
      </w:r>
    </w:p>
    <w:p>
      <w:r>
        <w:t>đồng/cây</w:t>
      </w:r>
    </w:p>
    <w:p>
      <w:r>
        <w:t>250.600</w:t>
      </w:r>
    </w:p>
    <w:p>
      <w:r>
        <w:t>Năm 3</w:t>
      </w:r>
    </w:p>
    <w:p>
      <w:r>
        <w:t>đồng/cây</w:t>
      </w:r>
    </w:p>
    <w:p>
      <w:r>
        <w:t>349.400</w:t>
      </w:r>
    </w:p>
    <w:p>
      <w:r>
        <w:t>Thời kỳ thu hoạch</w:t>
      </w:r>
    </w:p>
    <w:p>
      <w:r>
        <w:t>đồng/kg</w:t>
      </w:r>
    </w:p>
    <w:p>
      <w:r>
        <w:t>19.100</w:t>
      </w:r>
    </w:p>
    <w:p>
      <w:r>
        <w:t>10</w:t>
      </w:r>
    </w:p>
    <w:p>
      <w:r>
        <w:t>Cây cam, quýt</w:t>
      </w:r>
    </w:p>
    <w:p>
      <w:r>
        <w:t>-</w:t>
      </w:r>
    </w:p>
    <w:p>
      <w:r>
        <w:t>Năm 1</w:t>
      </w:r>
    </w:p>
    <w:p>
      <w:r>
        <w:t>đồng/cây</w:t>
      </w:r>
    </w:p>
    <w:p>
      <w:r>
        <w:t>118.400</w:t>
      </w:r>
    </w:p>
    <w:p>
      <w:r>
        <w:t>Năm 2</w:t>
      </w:r>
    </w:p>
    <w:p>
      <w:r>
        <w:t>đồng/cây</w:t>
      </w:r>
    </w:p>
    <w:p>
      <w:r>
        <w:t>156.100</w:t>
      </w:r>
    </w:p>
    <w:p>
      <w:r>
        <w:t>Năm 3</w:t>
      </w:r>
    </w:p>
    <w:p>
      <w:r>
        <w:t>đồng/cây</w:t>
      </w:r>
    </w:p>
    <w:p>
      <w:r>
        <w:t>276.800</w:t>
      </w:r>
    </w:p>
    <w:p>
      <w:r>
        <w:t>Thời kỳ thu hoạch</w:t>
      </w:r>
    </w:p>
    <w:p>
      <w:r>
        <w:t>-</w:t>
      </w:r>
    </w:p>
    <w:p>
      <w:r>
        <w:t>-</w:t>
      </w:r>
    </w:p>
    <w:p>
      <w:r>
        <w:t>Cam</w:t>
      </w:r>
    </w:p>
    <w:p>
      <w:r>
        <w:t>đồng/kg</w:t>
      </w:r>
    </w:p>
    <w:p>
      <w:r>
        <w:t>12.348</w:t>
      </w:r>
    </w:p>
    <w:p>
      <w:r>
        <w:t>-</w:t>
      </w:r>
    </w:p>
    <w:p>
      <w:r>
        <w:t>Quýt</w:t>
      </w:r>
    </w:p>
    <w:p>
      <w:r>
        <w:t>đồng/kg</w:t>
      </w:r>
    </w:p>
    <w:p>
      <w:r>
        <w:t>29.313</w:t>
      </w:r>
    </w:p>
    <w:p>
      <w:r>
        <w:t>11</w:t>
      </w:r>
    </w:p>
    <w:p>
      <w:r>
        <w:t>Cây hồng ăn trái</w:t>
      </w:r>
    </w:p>
    <w:p>
      <w:r>
        <w:t>-</w:t>
      </w:r>
    </w:p>
    <w:p>
      <w:r>
        <w:t>Năm 1</w:t>
      </w:r>
    </w:p>
    <w:p>
      <w:r>
        <w:t>đồng/cây</w:t>
      </w:r>
    </w:p>
    <w:p>
      <w:r>
        <w:t>197.600</w:t>
      </w:r>
    </w:p>
    <w:p>
      <w:r>
        <w:t>Năm 2</w:t>
      </w:r>
    </w:p>
    <w:p>
      <w:r>
        <w:t>đồng/cây</w:t>
      </w:r>
    </w:p>
    <w:p>
      <w:r>
        <w:t>319.800</w:t>
      </w:r>
    </w:p>
    <w:p>
      <w:r>
        <w:t>Năm 3</w:t>
      </w:r>
    </w:p>
    <w:p>
      <w:r>
        <w:t>đồng/cây</w:t>
      </w:r>
    </w:p>
    <w:p>
      <w:r>
        <w:t>455.100</w:t>
      </w:r>
    </w:p>
    <w:p>
      <w:r>
        <w:t>Năm 4</w:t>
      </w:r>
    </w:p>
    <w:p>
      <w:r>
        <w:t>đồng/cây</w:t>
      </w:r>
    </w:p>
    <w:p>
      <w:r>
        <w:t>607.100</w:t>
      </w:r>
    </w:p>
    <w:p>
      <w:r>
        <w:t>Thời kỳ thu hoạch</w:t>
      </w:r>
    </w:p>
    <w:p>
      <w:r>
        <w:t>đồng/kg</w:t>
      </w:r>
    </w:p>
    <w:p>
      <w:r>
        <w:t>21.000</w:t>
      </w:r>
    </w:p>
    <w:p>
      <w:r>
        <w:t>12</w:t>
      </w:r>
    </w:p>
    <w:p>
      <w:r>
        <w:t>Cây dứa (thơm)</w:t>
      </w:r>
    </w:p>
    <w:p>
      <w:r>
        <w:t>-</w:t>
      </w:r>
    </w:p>
    <w:p>
      <w:r>
        <w:t>a)</w:t>
      </w:r>
    </w:p>
    <w:p>
      <w:r>
        <w:t>Dứa Cayen</w:t>
      </w:r>
    </w:p>
    <w:p>
      <w:r>
        <w:t>-</w:t>
      </w:r>
    </w:p>
    <w:p>
      <w:r>
        <w:t>Dưới 6 tháng</w:t>
      </w:r>
    </w:p>
    <w:p>
      <w:r>
        <w:t>đ/m²</w:t>
      </w:r>
    </w:p>
    <w:p>
      <w:r>
        <w:t>19.600</w:t>
      </w:r>
    </w:p>
    <w:p>
      <w:r>
        <w:t>Thời kỳ thu hoạch</w:t>
      </w:r>
    </w:p>
    <w:p>
      <w:r>
        <w:t>đồng/kg</w:t>
      </w:r>
    </w:p>
    <w:p>
      <w:r>
        <w:t>11.000</w:t>
      </w:r>
    </w:p>
    <w:p>
      <w:r>
        <w:t>b)</w:t>
      </w:r>
    </w:p>
    <w:p>
      <w:r>
        <w:t>Loại dứa khác</w:t>
      </w:r>
    </w:p>
    <w:p>
      <w:r>
        <w:t>-</w:t>
      </w:r>
    </w:p>
    <w:p>
      <w:r>
        <w:t>Dưới 6 tháng</w:t>
      </w:r>
    </w:p>
    <w:p>
      <w:r>
        <w:t>đ/m²</w:t>
      </w:r>
    </w:p>
    <w:p>
      <w:r>
        <w:t>7.900</w:t>
      </w:r>
    </w:p>
    <w:p>
      <w:r>
        <w:t>Thời kỳ thu hoạch</w:t>
      </w:r>
    </w:p>
    <w:p>
      <w:r>
        <w:t>đồng/kg</w:t>
      </w:r>
    </w:p>
    <w:p>
      <w:r>
        <w:t>7.500</w:t>
      </w:r>
    </w:p>
    <w:p>
      <w:r>
        <w:t>13</w:t>
      </w:r>
    </w:p>
    <w:p>
      <w:r>
        <w:t>Cây chanh dây (Lạc tiên, mác mác, kể cả giàn)</w:t>
      </w:r>
    </w:p>
    <w:p>
      <w:r>
        <w:t>-</w:t>
      </w:r>
    </w:p>
    <w:p>
      <w:r>
        <w:t>Mới trồng</w:t>
      </w:r>
    </w:p>
    <w:p>
      <w:r>
        <w:t>đ/m²</w:t>
      </w:r>
    </w:p>
    <w:p>
      <w:r>
        <w:t>23.200</w:t>
      </w:r>
    </w:p>
    <w:p>
      <w:r>
        <w:t>Thời kỳ thu hoạch</w:t>
      </w:r>
    </w:p>
    <w:p>
      <w:r>
        <w:t>đồng/kg</w:t>
      </w:r>
    </w:p>
    <w:p>
      <w:r>
        <w:t>9.200</w:t>
      </w:r>
    </w:p>
    <w:p>
      <w:r>
        <w:t>14</w:t>
      </w:r>
    </w:p>
    <w:p>
      <w:r>
        <w:t>Cây thanh long</w:t>
      </w:r>
    </w:p>
    <w:p>
      <w:r>
        <w:t>-</w:t>
      </w:r>
    </w:p>
    <w:p>
      <w:r>
        <w:t>Năm 1</w:t>
      </w:r>
    </w:p>
    <w:p>
      <w:r>
        <w:t>đ/trụ</w:t>
      </w:r>
    </w:p>
    <w:p>
      <w:r>
        <w:t>188.900</w:t>
      </w:r>
    </w:p>
    <w:p>
      <w:r>
        <w:t>Năm 2</w:t>
      </w:r>
    </w:p>
    <w:p>
      <w:r>
        <w:t>đ/trụ</w:t>
      </w:r>
    </w:p>
    <w:p>
      <w:r>
        <w:t>251.900</w:t>
      </w:r>
    </w:p>
    <w:p>
      <w:r>
        <w:t>Thời kỳ thu hoạch</w:t>
      </w:r>
    </w:p>
    <w:p>
      <w:r>
        <w:t>đồng/kg</w:t>
      </w:r>
    </w:p>
    <w:p>
      <w:r>
        <w:t>19.800</w:t>
      </w:r>
    </w:p>
    <w:p>
      <w:r>
        <w:t>15</w:t>
      </w:r>
    </w:p>
    <w:p>
      <w:r>
        <w:t>Cây dừa</w:t>
      </w:r>
    </w:p>
    <w:p>
      <w:r>
        <w:t>-</w:t>
      </w:r>
    </w:p>
    <w:p>
      <w:r>
        <w:t>Năm 1</w:t>
      </w:r>
    </w:p>
    <w:p>
      <w:r>
        <w:t>đồng/cây</w:t>
      </w:r>
    </w:p>
    <w:p>
      <w:r>
        <w:t>246.300</w:t>
      </w:r>
    </w:p>
    <w:p>
      <w:r>
        <w:t>Năm 2</w:t>
      </w:r>
    </w:p>
    <w:p>
      <w:r>
        <w:t>đồng/cây</w:t>
      </w:r>
    </w:p>
    <w:p>
      <w:r>
        <w:t>445.100</w:t>
      </w:r>
    </w:p>
    <w:p>
      <w:r>
        <w:t>Năm 3</w:t>
      </w:r>
    </w:p>
    <w:p>
      <w:r>
        <w:t>đồng/cây</w:t>
      </w:r>
    </w:p>
    <w:p>
      <w:r>
        <w:t>583.300</w:t>
      </w:r>
    </w:p>
    <w:p>
      <w:r>
        <w:t>Thời kỳ thu hoạch</w:t>
      </w:r>
    </w:p>
    <w:p>
      <w:r>
        <w:t>đồng/trái</w:t>
      </w:r>
    </w:p>
    <w:p>
      <w:r>
        <w:t>10.900</w:t>
      </w:r>
    </w:p>
    <w:p>
      <w:r>
        <w:t>16</w:t>
      </w:r>
    </w:p>
    <w:p>
      <w:r>
        <w:t>Cây vú sữa, hồng xiêm, trứng gà</w:t>
      </w:r>
    </w:p>
    <w:p>
      <w:r>
        <w:t>-</w:t>
      </w:r>
    </w:p>
    <w:p>
      <w:r>
        <w:t>Năm 1</w:t>
      </w:r>
    </w:p>
    <w:p>
      <w:r>
        <w:t>đồng/cây</w:t>
      </w:r>
    </w:p>
    <w:p>
      <w:r>
        <w:t>418.600</w:t>
      </w:r>
    </w:p>
    <w:p>
      <w:r>
        <w:t>Năm 2</w:t>
      </w:r>
    </w:p>
    <w:p>
      <w:r>
        <w:t>đồng/cây</w:t>
      </w:r>
    </w:p>
    <w:p>
      <w:r>
        <w:t>736.500</w:t>
      </w:r>
    </w:p>
    <w:p>
      <w:r>
        <w:t>Năm 3</w:t>
      </w:r>
    </w:p>
    <w:p>
      <w:r>
        <w:t>đồng/cây</w:t>
      </w:r>
    </w:p>
    <w:p>
      <w:r>
        <w:t>1.144.500</w:t>
      </w:r>
    </w:p>
    <w:p>
      <w:r>
        <w:t>Thời kỳ thu hoạch</w:t>
      </w:r>
    </w:p>
    <w:p>
      <w:r>
        <w:t>-</w:t>
      </w:r>
    </w:p>
    <w:p>
      <w:r>
        <w:t>Vú sữa</w:t>
      </w:r>
    </w:p>
    <w:p>
      <w:r>
        <w:t>đồng/kg</w:t>
      </w:r>
    </w:p>
    <w:p>
      <w:r>
        <w:t>24.700</w:t>
      </w:r>
    </w:p>
    <w:p>
      <w:r>
        <w:t>-</w:t>
      </w:r>
    </w:p>
    <w:p>
      <w:r>
        <w:t>Hồng xiêm</w:t>
      </w:r>
    </w:p>
    <w:p>
      <w:r>
        <w:t>đồng/kg</w:t>
      </w:r>
    </w:p>
    <w:p>
      <w:r>
        <w:t>22.400</w:t>
      </w:r>
    </w:p>
    <w:p>
      <w:r>
        <w:t>-</w:t>
      </w:r>
    </w:p>
    <w:p>
      <w:r>
        <w:t>Trứng gà</w:t>
      </w:r>
    </w:p>
    <w:p>
      <w:r>
        <w:t>đồng/kg</w:t>
      </w:r>
    </w:p>
    <w:p>
      <w:r>
        <w:t>14.700</w:t>
      </w:r>
    </w:p>
    <w:p>
      <w:r>
        <w:t>17</w:t>
      </w:r>
    </w:p>
    <w:p>
      <w:r>
        <w:t>Cây nhãn</w:t>
      </w:r>
    </w:p>
    <w:p>
      <w:r>
        <w:t>Năm 1</w:t>
      </w:r>
    </w:p>
    <w:p>
      <w:r>
        <w:t>đồng/cây</w:t>
      </w:r>
    </w:p>
    <w:p>
      <w:r>
        <w:t>143.900</w:t>
      </w:r>
    </w:p>
    <w:p>
      <w:r>
        <w:t>Năm 2</w:t>
      </w:r>
    </w:p>
    <w:p>
      <w:r>
        <w:t>đồng/cây</w:t>
      </w:r>
    </w:p>
    <w:p>
      <w:r>
        <w:t>220.300</w:t>
      </w:r>
    </w:p>
    <w:p>
      <w:r>
        <w:t>Năm 3</w:t>
      </w:r>
    </w:p>
    <w:p>
      <w:r>
        <w:t>đồng/cây</w:t>
      </w:r>
    </w:p>
    <w:p>
      <w:r>
        <w:t>298.500</w:t>
      </w:r>
    </w:p>
    <w:p>
      <w:r>
        <w:t>Thời kỳ thu hoạch</w:t>
      </w:r>
    </w:p>
    <w:p>
      <w:r>
        <w:t>đồng/kg</w:t>
      </w:r>
    </w:p>
    <w:p>
      <w:r>
        <w:t>25.000</w:t>
      </w:r>
    </w:p>
    <w:p>
      <w:r>
        <w:t>18</w:t>
      </w:r>
    </w:p>
    <w:p>
      <w:r>
        <w:t>Cây vải</w:t>
      </w:r>
    </w:p>
    <w:p>
      <w:r>
        <w:t>Năm 1</w:t>
      </w:r>
    </w:p>
    <w:p>
      <w:r>
        <w:t>đồng/cây</w:t>
      </w:r>
    </w:p>
    <w:p>
      <w:r>
        <w:t>143.200</w:t>
      </w:r>
    </w:p>
    <w:p>
      <w:r>
        <w:t>Năm 2</w:t>
      </w:r>
    </w:p>
    <w:p>
      <w:r>
        <w:t>đồng/cây</w:t>
      </w:r>
    </w:p>
    <w:p>
      <w:r>
        <w:t>256.000</w:t>
      </w:r>
    </w:p>
    <w:p>
      <w:r>
        <w:t>Năm 3</w:t>
      </w:r>
    </w:p>
    <w:p>
      <w:r>
        <w:t>đồng/cây</w:t>
      </w:r>
    </w:p>
    <w:p>
      <w:r>
        <w:t>375.100</w:t>
      </w:r>
    </w:p>
    <w:p>
      <w:r>
        <w:t>Thời kỳ thu hoạch</w:t>
      </w:r>
    </w:p>
    <w:p>
      <w:r>
        <w:t>đồng/kg</w:t>
      </w:r>
    </w:p>
    <w:p>
      <w:r>
        <w:t>35.300</w:t>
      </w:r>
    </w:p>
    <w:p>
      <w:r>
        <w:t>PHỤ LỤC III</w:t>
      </w:r>
    </w:p>
    <w:p>
      <w:r>
        <w:t>ĐƠN GIÁ BỒI THƯỜNG CÂY PHÂN TÁN</w:t>
      </w:r>
    </w:p>
    <w:p>
      <w:r>
        <w:t>STT</w:t>
      </w:r>
    </w:p>
    <w:p>
      <w:r>
        <w:t>Loại cây trồng</w:t>
      </w:r>
    </w:p>
    <w:p>
      <w:r>
        <w:t>Đơn vị tính</w:t>
      </w:r>
    </w:p>
    <w:p>
      <w:r>
        <w:t>Đơn giá</w:t>
      </w:r>
    </w:p>
    <w:p>
      <w:r>
        <w:t>1</w:t>
      </w:r>
    </w:p>
    <w:p>
      <w:r>
        <w:t>Trứng cá, bạch đàn, keo, thông, phượng, sao, dầu, thông, xà cừ, lim xẹt, ngân hoa, bồ kết, xoan, bời lời, huỷnh, muồng các loại, cao su, sake, quế</w:t>
      </w:r>
    </w:p>
    <w:p>
      <w:r>
        <w:t>Năm 1</w:t>
      </w:r>
    </w:p>
    <w:p>
      <w:r>
        <w:t>đồng/cây</w:t>
      </w:r>
    </w:p>
    <w:p>
      <w:r>
        <w:t>256.500</w:t>
      </w:r>
    </w:p>
    <w:p>
      <w:r>
        <w:t>Năm 2</w:t>
      </w:r>
    </w:p>
    <w:p>
      <w:r>
        <w:t>đồng/cây</w:t>
      </w:r>
    </w:p>
    <w:p>
      <w:r>
        <w:t>442.700</w:t>
      </w:r>
    </w:p>
    <w:p>
      <w:r>
        <w:t>Năm 3</w:t>
      </w:r>
    </w:p>
    <w:p>
      <w:r>
        <w:t>đồng/cây</w:t>
      </w:r>
    </w:p>
    <w:p>
      <w:r>
        <w:t>590.400</w:t>
      </w:r>
    </w:p>
    <w:p>
      <w:r>
        <w:t>Năm thứ 4 trở đi</w:t>
      </w:r>
    </w:p>
    <w:p>
      <w:r>
        <w:t>đồng/cây</w:t>
      </w:r>
    </w:p>
    <w:p>
      <w:r>
        <w:t>648.400</w:t>
      </w:r>
    </w:p>
    <w:p>
      <w:r>
        <w:t>2</w:t>
      </w:r>
    </w:p>
    <w:p>
      <w:r>
        <w:t>Huỳnh đàn (sưa), giáng hương, cẩm lai, dó bầu (trầm hương), thông đỏ, gõ đỏ,...</w:t>
      </w:r>
    </w:p>
    <w:p>
      <w:r>
        <w:t>Năm 1</w:t>
      </w:r>
    </w:p>
    <w:p>
      <w:r>
        <w:t>đồng/cây</w:t>
      </w:r>
    </w:p>
    <w:p>
      <w:r>
        <w:t>276.500</w:t>
      </w:r>
    </w:p>
    <w:p>
      <w:r>
        <w:t>Năm 2</w:t>
      </w:r>
    </w:p>
    <w:p>
      <w:r>
        <w:t>đồng/cây</w:t>
      </w:r>
    </w:p>
    <w:p>
      <w:r>
        <w:t>462.700</w:t>
      </w:r>
    </w:p>
    <w:p>
      <w:r>
        <w:t>Năm 3</w:t>
      </w:r>
    </w:p>
    <w:p>
      <w:r>
        <w:t>đồng/cây</w:t>
      </w:r>
    </w:p>
    <w:p>
      <w:r>
        <w:t>610.400</w:t>
      </w:r>
    </w:p>
    <w:p>
      <w:r>
        <w:t>Năm thứ 4 trở đi</w:t>
      </w:r>
    </w:p>
    <w:p>
      <w:r>
        <w:t>đồng/cây</w:t>
      </w:r>
    </w:p>
    <w:p>
      <w:r>
        <w:t>667.200</w:t>
      </w:r>
    </w:p>
    <w:p>
      <w:r>
        <w:t>3</w:t>
      </w:r>
    </w:p>
    <w:p>
      <w:r>
        <w:t>Lồ ô, tre, tre manh tông, tre tầm vông,...</w:t>
      </w:r>
    </w:p>
    <w:p>
      <w:r>
        <w:t>a)</w:t>
      </w:r>
    </w:p>
    <w:p>
      <w:r>
        <w:t>Cây lồ ô</w:t>
      </w:r>
    </w:p>
    <w:p>
      <w:r>
        <w:t>Cây non chưa sử dụng được</w:t>
      </w:r>
    </w:p>
    <w:p>
      <w:r>
        <w:t>đồng/cây</w:t>
      </w:r>
    </w:p>
    <w:p>
      <w:r>
        <w:t>15.000</w:t>
      </w:r>
    </w:p>
    <w:p>
      <w:r>
        <w:t>Cây lớn sử dụng được</w:t>
      </w:r>
    </w:p>
    <w:p>
      <w:r>
        <w:t>đồng/cây</w:t>
      </w:r>
    </w:p>
    <w:p>
      <w:r>
        <w:t>55.000</w:t>
      </w:r>
    </w:p>
    <w:p>
      <w:r>
        <w:t>b)</w:t>
      </w:r>
    </w:p>
    <w:p>
      <w:r>
        <w:t>Tre manh tông, tre tầm vông</w:t>
      </w:r>
    </w:p>
    <w:p>
      <w:r>
        <w:t>Bụi cây năm 1 (5-7 cây/bụi)</w:t>
      </w:r>
    </w:p>
    <w:p>
      <w:r>
        <w:t>đồng/bụi</w:t>
      </w:r>
    </w:p>
    <w:p>
      <w:r>
        <w:t>272.300</w:t>
      </w:r>
    </w:p>
    <w:p>
      <w:r>
        <w:t>Bụi cây năm 2 (5-7 cây/bụi)</w:t>
      </w:r>
    </w:p>
    <w:p>
      <w:r>
        <w:t>đồng/bụi</w:t>
      </w:r>
    </w:p>
    <w:p>
      <w:r>
        <w:t>444.200</w:t>
      </w:r>
    </w:p>
    <w:p>
      <w:r>
        <w:t>Bụi cây năm 3-5 tuổi (5-7 cây/bụi)</w:t>
      </w:r>
    </w:p>
    <w:p>
      <w:r>
        <w:t>đồng/bụi</w:t>
      </w:r>
    </w:p>
    <w:p>
      <w:r>
        <w:t>616.100</w:t>
      </w:r>
    </w:p>
    <w:p>
      <w:r>
        <w:t>PHỤ LỤC IV</w:t>
      </w:r>
    </w:p>
    <w:p>
      <w:r>
        <w:t>ĐƠN GIÁ BỒI THƯỜNG CÁC LOẠI CÂY TRỒNG KHÁC</w:t>
      </w:r>
    </w:p>
    <w:p>
      <w:r>
        <w:t>STT</w:t>
      </w:r>
    </w:p>
    <w:p>
      <w:r>
        <w:t>Loại cây trồng</w:t>
      </w:r>
    </w:p>
    <w:p>
      <w:r>
        <w:t>Đơn vị tính</w:t>
      </w:r>
    </w:p>
    <w:p>
      <w:r>
        <w:t>Đơn giá</w:t>
      </w:r>
    </w:p>
    <w:p>
      <w:r>
        <w:t>1</w:t>
      </w:r>
    </w:p>
    <w:p>
      <w:r>
        <w:t>Cỏ voi, cỏ sữa</w:t>
      </w:r>
    </w:p>
    <w:p>
      <w:r>
        <w:t>đồng/m²</w:t>
      </w:r>
    </w:p>
    <w:p>
      <w:r>
        <w:t>14.300</w:t>
      </w:r>
    </w:p>
    <w:p>
      <w:r>
        <w:t>2</w:t>
      </w:r>
    </w:p>
    <w:p>
      <w:r>
        <w:t>Vông trụ rào</w:t>
      </w:r>
    </w:p>
    <w:p>
      <w:r>
        <w:t>đồng/cây</w:t>
      </w:r>
    </w:p>
    <w:p>
      <w:r>
        <w:t>9.500</w:t>
      </w:r>
    </w:p>
    <w:p>
      <w:r>
        <w:t>3</w:t>
      </w:r>
    </w:p>
    <w:p>
      <w:r>
        <w:t>Hàng rào dâm bụt</w:t>
      </w:r>
    </w:p>
    <w:p>
      <w:r>
        <w:t>đồng/m</w:t>
      </w:r>
    </w:p>
    <w:p>
      <w:r>
        <w:t>14.300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