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42/2024/QĐ-UBND phân cấp trong giải quyết thủ tục hành chính lĩnh vực tín ngưỡng, tôn giáo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20/12/2024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42/2024/QĐ-UBND</w:t>
      </w:r>
    </w:p>
    <w:p>
      <w:r>
        <w:t>Trà Vinh, ngày 09 tháng 12 năm 2024</w:t>
      </w:r>
    </w:p>
    <w:p>
      <w:r>
        <w:t>QUYẾT ĐỊNH</w:t>
      </w:r>
    </w:p>
    <w:p>
      <w:r>
        <w:t>PHÂN CẤP TRONG GIẢI QUYẾT MỘT SỐ THỦ TỤC HÀNH CHÍNH LĨNH VỰC TÍN NGƯỠNG, TÔN GIÁO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tín ngưỡng, tôn giáo ngày 18 tháng 11 năm 2016;</w:t>
      </w:r>
    </w:p>
    <w:p>
      <w:r>
        <w:t>Căn cứ Nghị định số 95/2023/NĐ-CP ngày 29 tháng 12 năm 2023 của Chính phủ quy định chi tiết một số điều và biện pháp thi hành Luật tín ngưỡng, tôn giáo;</w:t>
      </w:r>
    </w:p>
    <w:p>
      <w:r>
        <w:t>Theo đề nghị của Giám đốc Sở Nội vụ.</w:t>
      </w:r>
    </w:p>
    <w:p>
      <w:r>
        <w:t>QUYẾT ĐỊNH:</w:t>
      </w:r>
    </w:p>
    <w:p>
      <w:r>
        <w:t>Điều 1.  Phân cấp thẩm quyền cho Sở Nội vụ giải quyết 02 thủ tục hành chính lĩnh vực tín ngưỡng, tôn giáo trên địa bàn tỉnh Trà Vinh, cụ thể như sau:</w:t>
      </w:r>
    </w:p>
    <w:p>
      <w:r>
        <w:t>1. Thủ tục thông báo tổ chức quyên góp để thực hiện hoạt động tín ngưỡng, hoạt động tôn giáo đối với trường hợp quyên góp không thuộc quy định tại điểm a, điểm b khoản 3 Điều 25 của Nghị định số 95/2023/NĐ-CP (Mã thủ tục hành chính: 1.012634).</w:t>
      </w:r>
    </w:p>
    <w:p>
      <w:r>
        <w:t>2. Thủ tục thông báo về việc đã giải thể tổ chức tôn giáo trực thuộc có địa bàn hoạt động ở một tỉnh theo quy định của Hiến chương của tổ chức (Mã thủ tục hành chính: 1.012635).</w:t>
      </w:r>
    </w:p>
    <w:p>
      <w:r>
        <w:t>Điều 2.  Quyết định này có hiệu lực từ ngày 20 tháng 12 năm 2024</w:t>
      </w:r>
    </w:p>
    <w:p>
      <w:r>
        <w:t>Điều 3. Tổ chức thực hiện</w:t>
      </w:r>
    </w:p>
    <w:p>
      <w:r>
        <w:t>1. Sở Nội vụ thực hiện nhiệm vụ, quyền hạn được giao đảm bảo đúng quy định của pháp luật. Trường hợp có phát sinh khó khăn, vướng mắc, các vấn đề chưa được quy định, vượt thẩm quyền thì báo cáo, đề xuất Ủy ban nhân dân tỉnh xem xét, cho ý kiến quyết định trước khi thực hiện. Định kỳ báo cáo Ủy ban nhân dân tỉnh kết quả thực hiện nhiệm vụ.</w:t>
      </w:r>
    </w:p>
    <w:p>
      <w:r>
        <w:t>2. Chánh Văn phòng Ủy ban nhân dân tỉnh, Giám đốc Sở Nội vụ, Chủ tịch Ủy ban nhân dân các huyện, thị xã, thành phố và các cơ quan, tổ chức, cá nhân có liên quan chịu trách nhiệm thi hành Quyết định này./.</w:t>
      </w:r>
    </w:p>
    <w:p>
      <w:r>
        <w:t>TM. ỦY BAN NHÂN DÂN</w:t>
      </w:r>
    </w:p>
    <w:p>
      <w:r>
        <w:t>KT. CHỦ TỊCH</w:t>
      </w:r>
    </w:p>
    <w:p>
      <w:r>
        <w:t>PHÓ CHỦ TỊCH</w:t>
      </w:r>
    </w:p>
    <w:p>
      <w:r>
        <w:t>Nguyễn Quỳnh Thiện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