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về bồi thường thiệt hại cây trồng, vật nuôi; hỗ trợ di dời vật nuôi; hỗ trợ để tháo dỡ, phá dỡ, di dời tài sản gắn liền với đất là phần công trình xây dựng mà giấy phép đã hết hạn khi Nhà nước thu hồi đất; diện tích đất xây dựng công trình phục vụ trực tiếp sản xuất nông nghiệp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42/2024/QĐ-UBND</w:t>
      </w:r>
    </w:p>
    <w:p>
      <w:r>
        <w:t>Bắc Ninh, ngày 31 tháng 10 năm 2024</w:t>
      </w:r>
    </w:p>
    <w:p>
      <w:r>
        <w:t>QUYẾT ĐỊNH</w:t>
      </w:r>
    </w:p>
    <w:p>
      <w:r>
        <w:t>BAN HÀNH QUY ĐỊNH VỀ BỒI THƯỜNG THIỆT HẠI CÂY TRỒNG, VẬT NUÔI; HỖ TRỢ DI DỜI VẬT NUÔI; HỖ TRỢ ĐỂ THÁO DỠ, PHÁ DỠ, DI DỜI TÀI SẢN GẮN LIỀN VỚI ĐẤT LÀ PHẦN CÔNG TRÌNH XÂY DỰNG MÀ GIẤY PHÉP ĐÃ HẾT HẠN KHI NHÀ NƯỚC THU HỒI ĐẤT; DIỆN TÍCH ĐẤT XÂY DỰNG CÔNG TRÌNH PHỤC VỤ TRỰC TIẾP SẢN XUẤT NÔNG NGHIỆP TRÊN ĐỊA BÀN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w:t>
      </w:r>
    </w:p>
    <w:p>
      <w:r>
        <w:t>Căn cứ Nghị định số 88/2024/NĐ-CP ngày 15/7/2024 của Chính phủ quy định về bồi thường, hỗ trợ tái định cư khi Nhà nước thu hồi đất;</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trong lúa;</w:t>
      </w:r>
    </w:p>
    <w:p>
      <w:r>
        <w:t>Theo đề nghị của Sở Nông nghiệp và Phát triển nông thôn tại Tờ trình số 1803/TTr-SNN ngày 03/10/2024.</w:t>
      </w:r>
    </w:p>
    <w:p>
      <w:r>
        <w:t>QUYẾT ĐỊNH:</w:t>
      </w:r>
    </w:p>
    <w:p>
      <w:r>
        <w:t>Điều 1.  Ban hành kèm theo Quyết định này Quy định về bồi thường thiệt hại cây trồng, vật nuôi; hỗ trợ di dời vật nuôi; hỗ trợ để tháo dỡ, phá dỡ, di dời tài sản gắn liền với đất là phần công trình xây dựng mà giấy phép đã hết hạn khi Nhà nước thu hồi đất; diện tích đất xây dựng công trình phục vụ trực tiếp sản xuất nông nghiệp trên địa bàn tỉnh Bắc Ninh.</w:t>
      </w:r>
    </w:p>
    <w:p>
      <w:r>
        <w:t>Điều 2.  Quyết định này có hiệu lực kể từ ngày 11/11/2024.</w:t>
      </w:r>
    </w:p>
    <w:p>
      <w:r>
        <w:t>Các Quyết định sau đây hết hiệu lực kể từ ngày Quyết định này có hiệu lực thi hành:</w:t>
      </w:r>
    </w:p>
    <w:p>
      <w:r>
        <w:t>1. Quyết định số 19/2023/QĐ-UBND ngày 29/9/2023 của UBND tỉnh về việc sửa đổi, bổ sung một số điều của Quy định về bồi thường, hỗ trợ, tái định cư khi Nhà nước thu hồi đất trên địa bàn tỉnh Bắc Ninh;</w:t>
      </w:r>
    </w:p>
    <w:p>
      <w:r>
        <w:t>2. Quyết định số 19/2020/QĐ-UBND ngày 30/12/2020 của UBND tỉnh Bắc Ninh về việc ban hành Quy định về bồi thường, hỗ trợ và tái định cư khi Nhà nước thu hồi đất trên địa bàn tỉnh Bắc ninh.</w:t>
      </w:r>
    </w:p>
    <w:p>
      <w:r>
        <w:t>Điều 3.  Chánh Văn phòng Ủy ban nhân dân tỉnh, Giám đốc các sở, ban, ngành, Chủ tịch Ủy ban nhân dân các huyện, thị xã, thành phố và các tổ chức, hộ gia đình, cá nhân có liên quan chịu trách nhiệm thi hành Quyết định này./.</w:t>
      </w:r>
    </w:p>
    <w:p>
      <w:r>
        <w:t>Nơi nhận:</w:t>
      </w:r>
    </w:p>
    <w:p>
      <w:r>
        <w:t>- Như Điều 3;</w:t>
      </w:r>
    </w:p>
    <w:p>
      <w:r>
        <w:t>- Văn phòng Chính phủ (b/c);</w:t>
      </w:r>
    </w:p>
    <w:p>
      <w:r>
        <w:t>- Bộ Nông nghiệp và PTNT (b/c);</w:t>
      </w:r>
    </w:p>
    <w:p>
      <w:r>
        <w:t>- Bộ Tài nguyên và Môi trường (b/c);</w:t>
      </w:r>
    </w:p>
    <w:p>
      <w:r>
        <w:t>- Cục Kiểm tra VBQPPL - Bộ Tư pháp;</w:t>
      </w:r>
    </w:p>
    <w:p>
      <w:r>
        <w:t>- TT. TU, TT. HĐND (b/c);</w:t>
      </w:r>
    </w:p>
    <w:p>
      <w:r>
        <w:t>- Chủ tịch và các PCT UBND tỉnh;</w:t>
      </w:r>
    </w:p>
    <w:p>
      <w:r>
        <w:t>- VP UBND tỉnh: LĐVP, XDCB;</w:t>
      </w:r>
    </w:p>
    <w:p>
      <w:r>
        <w:t>- Lưu: VT, NN.</w:t>
      </w:r>
    </w:p>
    <w:p>
      <w:r>
        <w:t>TM. ỦY BAN NHÂN DÂN</w:t>
      </w:r>
    </w:p>
    <w:p>
      <w:r>
        <w:t>KT. CHỦ TỊCH</w:t>
      </w:r>
    </w:p>
    <w:p>
      <w:r>
        <w:t>PHÓ CHỦ TỊCH</w:t>
      </w:r>
    </w:p>
    <w:p>
      <w:r>
        <w:t>Lê Xuân Lợi</w:t>
      </w:r>
    </w:p>
    <w:p>
      <w:r>
        <w:t>QUY ĐỊNH</w:t>
      </w:r>
    </w:p>
    <w:p>
      <w:r>
        <w:t>VỀ BỒI THƯỜNG THIỆT HẠI CÂY TRỒNG, VẬT NUÔI; HỖ TRỢ DI DỜI VẬT NUÔI; HỖ TRỢ ĐỂ THÁO DỠ, PHÁ DỠ, DI DỜI TÀI SẢN GẮN LIỀN VỚI ĐẤT LÀ PHÂN CÔNG TRÌNH XÂY DỰNG MÀ GIẤY PHÉP ĐÃ HẾT HẠN KHI NHÀ NƯỚC THU HỒI ĐẤT; DIỆN TÍCH ĐẤT XÂY DỰNG CÔNG TRÌNH PHỤC VỤ TRỰC TIẾP SẢN XUẤT NÔNG NGHIỆP TRÊN ĐỊA BÀN TỈNH BẮC NINH</w:t>
      </w:r>
    </w:p>
    <w:p>
      <w:r>
        <w:t>(Ban hành kèm theo Quyết định số 42/2024/QĐ-UBND ngày 31/10/2024 của Ủy ban nhân dân tỉnh Bắc Ninh)</w:t>
      </w:r>
    </w:p>
    <w:p>
      <w:r>
        <w:t>Chương I</w:t>
      </w:r>
    </w:p>
    <w:p>
      <w:r>
        <w:t>QUY ĐỊNH CHUNG</w:t>
      </w:r>
    </w:p>
    <w:p>
      <w:r>
        <w:t>Điều 1. Phạm vi điều chỉnh</w:t>
      </w:r>
    </w:p>
    <w:p>
      <w:r>
        <w:t>Quy định này quy định chi tiết:</w:t>
      </w:r>
    </w:p>
    <w:p>
      <w:r>
        <w:t>1. Khoản 4, khoản 6 Điều 103; khoản 3 Điều 178 Luật Đất đai năm 2024;</w:t>
      </w:r>
    </w:p>
    <w:p>
      <w:r>
        <w:t>2. Khoản 1, khoản 2 Điều 21 Nghị định số 88/2024/NĐ-CP ngày 15/7/2024 của Chính phủ quy định về bồi thường, hỗ trợ tái định cư khi Nhà nước thu hồi đất.</w:t>
      </w:r>
    </w:p>
    <w:p>
      <w:r>
        <w:t>Điều 2. Đối tượng áp dụng</w:t>
      </w:r>
    </w:p>
    <w:p>
      <w:r>
        <w:t>1. Cơ quan thực hiện chức năng quản lý nhà nước về đất đai; đơn vị, tổ chức thực hiện nhiệm vụ bồi thường, hỗ trợ, tái định cư.</w:t>
      </w:r>
    </w:p>
    <w:p>
      <w:r>
        <w:t>2. Người sử dụng đất theo quy định tại Điều 4 Luật Đất đai năm 2024 khi Nhà nước thu hồi đất.</w:t>
      </w:r>
    </w:p>
    <w:p>
      <w:r>
        <w:t>3. Các đối tượng khác có liên quan đến việc quản lý, sử dụng đất đai.</w:t>
      </w:r>
    </w:p>
    <w:p>
      <w:r>
        <w:t>Điều 3. Giải thích từ ngữ</w:t>
      </w:r>
    </w:p>
    <w:p>
      <w:r>
        <w:t>Trong quy định này, các từ ngữ dưới đây được hiểu như sau:</w:t>
      </w:r>
    </w:p>
    <w:p>
      <w:r>
        <w:t>1. Cây hằng năm là loại cây được gieo trồng, cho thu hoạch và kết thúc chu kỳ sản xuất trong thời gian không quá 01 năm, kể cả cây hằng năm lưu gốc.</w:t>
      </w:r>
    </w:p>
    <w:p>
      <w:r>
        <w:t>2. Cây lâu năm là loại cây được gieo trồng một lần, sinh trưởng trong nhiều năm và cho thu hoạch một hoặc nhiều lần.</w:t>
      </w:r>
    </w:p>
    <w:p>
      <w:r>
        <w:t>3. Cây lâm nghiệp là những loài cây gỗ và lâm sản ngoài gỗ trồng trên đất rừng đặc dụng, rừng phòng hộ, rừng sản xuất và trồng phân tán.</w:t>
      </w:r>
    </w:p>
    <w:p>
      <w:r>
        <w:t>4. Vật nuôi khác là vật nuôi không phải là thủy sản.</w:t>
      </w:r>
    </w:p>
    <w:p>
      <w:r>
        <w:t>5. Vật nuôi không thể di chuyển khi nhà nước thu hồi đất, gồm: Vật nuôi không có nơi chuyển đến, hoặc môi trường chuyển đến không phù hợp với điều kiện sống (ví dụ như: cá nuôi trong lồng, nếu chuyển đến nuôi trong ao đất, sẽ không phù hợp với điều kiện sống); Vật nuôi chuyển đến hoặc chuyển đi thuộc khu vực có dịch bệnh mà vật nuôi đó thuộc đối tượng không được vận chuyển đến hoặc đi (ví dụ: khu vực chuyển đến hoặc đi đang có dịch cúm gia cầm, thì các loại gia cầm không được chuyển đến hoặc chuyển đi ở vùng dịch đó).</w:t>
      </w:r>
    </w:p>
    <w:p>
      <w:r>
        <w:t>6.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 (theo Điểm c, Khoản 7, Điều 4 Nghị định số 102/2024/NĐ-CP).</w:t>
      </w:r>
    </w:p>
    <w:p>
      <w:r>
        <w:t>Chương II</w:t>
      </w:r>
    </w:p>
    <w:p>
      <w:r>
        <w:t>NGUYÊN TẮC VÀ PHƯƠNG PHÁP XÁC ĐỊNH BỒI THƯỜNG, HỖ TRỢ</w:t>
      </w:r>
    </w:p>
    <w:p>
      <w:r>
        <w:t>Điều 4. Nguyên tắc bồi thường cây trồng, vật nuôi; hỗ trợ di dời vật nuôi; hỗ trợ để tháo dỡ, phá dỡ, di dời tài sản gắn liền với đất là phần công trình xây dựng mà giấy phép đã hết hạn</w:t>
      </w:r>
    </w:p>
    <w:p>
      <w:r>
        <w:t>1. Nguyên tắc chung</w:t>
      </w:r>
    </w:p>
    <w:p>
      <w:r>
        <w:t>a) Chỉ bồi thường cho cây trồng, vật nuôi; hỗ trợ di dời vật nuôi; hỗ trợ để tháo dỡ, phá dỡ, di dời tài sản gắn liền với đất là phần công trình xây dựng mà giấy phép đã hết hạn của chủ sở hữu tài sản được tạo lập trước thời điểm thông báo thu hồi đất của cơ quan nhà nước có thẩm quyền; đất đảm bảo sử dụng đúng mục đích.</w:t>
      </w:r>
    </w:p>
    <w:p>
      <w:r>
        <w:t>b) Việc bồi thường, hỗ trợ trên nguyên tắc thống kê thực tế số lượng cây, khóm cây, diện tích cây trồng; số lượng, trọng lượng vật nuôi; khối lượng, tài sản trên diện tích đất bị thu hồi tại thời điểm kiểm kê.</w:t>
      </w:r>
    </w:p>
    <w:p>
      <w:r>
        <w:t>c) Đơn giá bồi thường cây trồng lâm nghiệp tại quy định này chỉ áp dụng đối với diện tích cây trồng lâm nghiệp phân tán. Đối với những diện tích cây trồng được xác định là rừng theo quy định tại tại khoản 3, Điều 2, Luật Lâm nghiệp thì việc thu hồi, bồi thường rừng được thực hiện theo khung giá rừng được cấp có thẩm quyền phê duyệt.</w:t>
      </w:r>
    </w:p>
    <w:p>
      <w:r>
        <w:t>2. Đối với cây trồng</w:t>
      </w:r>
    </w:p>
    <w:p>
      <w:r>
        <w:t>a) Đối với vườn cây trồng chuyên canh (chỉ trồng 01 loại cây): Trường hợp trồng mật độ thấp hơn mật độ theo quy định thì tính bồi thường theo mật độ thực tế tại thời điểm kiểm kê; Trường hợp trồng vượt mật độ theo quy định thì chỉ được tính bằng mật độ theo quy định.</w:t>
      </w:r>
    </w:p>
    <w:p>
      <w:r>
        <w:t>b) Đối với vườn cây trồng xen, tổ chức làm nhiệm vụ bồi thường, giải phóng mặt bằng xác định cây trồng chính và bồi thường theo đơn giá cây trồng chính được quy định tại Quyết định này.</w:t>
      </w:r>
    </w:p>
    <w:p>
      <w:r>
        <w:t>c) Đối với cây lâm nghiệp trồng đơn lẻ hoặc trồng xen kẽ nhiều loại cây thì việc xác định mật độ theo nguyên tắc sau:</w:t>
      </w:r>
    </w:p>
    <w:p>
      <w:r>
        <w:t>- Trường hợp tổng số cây trong diện bồi thường sau khi quy diện tích mà không vượt mật độ quy chuẩn quy định thì bồi thường theo thực tế kiểm kê.</w:t>
      </w:r>
    </w:p>
    <w:p>
      <w:r>
        <w:t>- Trường hợp tổng số cây trong diện bồi thường sau khi quy diện tích mà vượt mật độ quy định thì lựa chọn cây có đơn giá từ cao đến thấp để tính mật độ quy chuẩn quy định.</w:t>
      </w:r>
    </w:p>
    <w:p>
      <w:r>
        <w:t>d) Đối với cây lấy gỗ loại có đường kính D 1,3  (đường kính gốc cây đo tại vị trí cách mặt đất 1,3 m) từ 15 cm trở lên: đã đến tuổi khai thác, chế biến gỗ tạo ra các sản phẩm phục vụ nhu cầu sử dụng của hộ gia đình, cá nhân hoặc có thể bán ra ngoài thị trường. Nhà nước chỉ bồi thường chi phí chặt hạ.</w:t>
      </w:r>
    </w:p>
    <w:p>
      <w:r>
        <w:t>đ) Đối với các loại cây mọc tự nhiên (cây không nằm trong vùng đất quy hoạch rừng phòng hộ, rừng đặc dụng đã được cơ quan nhà nước có thẩm quyền phê duyệt) nhưng có sự chăm sóc, bảo vệ thì tính bồi thường bằng 50% đơn giá cây cùng loại, cùng nhóm hoặc có giá trị tương đương.</w:t>
      </w:r>
    </w:p>
    <w:p>
      <w:r>
        <w:t>e) Đối với cây trồng có thể di chuyển đến địa điểm khác thì được bồi thường chi phí di chuyển và thiệt hại thực tế do phải di chuyển, phải trồng lại (như cây giống trong vườn ươm, hoa, cây cảnh trồng trên giá thể...). Mức bồi thường cụ thể do Tổ chức làm nhiệm bồi thường, giải phóng mặt bằng xác định cho phù hợp với thực tế của từng dự án nhưng tối đa không vượt quá đơn giá bồi thường tại Quy định này.</w:t>
      </w:r>
    </w:p>
    <w:p>
      <w:r>
        <w:t>3. Đối với vật nuôi</w:t>
      </w:r>
    </w:p>
    <w:p>
      <w:r>
        <w:t>a) Chỉ bồi thường đối với tổ chức, cá nhân chăn nuôi động vật (vật nuôi là thủy sản và vật nuôi khác) chưa đến thời kỳ thu hoạch và không thể di chuyển được.</w:t>
      </w:r>
    </w:p>
    <w:p>
      <w:r>
        <w:t>b) Chỉ bồi thường, hỗ trợ cho vật nuôi khác đã kê khai hoạt động chăn nuôi với Ủy ban nhân dân cấp xã.</w:t>
      </w:r>
    </w:p>
    <w:p>
      <w:r>
        <w:t>4. Đối với xây dựng công trình trên đất nông nghiệp phục vụ trực tiếp sản xuất nông nghiệp</w:t>
      </w:r>
    </w:p>
    <w:p>
      <w:r>
        <w:t>Việc xây dựng công trình trên đất nông nghiệp phục vụ trực tiếp sản xuất nông nghiệp thực hiện theo quy định của pháp luật về đất đai, xây dựng và quy định khác có liên quan.</w:t>
      </w:r>
    </w:p>
    <w:p>
      <w:r>
        <w:t>5. Đơn giá bồi thường cây trồng, vật nuôi thực hiện theo khoản 6 Điều 103 Luật Đất đai năm 2024.</w:t>
      </w:r>
    </w:p>
    <w:p>
      <w:r>
        <w:t>Điều 5. Phương pháp tính bồi thường</w:t>
      </w:r>
    </w:p>
    <w:p>
      <w:r>
        <w:t>1. Đối với cây nông nghiệp</w:t>
      </w:r>
    </w:p>
    <w:p>
      <w:r>
        <w:t>a) Đối với cây hàng năm, mức bồi thường được xác định bằng khối lượng thực tế kiểm kê (m 2 ) nhân với đơn giá bồi thường của từng loại cây được bồi thường tại Phụ lục số 01 ban hành kèm theo quy định này.</w:t>
      </w:r>
    </w:p>
    <w:p>
      <w:r>
        <w:t>b) Đối với cây lâu năm</w:t>
      </w:r>
    </w:p>
    <w:p>
      <w:r>
        <w:t>- Đối với cây lâu năm chưa đến thời kỳ thu hoạch: Mức bồi thường được xác định bằng khối lượng thực tế kiểm kê theo giai đoạn sinh trưởng (m 2 , cây) đối chiếu với mật độ quy định nhân với đơn giá bồi thường của từng cây được quy định tại Phụ lục số 02 ban hành kèm theo Quy định này</w:t>
      </w:r>
    </w:p>
    <w:p>
      <w:r>
        <w:t>- Đối với cây lâu năm đang trong thời kỳ thu hoạch: Mức bồi thường được xác định bằng khối lượng thực tế kiểm kê (m 2 ) đối chiếu với mật độ quy định nhân với đơn giá bồi thường của từng loại cây trồng được quy định tại Phụ lục số 03 ban hành kèm theo Quy định này.</w:t>
      </w:r>
    </w:p>
    <w:p>
      <w:r>
        <w:t>2. Đối với cây lâm nghiệp</w:t>
      </w:r>
    </w:p>
    <w:p>
      <w:r>
        <w:t>a) Cây lâm nghiệp chưa đến tuổi khai thác (D1,3 &lt; 15cm) mức bồi thường được xác định bằng khối lượng thực tế kiểm kê theo đường kính (cây) đối chiếu với mật độ quy định nhân với đơn giá bồi thường của từng loại cây được quy định tại Phụ lục số 04 ban hành kèm theo Quy định này.</w:t>
      </w:r>
    </w:p>
    <w:p>
      <w:r>
        <w:t>b) Cây lâm nghiệp đã đến tuổi khai thác (D1,3 ≥ 15cm) mức bồi thường được xác định bằng khối lượng thực tế kiểm kê theo đường kính (cây) nhân với đơn giá bồi thường theo kích thước đường kính được quy định tại Phụ lục số 05 ban hành kèm theo Quy định này.</w:t>
      </w:r>
    </w:p>
    <w:p>
      <w:r>
        <w:t>3. Đối với vật nuôi là thủy sản và vật nuôi khác</w:t>
      </w:r>
    </w:p>
    <w:p>
      <w:r>
        <w:t>Mức bồi thường được xác định bằng khối lượng thực tế kiểm kê theo từng trọng lượng, giai đoạn sinh trưởng (kg, con) đối chiếu với mật độ quy định nhân với đơn giá bồi thường của từng loại được quy định tại Phụ lục số 06 ban hành kèm theo Quy định này.</w:t>
      </w:r>
    </w:p>
    <w:p>
      <w:r>
        <w:t>4. Đối với những nội dung (cây trồng, vật nuôi, vật liệu, ...) chưa được quy định tại Phụ lục 01, 02, 03, 04, 05, 06, 07 kèm theo quyết định này thì Tổ chức làm nhiệm vụ bồi thường, giải phóng mặt bằng xác định khối lượng, giá trị thiệt hại thực tế và các quy định của pháp luật để xây dựng phương án bồi thường, hỗ trợ, lập văn bản giải trình rõ nội dung, căn cứ xây dựng đơn giá bồi thường, trình Ủy ban nhân dân cấp huyện phê duyệt.</w:t>
      </w:r>
    </w:p>
    <w:p>
      <w:r>
        <w:t>Điều 6. Hỗ trợ di dời vật nuôi</w:t>
      </w:r>
    </w:p>
    <w:p>
      <w:r>
        <w:t>1. Nội dung hỗ trợ: Hỗ trợ chi phí bắt giữ, vận chuyển số động vật từ khu vực phải di dời đến địa điểm nuôi mới.</w:t>
      </w:r>
    </w:p>
    <w:p>
      <w:r>
        <w:t>2. Mức hỗ trợ: Hỗ trợ 50% chi phí di dời vật nuôi đến địa điểm nuôi mới; tối đa không quá 500 triệu đồng/1 cơ sở.</w:t>
      </w:r>
    </w:p>
    <w:p>
      <w:r>
        <w:t>Tổ chức làm nhiệm vụ bồi thường, giải phóng mặt bằng lập phương án di dời có sự xác nhận của địa phương và chủ vật nuôi để thực hiện hỗ trợ.</w:t>
      </w:r>
    </w:p>
    <w:p>
      <w:r>
        <w:t>Điều 7.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Hỗ trợ công tác tháo dỡ</w:t>
      </w:r>
    </w:p>
    <w:p>
      <w:r>
        <w:t>a) Nội dung hỗ trợ: Hỗ trợ công tác tháo dỡ các tài sản có thể sử dụng được.</w:t>
      </w:r>
    </w:p>
    <w:p>
      <w:r>
        <w:t>b) Mức hỗ trợ: Hỗ trợ bằng 50% chi phí cho mỗi công việc được tính theo đơn giá tháo dỡ tại quy định này.</w:t>
      </w:r>
    </w:p>
    <w:p>
      <w:r>
        <w:t>2. Hỗ trợ công tác phá dỡ, di dời</w:t>
      </w:r>
    </w:p>
    <w:p>
      <w:r>
        <w:t>Hạng mục công trình được hỗ trợ phá dỡ, di dời do tổ chức làm nhiệm bồi thường, giải phóng mặt bằng xác định cụ thể theo điều kiện thực tế tại hiện trường, mức hỗ trợ phù hợp với thực tế, nhưng không vượt quá 50% chi phí tháo dỡ cho mỗi công việc được tính theo đơn giá tháo dỡ tại Quy định này.</w:t>
      </w:r>
    </w:p>
    <w:p>
      <w:r>
        <w:t>Điều 8. Quy định về diện tích xây dựng công trình phục vụ trực tiếp sản xuất nông nghiệp</w:t>
      </w:r>
    </w:p>
    <w:p>
      <w:r>
        <w:t>1. Đất nông nghiệp do cá nhân, cộng đồng dân cư sử dụng được sử dụng một diện tích với tỷ lệ 0,1 % tông diện tích đất nông nghiệp được giao đê xây dựng công trình phục vụ trực tiếp sản xuất nông nghiệp. Tổng diện tích xây dựng không quá 500 m 2 .</w:t>
      </w:r>
    </w:p>
    <w:p>
      <w:r>
        <w:t>2. Riêng đất xây dựng công trình trên đất trồng lúa ngoài quy định tại khoản 01 điều này, thực hiện theo quy định tại Điều 9 Nghị định 112/2024/NĐ-CP, ngày 11/9/2024 của Chính phủ quy định chi tiết về đất trồng lúa. Vị trí xây dựng công trình phục vụ trực tiếp sản xuất nông nghiệp đảm bảo không làm ảnh hưởng đến công trình thủy lợi, công trình đê điều, giao thông nội đồng, diện tích đất trồng lúa liền kề và không gây ô nhiễm môi trường.</w:t>
      </w:r>
    </w:p>
    <w:p>
      <w:r>
        <w:t>Điều 9. Đơn giá áp dụng để lập phương án bồi thường, hỗ trợ</w:t>
      </w:r>
    </w:p>
    <w:p>
      <w:r>
        <w:t>1. Đơn giá áp dụng để lập phương án bồi thường đối với cây trồng hàng năm khi Nhà nước thu hồi đất: Chi tiết theo  Phụ lục 01  ban hành kèm theo Quyết định này.</w:t>
      </w:r>
    </w:p>
    <w:p>
      <w:r>
        <w:t>2. Đơn giá áp dụng để lập phương án bồi thường đối với cây lâu năm chưa đến thời kỳ thu hoạch khi Nhà nước thu hồi đất: Chi tiết theo  Phụ lục 02  ban hành kèm theo Quyết định này.</w:t>
      </w:r>
    </w:p>
    <w:p>
      <w:r>
        <w:t>3. Đơn giá áp dụng để lập phương án bồi thường đối với cây lâu năm đang trong thời kỳ thu hoạch khi Nhà nước thu hồi đất: Chi tiết theo  Phụ lục 03  ban hành kèm theo Quyết định này.</w:t>
      </w:r>
    </w:p>
    <w:p>
      <w:r>
        <w:t>4. Đơn giá áp dụng để lập phương án bồi thường đối với cây lâm nghiệp khi Nhà nước thu hồi đất: Chi tiết theo  Phụ lục 04  và  Phụ lục 05  ban hành kèm theo Quyết định này.</w:t>
      </w:r>
    </w:p>
    <w:p>
      <w:r>
        <w:t>5. Đơn giá áp dụng để lập phương án bồi thường đối với vật nuôi là thủy sản, vật nuôi khác khi Nhà nước thu hồi đất: Chi tiết theo  Phụ lục 06  ban hành kèm theo Quyết định này.</w:t>
      </w:r>
    </w:p>
    <w:p>
      <w:r>
        <w:t>6. Đơn giá áp dụng để lập phương án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Chi tiết theo  Phụ lục 07  ban hành kèm theo Quyết định này.</w:t>
      </w:r>
    </w:p>
    <w:p>
      <w:r>
        <w:t>Chương III</w:t>
      </w:r>
    </w:p>
    <w:p>
      <w:r>
        <w:t>ĐIỀU KHOẢN THI HÀNH</w:t>
      </w:r>
    </w:p>
    <w:p>
      <w:r>
        <w:t>Điều 10. Quy định chuyển tiếp</w:t>
      </w:r>
    </w:p>
    <w:p>
      <w:r>
        <w:t>Đối với dự án đã có quyết định phê duyệt phương án bồi thường, hỗ trợ, tái định cư trước ngày Quy định này có hiệu lực thi hành mà đang tiến hành chi trả thì vẫn thực hiện việc chi trả tiền bồi thường, hỗ trợ theo phương án đã được phê duyệt. Trường hợp chưa thực hiện chi trả tiền bồi thường, hỗ trợ theo phương án đã được phê duyệt thì thực hiện lập và phê duyệt phương án theo Quyết định này.</w:t>
      </w:r>
    </w:p>
    <w:p>
      <w:r>
        <w:t>Điều 11. Tổ chức thực hiện</w:t>
      </w:r>
    </w:p>
    <w:p>
      <w:r>
        <w:t>1. Các đơn vị, tổ chức, hộ gia đình, cá nhân được quy định tại Điều 2 của Quy định này chịu trách nhiệm thi hành.</w:t>
      </w:r>
    </w:p>
    <w:p>
      <w:r>
        <w:t>2. Trong quá trình thực hiện có khó khăn, vướng mắc; những nội dung chưa phù hợp, mới phát sinh thì các cơ quan, đơn vị có liên quan gửi ý kiến bằng văn bản về Sở Nông nghiệp và Phát triển nông thôn để tổng hợp, báo cáo Ủy ban nhân dân tỉnh xem xét, quyết định./.</w:t>
      </w:r>
    </w:p>
    <w:p>
      <w:r>
        <w:t>PHỤ LỤC 01:</w:t>
      </w:r>
    </w:p>
    <w:p>
      <w:r>
        <w:t>ĐƠN GIÁ BỒI THƯỜNG CÂY HÀNG NĂM</w:t>
      </w:r>
    </w:p>
    <w:p>
      <w:r>
        <w:t>(Ban hành kèm theo Quyết định số 42/2024/QĐ-UBND ngày 31/10/2024 của Ủy ban nhân dân tỉnh Bắc Ninh)</w:t>
      </w:r>
    </w:p>
    <w:p>
      <w:r>
        <w:t>STT</w:t>
      </w:r>
    </w:p>
    <w:p>
      <w:r>
        <w:t>Danh mục</w:t>
      </w:r>
    </w:p>
    <w:p>
      <w:r>
        <w:t>Đơn giá (đồng/m 2 )</w:t>
      </w:r>
    </w:p>
    <w:p>
      <w:r>
        <w:t>1</w:t>
      </w:r>
    </w:p>
    <w:p>
      <w:r>
        <w:t>Lúa</w:t>
      </w:r>
    </w:p>
    <w:p>
      <w:r>
        <w:t>9.000</w:t>
      </w:r>
    </w:p>
    <w:p>
      <w:r>
        <w:t>2</w:t>
      </w:r>
    </w:p>
    <w:p>
      <w:r>
        <w:t>Ngô</w:t>
      </w:r>
    </w:p>
    <w:p>
      <w:r>
        <w:t>9.000</w:t>
      </w:r>
    </w:p>
    <w:p>
      <w:r>
        <w:t>3</w:t>
      </w:r>
    </w:p>
    <w:p>
      <w:r>
        <w:t>Cây lấy củ có chất bột</w:t>
      </w:r>
    </w:p>
    <w:p>
      <w:r>
        <w:t>Khoai lang</w:t>
      </w:r>
    </w:p>
    <w:p>
      <w:r>
        <w:t>26.200</w:t>
      </w:r>
    </w:p>
    <w:p>
      <w:r>
        <w:t>Khoai tây</w:t>
      </w:r>
    </w:p>
    <w:p>
      <w:r>
        <w:t>26.400</w:t>
      </w:r>
    </w:p>
    <w:p>
      <w:r>
        <w:t>Sắn</w:t>
      </w:r>
    </w:p>
    <w:p>
      <w:r>
        <w:t>14.500</w:t>
      </w:r>
    </w:p>
    <w:p>
      <w:r>
        <w:t>Khoai sọ</w:t>
      </w:r>
    </w:p>
    <w:p>
      <w:r>
        <w:t>31.900</w:t>
      </w:r>
    </w:p>
    <w:p>
      <w:r>
        <w:t>Sắn dây</w:t>
      </w:r>
    </w:p>
    <w:p>
      <w:r>
        <w:t>25.500</w:t>
      </w:r>
    </w:p>
    <w:p>
      <w:r>
        <w:t>4</w:t>
      </w:r>
    </w:p>
    <w:p>
      <w:r>
        <w:t>Cây lấy hạt có chứa dầu</w:t>
      </w:r>
    </w:p>
    <w:p>
      <w:r>
        <w:t>Lạc</w:t>
      </w:r>
    </w:p>
    <w:p>
      <w:r>
        <w:t>19.100</w:t>
      </w:r>
    </w:p>
    <w:p>
      <w:r>
        <w:t>Đậu tương</w:t>
      </w:r>
    </w:p>
    <w:p>
      <w:r>
        <w:t>10.100</w:t>
      </w:r>
    </w:p>
    <w:p>
      <w:r>
        <w:t>5</w:t>
      </w:r>
    </w:p>
    <w:p>
      <w:r>
        <w:t>Rau lấy lá, lấy quả, ăn củ, rễ, thân; rau họ đậu các loại</w:t>
      </w:r>
    </w:p>
    <w:p>
      <w:r>
        <w:t>5.1</w:t>
      </w:r>
    </w:p>
    <w:p>
      <w:r>
        <w:t>Rau lấy lá</w:t>
      </w:r>
    </w:p>
    <w:p>
      <w:r>
        <w:t>Rau muống</w:t>
      </w:r>
    </w:p>
    <w:p>
      <w:r>
        <w:t>30.400</w:t>
      </w:r>
    </w:p>
    <w:p>
      <w:r>
        <w:t>Cải các loại</w:t>
      </w:r>
    </w:p>
    <w:p>
      <w:r>
        <w:t>33.600</w:t>
      </w:r>
    </w:p>
    <w:p>
      <w:r>
        <w:t>Rau mùng tơi</w:t>
      </w:r>
    </w:p>
    <w:p>
      <w:r>
        <w:t>23.500</w:t>
      </w:r>
    </w:p>
    <w:p>
      <w:r>
        <w:t>Rau ngót</w:t>
      </w:r>
    </w:p>
    <w:p>
      <w:r>
        <w:t>31.300</w:t>
      </w:r>
    </w:p>
    <w:p>
      <w:r>
        <w:t>Bắp cải</w:t>
      </w:r>
    </w:p>
    <w:p>
      <w:r>
        <w:t>57.900</w:t>
      </w:r>
    </w:p>
    <w:p>
      <w:r>
        <w:t>Rau dền</w:t>
      </w:r>
    </w:p>
    <w:p>
      <w:r>
        <w:t>35.200</w:t>
      </w:r>
    </w:p>
    <w:p>
      <w:r>
        <w:t>Xà lách</w:t>
      </w:r>
    </w:p>
    <w:p>
      <w:r>
        <w:t>60.800</w:t>
      </w:r>
    </w:p>
    <w:p>
      <w:r>
        <w:t>Rau diếp</w:t>
      </w:r>
    </w:p>
    <w:p>
      <w:r>
        <w:t>33.000</w:t>
      </w:r>
    </w:p>
    <w:p>
      <w:r>
        <w:t>Rau đay</w:t>
      </w:r>
    </w:p>
    <w:p>
      <w:r>
        <w:t>48.800</w:t>
      </w:r>
    </w:p>
    <w:p>
      <w:r>
        <w:t>Rau khoai lang</w:t>
      </w:r>
    </w:p>
    <w:p>
      <w:r>
        <w:t>26.300</w:t>
      </w:r>
    </w:p>
    <w:p>
      <w:r>
        <w:t>Ngọn susu</w:t>
      </w:r>
    </w:p>
    <w:p>
      <w:r>
        <w:t>39.600</w:t>
      </w:r>
    </w:p>
    <w:p>
      <w:r>
        <w:t>Ngọn bí</w:t>
      </w:r>
    </w:p>
    <w:p>
      <w:r>
        <w:t>32.100</w:t>
      </w:r>
    </w:p>
    <w:p>
      <w:r>
        <w:t>5.2</w:t>
      </w:r>
    </w:p>
    <w:p>
      <w:r>
        <w:t>Dưa lấy quả</w:t>
      </w:r>
    </w:p>
    <w:p>
      <w:r>
        <w:t>Dưa hấu</w:t>
      </w:r>
    </w:p>
    <w:p>
      <w:r>
        <w:t>47.900</w:t>
      </w:r>
    </w:p>
    <w:p>
      <w:r>
        <w:t>Dưa lê</w:t>
      </w:r>
    </w:p>
    <w:p>
      <w:r>
        <w:t>44.500</w:t>
      </w:r>
    </w:p>
    <w:p>
      <w:r>
        <w:t>Dưa vàng</w:t>
      </w:r>
    </w:p>
    <w:p>
      <w:r>
        <w:t>65.900</w:t>
      </w:r>
    </w:p>
    <w:p>
      <w:r>
        <w:t>Dưa bở</w:t>
      </w:r>
    </w:p>
    <w:p>
      <w:r>
        <w:t>35.200</w:t>
      </w:r>
    </w:p>
    <w:p>
      <w:r>
        <w:t>Dưa lưới</w:t>
      </w:r>
    </w:p>
    <w:p>
      <w:r>
        <w:t>81.800</w:t>
      </w:r>
    </w:p>
    <w:p>
      <w:r>
        <w:t>5.3</w:t>
      </w:r>
    </w:p>
    <w:p>
      <w:r>
        <w:t>Rau họ đậu</w:t>
      </w:r>
    </w:p>
    <w:p>
      <w:r>
        <w:t>Đậu đũa</w:t>
      </w:r>
    </w:p>
    <w:p>
      <w:r>
        <w:t>31.400</w:t>
      </w:r>
    </w:p>
    <w:p>
      <w:r>
        <w:t>Đậu co-ve</w:t>
      </w:r>
    </w:p>
    <w:p>
      <w:r>
        <w:t>33.800</w:t>
      </w:r>
    </w:p>
    <w:p>
      <w:r>
        <w:t>5.4</w:t>
      </w:r>
    </w:p>
    <w:p>
      <w:r>
        <w:t>Rau lấy quả</w:t>
      </w:r>
    </w:p>
    <w:p>
      <w:r>
        <w:t>Dưa chuột/ dưa leo</w:t>
      </w:r>
    </w:p>
    <w:p>
      <w:r>
        <w:t>51.700</w:t>
      </w:r>
    </w:p>
    <w:p>
      <w:r>
        <w:t>Cà chua</w:t>
      </w:r>
    </w:p>
    <w:p>
      <w:r>
        <w:t>89.800</w:t>
      </w:r>
    </w:p>
    <w:p>
      <w:r>
        <w:t>Bí đỏ (Bí ngô)</w:t>
      </w:r>
    </w:p>
    <w:p>
      <w:r>
        <w:t>27.900</w:t>
      </w:r>
    </w:p>
    <w:p>
      <w:r>
        <w:t>Bí xanh</w:t>
      </w:r>
    </w:p>
    <w:p>
      <w:r>
        <w:t>27.900</w:t>
      </w:r>
    </w:p>
    <w:p>
      <w:r>
        <w:t>Bầu</w:t>
      </w:r>
    </w:p>
    <w:p>
      <w:r>
        <w:t>30.800</w:t>
      </w:r>
    </w:p>
    <w:p>
      <w:r>
        <w:t>Mướp</w:t>
      </w:r>
    </w:p>
    <w:p>
      <w:r>
        <w:t>20.400</w:t>
      </w:r>
    </w:p>
    <w:p>
      <w:r>
        <w:t>Quả su su</w:t>
      </w:r>
    </w:p>
    <w:p>
      <w:r>
        <w:t>20.900</w:t>
      </w:r>
    </w:p>
    <w:p>
      <w:r>
        <w:t>Ớt trái ngọt</w:t>
      </w:r>
    </w:p>
    <w:p>
      <w:r>
        <w:t>37.500</w:t>
      </w:r>
    </w:p>
    <w:p>
      <w:r>
        <w:t>Cà tím, cà pháo</w:t>
      </w:r>
    </w:p>
    <w:p>
      <w:r>
        <w:t>36.500</w:t>
      </w:r>
    </w:p>
    <w:p>
      <w:r>
        <w:t>Mướp đắng</w:t>
      </w:r>
    </w:p>
    <w:p>
      <w:r>
        <w:t>43.400</w:t>
      </w:r>
    </w:p>
    <w:p>
      <w:r>
        <w:t>Ngô bao tử</w:t>
      </w:r>
    </w:p>
    <w:p>
      <w:r>
        <w:t>78.700</w:t>
      </w:r>
    </w:p>
    <w:p>
      <w:r>
        <w:t>Dưa gang</w:t>
      </w:r>
    </w:p>
    <w:p>
      <w:r>
        <w:t>34.700</w:t>
      </w:r>
    </w:p>
    <w:p>
      <w:r>
        <w:t>Lặc lè</w:t>
      </w:r>
    </w:p>
    <w:p>
      <w:r>
        <w:t>72.065</w:t>
      </w:r>
    </w:p>
    <w:p>
      <w:r>
        <w:t>5.5</w:t>
      </w:r>
    </w:p>
    <w:p>
      <w:r>
        <w:t>Rau lấy củ, rễ hoặc lấy thân</w:t>
      </w:r>
    </w:p>
    <w:p>
      <w:r>
        <w:t>Su hào</w:t>
      </w:r>
    </w:p>
    <w:p>
      <w:r>
        <w:t>46.900</w:t>
      </w:r>
    </w:p>
    <w:p>
      <w:r>
        <w:t>Cà rốt</w:t>
      </w:r>
    </w:p>
    <w:p>
      <w:r>
        <w:t>64.200</w:t>
      </w:r>
    </w:p>
    <w:p>
      <w:r>
        <w:t>Củ cải</w:t>
      </w:r>
    </w:p>
    <w:p>
      <w:r>
        <w:t>41.400</w:t>
      </w:r>
    </w:p>
    <w:p>
      <w:r>
        <w:t>Tỏi lấy củ</w:t>
      </w:r>
    </w:p>
    <w:p>
      <w:r>
        <w:t>72.000</w:t>
      </w:r>
    </w:p>
    <w:p>
      <w:r>
        <w:t>Hành tây</w:t>
      </w:r>
    </w:p>
    <w:p>
      <w:r>
        <w:t>27.500</w:t>
      </w:r>
    </w:p>
    <w:p>
      <w:r>
        <w:t>Hành hoa, hành củ</w:t>
      </w:r>
    </w:p>
    <w:p>
      <w:r>
        <w:t>93.900</w:t>
      </w:r>
    </w:p>
    <w:p>
      <w:r>
        <w:t>Tỏi tây</w:t>
      </w:r>
    </w:p>
    <w:p>
      <w:r>
        <w:t>89.300</w:t>
      </w:r>
    </w:p>
    <w:p>
      <w:r>
        <w:t>Cần tây</w:t>
      </w:r>
    </w:p>
    <w:p>
      <w:r>
        <w:t>91.100</w:t>
      </w:r>
    </w:p>
    <w:p>
      <w:r>
        <w:t>Củ dền</w:t>
      </w:r>
    </w:p>
    <w:p>
      <w:r>
        <w:t>46.900</w:t>
      </w:r>
    </w:p>
    <w:p>
      <w:r>
        <w:t>Củ đậu/củ sắn</w:t>
      </w:r>
    </w:p>
    <w:p>
      <w:r>
        <w:t>18.900</w:t>
      </w:r>
    </w:p>
    <w:p>
      <w:r>
        <w:t>Củ sen</w:t>
      </w:r>
    </w:p>
    <w:p>
      <w:r>
        <w:t>60.100</w:t>
      </w:r>
    </w:p>
    <w:p>
      <w:r>
        <w:t>6</w:t>
      </w:r>
    </w:p>
    <w:p>
      <w:r>
        <w:t>Đậu, đỗ các loại</w:t>
      </w:r>
    </w:p>
    <w:p>
      <w:r>
        <w:t>Đậu/đỗ đen</w:t>
      </w:r>
    </w:p>
    <w:p>
      <w:r>
        <w:t>11.500</w:t>
      </w:r>
    </w:p>
    <w:p>
      <w:r>
        <w:t>Đậu/đỗ xanh</w:t>
      </w:r>
    </w:p>
    <w:p>
      <w:r>
        <w:t>8.900</w:t>
      </w:r>
    </w:p>
    <w:p>
      <w:r>
        <w:t>Đậu/đỗ Hà Lan hạt</w:t>
      </w:r>
    </w:p>
    <w:p>
      <w:r>
        <w:t>11.500</w:t>
      </w:r>
    </w:p>
    <w:p>
      <w:r>
        <w:t>7</w:t>
      </w:r>
    </w:p>
    <w:p>
      <w:r>
        <w:t>Mía</w:t>
      </w:r>
    </w:p>
    <w:p>
      <w:r>
        <w:t>14.900</w:t>
      </w:r>
    </w:p>
    <w:p>
      <w:r>
        <w:t>8</w:t>
      </w:r>
    </w:p>
    <w:p>
      <w:r>
        <w:t>Hoa các loại</w:t>
      </w:r>
    </w:p>
    <w:p>
      <w:r>
        <w:t>Hoa cúc</w:t>
      </w:r>
    </w:p>
    <w:p>
      <w:r>
        <w:t>73.400</w:t>
      </w:r>
    </w:p>
    <w:p>
      <w:r>
        <w:t>Hoa cẩm chướng</w:t>
      </w:r>
    </w:p>
    <w:p>
      <w:r>
        <w:t>29.300</w:t>
      </w:r>
    </w:p>
    <w:p>
      <w:r>
        <w:t>Hoa loa kèn</w:t>
      </w:r>
    </w:p>
    <w:p>
      <w:r>
        <w:t>43.900</w:t>
      </w:r>
    </w:p>
    <w:p>
      <w:r>
        <w:t>9</w:t>
      </w:r>
    </w:p>
    <w:p>
      <w:r>
        <w:t>Cây gia vị</w:t>
      </w:r>
    </w:p>
    <w:p>
      <w:r>
        <w:t>Ớt cay</w:t>
      </w:r>
    </w:p>
    <w:p>
      <w:r>
        <w:t>35.100</w:t>
      </w:r>
    </w:p>
    <w:p>
      <w:r>
        <w:t>Gừng</w:t>
      </w:r>
    </w:p>
    <w:p>
      <w:r>
        <w:t>20.000</w:t>
      </w:r>
    </w:p>
    <w:p>
      <w:r>
        <w:t>Riềng</w:t>
      </w:r>
    </w:p>
    <w:p>
      <w:r>
        <w:t>18.000</w:t>
      </w:r>
    </w:p>
    <w:p>
      <w:r>
        <w:t>Tía tô</w:t>
      </w:r>
    </w:p>
    <w:p>
      <w:r>
        <w:t>30.900</w:t>
      </w:r>
    </w:p>
    <w:p>
      <w:r>
        <w:t>Kinh giới</w:t>
      </w:r>
    </w:p>
    <w:p>
      <w:r>
        <w:t>26.800</w:t>
      </w:r>
    </w:p>
    <w:p>
      <w:r>
        <w:t>Rau mùi</w:t>
      </w:r>
    </w:p>
    <w:p>
      <w:r>
        <w:t>58.800</w:t>
      </w:r>
    </w:p>
    <w:p>
      <w:r>
        <w:t>Rau húng</w:t>
      </w:r>
    </w:p>
    <w:p>
      <w:r>
        <w:t>41.200</w:t>
      </w:r>
    </w:p>
    <w:p>
      <w:r>
        <w:t>Mùi tàu/ngò gai</w:t>
      </w:r>
    </w:p>
    <w:p>
      <w:r>
        <w:t>29.900</w:t>
      </w:r>
    </w:p>
    <w:p>
      <w:r>
        <w:t>Rau thì là</w:t>
      </w:r>
    </w:p>
    <w:p>
      <w:r>
        <w:t>61.800</w:t>
      </w:r>
    </w:p>
    <w:p>
      <w:r>
        <w:t>10</w:t>
      </w:r>
    </w:p>
    <w:p>
      <w:r>
        <w:t>Cây dược liệu</w:t>
      </w:r>
    </w:p>
    <w:p>
      <w:r>
        <w:t>Ngải cứu</w:t>
      </w:r>
    </w:p>
    <w:p>
      <w:r>
        <w:t>25.800</w:t>
      </w:r>
    </w:p>
    <w:p>
      <w:r>
        <w:t>Sả</w:t>
      </w:r>
    </w:p>
    <w:p>
      <w:r>
        <w:t>13.900</w:t>
      </w:r>
    </w:p>
    <w:p>
      <w:r>
        <w:t>PHỤ LỤC 02:</w:t>
      </w:r>
    </w:p>
    <w:p>
      <w:r>
        <w:t>ĐƠN GIÁ BỒI THƯỜNG CÂY LÂU NĂM CHƯA ĐẾN THỜI KỲ THU HOẠCH</w:t>
      </w:r>
    </w:p>
    <w:p>
      <w:r>
        <w:t>(Ban hành kèm theo Quyết định số 42/2024/QĐ-UBND ngày 31/10/2024 của Ủy ban nhân dân tỉnh Bắc Ninh)</w:t>
      </w:r>
    </w:p>
    <w:p>
      <w:r>
        <w:t>STT</w:t>
      </w:r>
    </w:p>
    <w:p>
      <w:r>
        <w:t>Danh mục cây trồng</w:t>
      </w:r>
    </w:p>
    <w:p>
      <w:r>
        <w:t>Đơn giá (đồng/m 2 )</w:t>
      </w:r>
    </w:p>
    <w:p>
      <w:r>
        <w:t>Mật độ (cây/ha)</w:t>
      </w:r>
    </w:p>
    <w:p>
      <w:r>
        <w:t>1</w:t>
      </w:r>
    </w:p>
    <w:p>
      <w:r>
        <w:t>Nho giàn</w:t>
      </w:r>
    </w:p>
    <w:p>
      <w:r>
        <w:t>2.000</w:t>
      </w:r>
    </w:p>
    <w:p>
      <w:r>
        <w:t>Năm thứ nhất</w:t>
      </w:r>
    </w:p>
    <w:p>
      <w:r>
        <w:t>9.200</w:t>
      </w:r>
    </w:p>
    <w:p>
      <w:r>
        <w:t>Năm thứ 2</w:t>
      </w:r>
    </w:p>
    <w:p>
      <w:r>
        <w:t>14.900</w:t>
      </w:r>
    </w:p>
    <w:p>
      <w:r>
        <w:t>Năm thứ 3</w:t>
      </w:r>
    </w:p>
    <w:p>
      <w:r>
        <w:t>20.400</w:t>
      </w:r>
    </w:p>
    <w:p>
      <w:r>
        <w:t>2</w:t>
      </w:r>
    </w:p>
    <w:p>
      <w:r>
        <w:t>Xoài</w:t>
      </w:r>
    </w:p>
    <w:p>
      <w:r>
        <w:t>400</w:t>
      </w:r>
    </w:p>
    <w:p>
      <w:r>
        <w:t>Năm thứ nhất</w:t>
      </w:r>
    </w:p>
    <w:p>
      <w:r>
        <w:t>6.800</w:t>
      </w:r>
    </w:p>
    <w:p>
      <w:r>
        <w:t>Năm thứ 2</w:t>
      </w:r>
    </w:p>
    <w:p>
      <w:r>
        <w:t>11.300</w:t>
      </w:r>
    </w:p>
    <w:p>
      <w:r>
        <w:t>Năm thứ 3</w:t>
      </w:r>
    </w:p>
    <w:p>
      <w:r>
        <w:t>16.200</w:t>
      </w:r>
    </w:p>
    <w:p>
      <w:r>
        <w:t>3</w:t>
      </w:r>
    </w:p>
    <w:p>
      <w:r>
        <w:t>Chuối</w:t>
      </w:r>
    </w:p>
    <w:p>
      <w:r>
        <w:t>2.075</w:t>
      </w:r>
    </w:p>
    <w:p>
      <w:r>
        <w:t>Năm thứ nhất</w:t>
      </w:r>
    </w:p>
    <w:p>
      <w:r>
        <w:t>8.700</w:t>
      </w:r>
    </w:p>
    <w:p>
      <w:r>
        <w:t>Năm thứ 2</w:t>
      </w:r>
    </w:p>
    <w:p>
      <w:r>
        <w:t>15.600</w:t>
      </w:r>
    </w:p>
    <w:p>
      <w:r>
        <w:t>4</w:t>
      </w:r>
    </w:p>
    <w:p>
      <w:r>
        <w:t>Thanh long</w:t>
      </w:r>
    </w:p>
    <w:p>
      <w:r>
        <w:t>5.555</w:t>
      </w:r>
    </w:p>
    <w:p>
      <w:r>
        <w:t>Năm thứ nhất</w:t>
      </w:r>
    </w:p>
    <w:p>
      <w:r>
        <w:t>35.800</w:t>
      </w:r>
    </w:p>
    <w:p>
      <w:r>
        <w:t>Năm thứ 2</w:t>
      </w:r>
    </w:p>
    <w:p>
      <w:r>
        <w:t>44.100</w:t>
      </w:r>
    </w:p>
    <w:p>
      <w:r>
        <w:t>5</w:t>
      </w:r>
    </w:p>
    <w:p>
      <w:r>
        <w:t>Dứa</w:t>
      </w:r>
    </w:p>
    <w:p>
      <w:r>
        <w:t>60.000</w:t>
      </w:r>
    </w:p>
    <w:p>
      <w:r>
        <w:t>Năm thứ nhất</w:t>
      </w:r>
    </w:p>
    <w:p>
      <w:r>
        <w:t>24.900</w:t>
      </w:r>
    </w:p>
    <w:p>
      <w:r>
        <w:t>Năm thứ 2</w:t>
      </w:r>
    </w:p>
    <w:p>
      <w:r>
        <w:t>26.400</w:t>
      </w:r>
    </w:p>
    <w:p>
      <w:r>
        <w:t>6</w:t>
      </w:r>
    </w:p>
    <w:p>
      <w:r>
        <w:t>Na</w:t>
      </w:r>
    </w:p>
    <w:p>
      <w:r>
        <w:t>1.100</w:t>
      </w:r>
    </w:p>
    <w:p>
      <w:r>
        <w:t>Năm thứ nhất</w:t>
      </w:r>
    </w:p>
    <w:p>
      <w:r>
        <w:t>11.100</w:t>
      </w:r>
    </w:p>
    <w:p>
      <w:r>
        <w:t>Năm thứ 2</w:t>
      </w:r>
    </w:p>
    <w:p>
      <w:r>
        <w:t>15.200</w:t>
      </w:r>
    </w:p>
    <w:p>
      <w:r>
        <w:t>Năm thứ 3</w:t>
      </w:r>
    </w:p>
    <w:p>
      <w:r>
        <w:t>19.300</w:t>
      </w:r>
    </w:p>
    <w:p>
      <w:r>
        <w:t>7</w:t>
      </w:r>
    </w:p>
    <w:p>
      <w:r>
        <w:t>Mít</w:t>
      </w:r>
    </w:p>
    <w:p>
      <w:r>
        <w:t>400</w:t>
      </w:r>
    </w:p>
    <w:p>
      <w:r>
        <w:t>Năm thứ nhất</w:t>
      </w:r>
    </w:p>
    <w:p>
      <w:r>
        <w:t>7.100</w:t>
      </w:r>
    </w:p>
    <w:p>
      <w:r>
        <w:t>Năm thứ 2</w:t>
      </w:r>
    </w:p>
    <w:p>
      <w:r>
        <w:t>12.000</w:t>
      </w:r>
    </w:p>
    <w:p>
      <w:r>
        <w:t>Năm thứ 3</w:t>
      </w:r>
    </w:p>
    <w:p>
      <w:r>
        <w:t>17.800</w:t>
      </w:r>
    </w:p>
    <w:p>
      <w:r>
        <w:t>8</w:t>
      </w:r>
    </w:p>
    <w:p>
      <w:r>
        <w:t>Vú sữa</w:t>
      </w:r>
    </w:p>
    <w:p>
      <w:r>
        <w:t>100</w:t>
      </w:r>
    </w:p>
    <w:p>
      <w:r>
        <w:t>Năm thứ nhất</w:t>
      </w:r>
    </w:p>
    <w:p>
      <w:r>
        <w:t>5.500</w:t>
      </w:r>
    </w:p>
    <w:p>
      <w:r>
        <w:t>Năm thứ 2</w:t>
      </w:r>
    </w:p>
    <w:p>
      <w:r>
        <w:t>10.100</w:t>
      </w:r>
    </w:p>
    <w:p>
      <w:r>
        <w:t>Năm thứ 3</w:t>
      </w:r>
    </w:p>
    <w:p>
      <w:r>
        <w:t>15.300</w:t>
      </w:r>
    </w:p>
    <w:p>
      <w:r>
        <w:t>9</w:t>
      </w:r>
    </w:p>
    <w:p>
      <w:r>
        <w:t>Chanh leo</w:t>
      </w:r>
    </w:p>
    <w:p>
      <w:r>
        <w:t>1.300</w:t>
      </w:r>
    </w:p>
    <w:p>
      <w:r>
        <w:t>Năm thứ nhất</w:t>
      </w:r>
    </w:p>
    <w:p>
      <w:r>
        <w:t>13.200</w:t>
      </w:r>
    </w:p>
    <w:p>
      <w:r>
        <w:t>Năm thứ hai</w:t>
      </w:r>
    </w:p>
    <w:p>
      <w:r>
        <w:t>16.200</w:t>
      </w:r>
    </w:p>
    <w:p>
      <w:r>
        <w:t>10</w:t>
      </w:r>
    </w:p>
    <w:p>
      <w:r>
        <w:t>Bơ</w:t>
      </w:r>
    </w:p>
    <w:p>
      <w:r>
        <w:t>200</w:t>
      </w:r>
    </w:p>
    <w:p>
      <w:r>
        <w:t>Năm thứ nhất</w:t>
      </w:r>
    </w:p>
    <w:p>
      <w:r>
        <w:t>6.000</w:t>
      </w:r>
    </w:p>
    <w:p>
      <w:r>
        <w:t>Năm thứ 2</w:t>
      </w:r>
    </w:p>
    <w:p>
      <w:r>
        <w:t>9.300</w:t>
      </w:r>
    </w:p>
    <w:p>
      <w:r>
        <w:t>Năm thứ 3 trở đi</w:t>
      </w:r>
    </w:p>
    <w:p>
      <w:r>
        <w:t>14.200</w:t>
      </w:r>
    </w:p>
    <w:p>
      <w:r>
        <w:t>11</w:t>
      </w:r>
    </w:p>
    <w:p>
      <w:r>
        <w:t>Cam, quýt</w:t>
      </w:r>
    </w:p>
    <w:p>
      <w:r>
        <w:t>625</w:t>
      </w:r>
    </w:p>
    <w:p>
      <w:r>
        <w:t>Năm thứ nhất</w:t>
      </w:r>
    </w:p>
    <w:p>
      <w:r>
        <w:t>5.900</w:t>
      </w:r>
    </w:p>
    <w:p>
      <w:r>
        <w:t>Năm thứ 2</w:t>
      </w:r>
    </w:p>
    <w:p>
      <w:r>
        <w:t>11.000</w:t>
      </w:r>
    </w:p>
    <w:p>
      <w:r>
        <w:t>Năm thứ 3</w:t>
      </w:r>
    </w:p>
    <w:p>
      <w:r>
        <w:t>15.800</w:t>
      </w:r>
    </w:p>
    <w:p>
      <w:r>
        <w:t>12</w:t>
      </w:r>
    </w:p>
    <w:p>
      <w:r>
        <w:t>Bưởi</w:t>
      </w:r>
    </w:p>
    <w:p>
      <w:r>
        <w:t>400</w:t>
      </w:r>
    </w:p>
    <w:p>
      <w:r>
        <w:t>Năm thứ nhất</w:t>
      </w:r>
    </w:p>
    <w:p>
      <w:r>
        <w:t>7.500</w:t>
      </w:r>
    </w:p>
    <w:p>
      <w:r>
        <w:t>Năm thứ 2</w:t>
      </w:r>
    </w:p>
    <w:p>
      <w:r>
        <w:t>11.900</w:t>
      </w:r>
    </w:p>
    <w:p>
      <w:r>
        <w:t>Năm thứ 3</w:t>
      </w:r>
    </w:p>
    <w:p>
      <w:r>
        <w:t>17.000</w:t>
      </w:r>
    </w:p>
    <w:p>
      <w:r>
        <w:t>13</w:t>
      </w:r>
    </w:p>
    <w:p>
      <w:r>
        <w:t>Nhãn, Vải</w:t>
      </w:r>
    </w:p>
    <w:p>
      <w:r>
        <w:t>400</w:t>
      </w:r>
    </w:p>
    <w:p>
      <w:r>
        <w:t>Năm thứ nhất</w:t>
      </w:r>
    </w:p>
    <w:p>
      <w:r>
        <w:t>7.000</w:t>
      </w:r>
    </w:p>
    <w:p>
      <w:r>
        <w:t>Năm thứ 2</w:t>
      </w:r>
    </w:p>
    <w:p>
      <w:r>
        <w:t>11.400</w:t>
      </w:r>
    </w:p>
    <w:p>
      <w:r>
        <w:t>Năm thứ 3</w:t>
      </w:r>
    </w:p>
    <w:p>
      <w:r>
        <w:t>15.900</w:t>
      </w:r>
    </w:p>
    <w:p>
      <w:r>
        <w:t>14</w:t>
      </w:r>
    </w:p>
    <w:p>
      <w:r>
        <w:t>Đinh lăng</w:t>
      </w:r>
    </w:p>
    <w:p>
      <w:r>
        <w:t>25.000</w:t>
      </w:r>
    </w:p>
    <w:p>
      <w:r>
        <w:t>Năm thứ nhất</w:t>
      </w:r>
    </w:p>
    <w:p>
      <w:r>
        <w:t>47.800</w:t>
      </w:r>
    </w:p>
    <w:p>
      <w:r>
        <w:t>Năm thứ 2</w:t>
      </w:r>
    </w:p>
    <w:p>
      <w:r>
        <w:t>51.500</w:t>
      </w:r>
    </w:p>
    <w:p>
      <w:r>
        <w:t>Năm thứ 3</w:t>
      </w:r>
    </w:p>
    <w:p>
      <w:r>
        <w:t>55.100</w:t>
      </w:r>
    </w:p>
    <w:p>
      <w:r>
        <w:t>15</w:t>
      </w:r>
    </w:p>
    <w:p>
      <w:r>
        <w:t>Đu đủ</w:t>
      </w:r>
    </w:p>
    <w:p>
      <w:r>
        <w:t>8.100</w:t>
      </w:r>
    </w:p>
    <w:p>
      <w:r>
        <w:t>2.000</w:t>
      </w:r>
    </w:p>
    <w:p>
      <w:r>
        <w:t>16</w:t>
      </w:r>
    </w:p>
    <w:p>
      <w:r>
        <w:t>Ổi</w:t>
      </w:r>
    </w:p>
    <w:p>
      <w:r>
        <w:t>660</w:t>
      </w:r>
    </w:p>
    <w:p>
      <w:r>
        <w:t>Năm thứ nhất</w:t>
      </w:r>
    </w:p>
    <w:p>
      <w:r>
        <w:t>7.900</w:t>
      </w:r>
    </w:p>
    <w:p>
      <w:r>
        <w:t>Năm thứ 2</w:t>
      </w:r>
    </w:p>
    <w:p>
      <w:r>
        <w:t>13.800</w:t>
      </w:r>
    </w:p>
    <w:p>
      <w:r>
        <w:t>Năm thứ 3</w:t>
      </w:r>
    </w:p>
    <w:p>
      <w:r>
        <w:t>19.700</w:t>
      </w:r>
    </w:p>
    <w:p>
      <w:r>
        <w:t>17</w:t>
      </w:r>
    </w:p>
    <w:p>
      <w:r>
        <w:t>Táo</w:t>
      </w:r>
    </w:p>
    <w:p>
      <w:r>
        <w:t>600</w:t>
      </w:r>
    </w:p>
    <w:p>
      <w:r>
        <w:t>Năm thứ nhất</w:t>
      </w:r>
    </w:p>
    <w:p>
      <w:r>
        <w:t>8.000</w:t>
      </w:r>
    </w:p>
    <w:p>
      <w:r>
        <w:t>Năm thứ 2</w:t>
      </w:r>
    </w:p>
    <w:p>
      <w:r>
        <w:t>14.400</w:t>
      </w:r>
    </w:p>
    <w:p>
      <w:r>
        <w:t>PHỤ LỤC 03:</w:t>
      </w:r>
    </w:p>
    <w:p>
      <w:r>
        <w:t>ĐƠN GIÁ BỒI THƯỜNG CÂY LÂU NĂM ĐANG TRONG THỜI KỲ THU HOẠCH</w:t>
      </w:r>
    </w:p>
    <w:p>
      <w:r>
        <w:t>(Ban hành kèm theo Quyết định số 42/2024/QĐ-UBND ngày 31/10/2024 của Ủy ban nhân dân tỉnh Bắc Ninh)</w:t>
      </w:r>
    </w:p>
    <w:p>
      <w:r>
        <w:t>STT</w:t>
      </w:r>
    </w:p>
    <w:p>
      <w:r>
        <w:t>Danh mục</w:t>
      </w:r>
    </w:p>
    <w:p>
      <w:r>
        <w:t>Đơn giá (đồng/m 2 )</w:t>
      </w:r>
    </w:p>
    <w:p>
      <w:r>
        <w:t>1</w:t>
      </w:r>
    </w:p>
    <w:p>
      <w:r>
        <w:t>Nho</w:t>
      </w:r>
    </w:p>
    <w:p>
      <w:r>
        <w:t>56.500</w:t>
      </w:r>
    </w:p>
    <w:p>
      <w:r>
        <w:t>2</w:t>
      </w:r>
    </w:p>
    <w:p>
      <w:r>
        <w:t>Xoài</w:t>
      </w:r>
    </w:p>
    <w:p>
      <w:r>
        <w:t>32.800</w:t>
      </w:r>
    </w:p>
    <w:p>
      <w:r>
        <w:t>3</w:t>
      </w:r>
    </w:p>
    <w:p>
      <w:r>
        <w:t>Chuối</w:t>
      </w:r>
    </w:p>
    <w:p>
      <w:r>
        <w:t>62.300</w:t>
      </w:r>
    </w:p>
    <w:p>
      <w:r>
        <w:t>4</w:t>
      </w:r>
    </w:p>
    <w:p>
      <w:r>
        <w:t>Thanh long</w:t>
      </w:r>
    </w:p>
    <w:p>
      <w:r>
        <w:t>80.600</w:t>
      </w:r>
    </w:p>
    <w:p>
      <w:r>
        <w:t>5</w:t>
      </w:r>
    </w:p>
    <w:p>
      <w:r>
        <w:t>Dứa</w:t>
      </w:r>
    </w:p>
    <w:p>
      <w:r>
        <w:t>36.900</w:t>
      </w:r>
    </w:p>
    <w:p>
      <w:r>
        <w:t>6</w:t>
      </w:r>
    </w:p>
    <w:p>
      <w:r>
        <w:t>Na</w:t>
      </w:r>
    </w:p>
    <w:p>
      <w:r>
        <w:t>40.400</w:t>
      </w:r>
    </w:p>
    <w:p>
      <w:r>
        <w:t>7</w:t>
      </w:r>
    </w:p>
    <w:p>
      <w:r>
        <w:t>Mít</w:t>
      </w:r>
    </w:p>
    <w:p>
      <w:r>
        <w:t>41.000</w:t>
      </w:r>
    </w:p>
    <w:p>
      <w:r>
        <w:t>8</w:t>
      </w:r>
    </w:p>
    <w:p>
      <w:r>
        <w:t>Ổi</w:t>
      </w:r>
    </w:p>
    <w:p>
      <w:r>
        <w:t>71.500</w:t>
      </w:r>
    </w:p>
    <w:p>
      <w:r>
        <w:t>9</w:t>
      </w:r>
    </w:p>
    <w:p>
      <w:r>
        <w:t>Vú sữa</w:t>
      </w:r>
    </w:p>
    <w:p>
      <w:r>
        <w:t>36.800</w:t>
      </w:r>
    </w:p>
    <w:p>
      <w:r>
        <w:t>10</w:t>
      </w:r>
    </w:p>
    <w:p>
      <w:r>
        <w:t>Chanh leo</w:t>
      </w:r>
    </w:p>
    <w:p>
      <w:r>
        <w:t>28.300</w:t>
      </w:r>
    </w:p>
    <w:p>
      <w:r>
        <w:t>11</w:t>
      </w:r>
    </w:p>
    <w:p>
      <w:r>
        <w:t>Bơ</w:t>
      </w:r>
    </w:p>
    <w:p>
      <w:r>
        <w:t>22.900</w:t>
      </w:r>
    </w:p>
    <w:p>
      <w:r>
        <w:t>12</w:t>
      </w:r>
    </w:p>
    <w:p>
      <w:r>
        <w:t>Cam, Quýt</w:t>
      </w:r>
    </w:p>
    <w:p>
      <w:r>
        <w:t>34.700</w:t>
      </w:r>
    </w:p>
    <w:p>
      <w:r>
        <w:t>13</w:t>
      </w:r>
    </w:p>
    <w:p>
      <w:r>
        <w:t>Bưởi</w:t>
      </w:r>
    </w:p>
    <w:p>
      <w:r>
        <w:t>70.500</w:t>
      </w:r>
    </w:p>
    <w:p>
      <w:r>
        <w:t>14</w:t>
      </w:r>
    </w:p>
    <w:p>
      <w:r>
        <w:t>Táo</w:t>
      </w:r>
    </w:p>
    <w:p>
      <w:r>
        <w:t>33.200</w:t>
      </w:r>
    </w:p>
    <w:p>
      <w:r>
        <w:t>15</w:t>
      </w:r>
    </w:p>
    <w:p>
      <w:r>
        <w:t>Nhãn, vải</w:t>
      </w:r>
    </w:p>
    <w:p>
      <w:r>
        <w:t>39.800</w:t>
      </w:r>
    </w:p>
    <w:p>
      <w:r>
        <w:t>16</w:t>
      </w:r>
    </w:p>
    <w:p>
      <w:r>
        <w:t>Đinh lăng</w:t>
      </w:r>
    </w:p>
    <w:p>
      <w:r>
        <w:t>78.700</w:t>
      </w:r>
    </w:p>
    <w:p>
      <w:r>
        <w:t>17</w:t>
      </w:r>
    </w:p>
    <w:p>
      <w:r>
        <w:t>Đu đủ</w:t>
      </w:r>
    </w:p>
    <w:p>
      <w:r>
        <w:t>20.100</w:t>
      </w:r>
    </w:p>
    <w:p>
      <w:r>
        <w:t>BIỂU 04</w:t>
      </w:r>
    </w:p>
    <w:p>
      <w:r>
        <w:t>ĐƠN GIÁ BỒI THƯỜNG ĐỐI VỚI CÂY LÂM NGHIỆP CHƯA ĐẾN THỜI KỲ KHAI THÁC</w:t>
      </w:r>
    </w:p>
    <w:p>
      <w:r>
        <w:t>(Ban hành kèm theo Quyết định số 42/2024/QĐ-UBND ngày 31/10/2024 của Ủy ban nhân dân tỉnh Bắc Ninh)</w:t>
      </w:r>
    </w:p>
    <w:p>
      <w:r>
        <w:t>Số TT</w:t>
      </w:r>
    </w:p>
    <w:p>
      <w:r>
        <w:t>Nội dung</w:t>
      </w:r>
    </w:p>
    <w:p>
      <w:r>
        <w:t>Đơn giá (đồng/cây (khóm)</w:t>
      </w:r>
    </w:p>
    <w:p>
      <w:r>
        <w:t>I</w:t>
      </w:r>
    </w:p>
    <w:p>
      <w:r>
        <w:t>Cây lấy gỗ   (Đo theo đường kính gốc của cây; đo tại vị trí của thân cây cách mặt đất 1,3 m, ký hiệu D 1,3 )</w:t>
      </w:r>
    </w:p>
    <w:p>
      <w:r>
        <w:t>1</w:t>
      </w:r>
    </w:p>
    <w:p>
      <w:r>
        <w:t>Xoan ta (Mật độ tối đa 1.200 cây/ha)</w:t>
      </w:r>
    </w:p>
    <w:p>
      <w:r>
        <w:t>1.1</w:t>
      </w:r>
    </w:p>
    <w:p>
      <w:r>
        <w:t>Loại D 1,3  &lt; 5 cm</w:t>
      </w:r>
    </w:p>
    <w:p>
      <w:r>
        <w:t>52.100</w:t>
      </w:r>
    </w:p>
    <w:p>
      <w:r>
        <w:t>1.2</w:t>
      </w:r>
    </w:p>
    <w:p>
      <w:r>
        <w:t>Loại D 1,3  ≥ 5 cm chia ra</w:t>
      </w:r>
    </w:p>
    <w:p>
      <w:r>
        <w:t>-</w:t>
      </w:r>
    </w:p>
    <w:p>
      <w:r>
        <w:t>D 1,3  từ 5-10 cm</w:t>
      </w:r>
    </w:p>
    <w:p>
      <w:r>
        <w:t>70.100</w:t>
      </w:r>
    </w:p>
    <w:p>
      <w:r>
        <w:t>-</w:t>
      </w:r>
    </w:p>
    <w:p>
      <w:r>
        <w:t>D 1,3  từ trên 10-13 cm</w:t>
      </w:r>
    </w:p>
    <w:p>
      <w:r>
        <w:t>87.900</w:t>
      </w:r>
    </w:p>
    <w:p>
      <w:r>
        <w:t>-</w:t>
      </w:r>
    </w:p>
    <w:p>
      <w:r>
        <w:t>D 1,3  từ trên 13- &lt;15 cm</w:t>
      </w:r>
    </w:p>
    <w:p>
      <w:r>
        <w:t>111.300</w:t>
      </w:r>
    </w:p>
    <w:p>
      <w:r>
        <w:t>2</w:t>
      </w:r>
    </w:p>
    <w:p>
      <w:r>
        <w:t>Bạch đàn (Mật độ tối đa 1.660 cây/ha)</w:t>
      </w:r>
    </w:p>
    <w:p>
      <w:r>
        <w:t>2.1</w:t>
      </w:r>
    </w:p>
    <w:p>
      <w:r>
        <w:t>Loại D 1,3  &lt;5 cm</w:t>
      </w:r>
    </w:p>
    <w:p>
      <w:r>
        <w:t>36.700</w:t>
      </w:r>
    </w:p>
    <w:p>
      <w:r>
        <w:t>2.2</w:t>
      </w:r>
    </w:p>
    <w:p>
      <w:r>
        <w:t>Loại D 1,3  ≥ 5 cm chia ra</w:t>
      </w:r>
    </w:p>
    <w:p>
      <w:r>
        <w:t>-</w:t>
      </w:r>
    </w:p>
    <w:p>
      <w:r>
        <w:t>D 1,3  từ 5-10 cm</w:t>
      </w:r>
    </w:p>
    <w:p>
      <w:r>
        <w:t>52.400</w:t>
      </w:r>
    </w:p>
    <w:p>
      <w:r>
        <w:t>-</w:t>
      </w:r>
    </w:p>
    <w:p>
      <w:r>
        <w:t>D 1,3  từ trên 10-13 cm</w:t>
      </w:r>
    </w:p>
    <w:p>
      <w:r>
        <w:t>68.000</w:t>
      </w:r>
    </w:p>
    <w:p>
      <w:r>
        <w:t>-</w:t>
      </w:r>
    </w:p>
    <w:p>
      <w:r>
        <w:t>D 1,3  từ trên 13- &lt;15 cm</w:t>
      </w:r>
    </w:p>
    <w:p>
      <w:r>
        <w:t>81.200</w:t>
      </w:r>
    </w:p>
    <w:p>
      <w:r>
        <w:t>3</w:t>
      </w:r>
    </w:p>
    <w:p>
      <w:r>
        <w:t>Keo (Mật độ tối đa 1.600 cây/ha)</w:t>
      </w:r>
    </w:p>
    <w:p>
      <w:r>
        <w:t>3.1</w:t>
      </w:r>
    </w:p>
    <w:p>
      <w:r>
        <w:t>Loại D 1,3  &lt;5 cm</w:t>
      </w:r>
    </w:p>
    <w:p>
      <w:r>
        <w:t>37.200</w:t>
      </w:r>
    </w:p>
    <w:p>
      <w:r>
        <w:t>3.2</w:t>
      </w:r>
    </w:p>
    <w:p>
      <w:r>
        <w:t>Loại D 1,3  ≥ 5 cm chia ra</w:t>
      </w:r>
    </w:p>
    <w:p>
      <w:r>
        <w:t>-</w:t>
      </w:r>
    </w:p>
    <w:p>
      <w:r>
        <w:t>D 1,3  từ 5-10 cm</w:t>
      </w:r>
    </w:p>
    <w:p>
      <w:r>
        <w:t>53.200</w:t>
      </w:r>
    </w:p>
    <w:p>
      <w:r>
        <w:t>-</w:t>
      </w:r>
    </w:p>
    <w:p>
      <w:r>
        <w:t>D 1,3  từ trên 10-13 cm</w:t>
      </w:r>
    </w:p>
    <w:p>
      <w:r>
        <w:t>68.900</w:t>
      </w:r>
    </w:p>
    <w:p>
      <w:r>
        <w:t>-</w:t>
      </w:r>
    </w:p>
    <w:p>
      <w:r>
        <w:t>D 1,3  từ trên 13- &lt;15 cm</w:t>
      </w:r>
    </w:p>
    <w:p>
      <w:r>
        <w:t>82.400</w:t>
      </w:r>
    </w:p>
    <w:p>
      <w:r>
        <w:t>4</w:t>
      </w:r>
    </w:p>
    <w:p>
      <w:r>
        <w:t>Xà cừ (Mật độ tối đa 550 cây/ha)</w:t>
      </w:r>
    </w:p>
    <w:p>
      <w:r>
        <w:t>4.1</w:t>
      </w:r>
    </w:p>
    <w:p>
      <w:r>
        <w:t>Loại D 1,3  &lt;5 cm</w:t>
      </w:r>
    </w:p>
    <w:p>
      <w:r>
        <w:t>71.000</w:t>
      </w:r>
    </w:p>
    <w:p>
      <w:r>
        <w:t>4.2</w:t>
      </w:r>
    </w:p>
    <w:p>
      <w:r>
        <w:t>Loại D 1,3  ≥ 5 cm chia ra</w:t>
      </w:r>
    </w:p>
    <w:p>
      <w:r>
        <w:t>-</w:t>
      </w:r>
    </w:p>
    <w:p>
      <w:r>
        <w:t>D 1,3  từ 5-10 cm</w:t>
      </w:r>
    </w:p>
    <w:p>
      <w:r>
        <w:t>98.500</w:t>
      </w:r>
    </w:p>
    <w:p>
      <w:r>
        <w:t>-</w:t>
      </w:r>
    </w:p>
    <w:p>
      <w:r>
        <w:t>D 1,3  từ trên 10-13 cm</w:t>
      </w:r>
    </w:p>
    <w:p>
      <w:r>
        <w:t>125.600</w:t>
      </w:r>
    </w:p>
    <w:p>
      <w:r>
        <w:t>-</w:t>
      </w:r>
    </w:p>
    <w:p>
      <w:r>
        <w:t>D 1,3  từ trên 13- &lt;15 cm</w:t>
      </w:r>
    </w:p>
    <w:p>
      <w:r>
        <w:t>167.200</w:t>
      </w:r>
    </w:p>
    <w:p>
      <w:r>
        <w:t>5</w:t>
      </w:r>
    </w:p>
    <w:p>
      <w:r>
        <w:t>Muồng đen (Mật độ tối đa 600 cây/ha)</w:t>
      </w:r>
    </w:p>
    <w:p>
      <w:r>
        <w:t>5.1</w:t>
      </w:r>
    </w:p>
    <w:p>
      <w:r>
        <w:t>Loại D 1,3  &lt;5 cm</w:t>
      </w:r>
    </w:p>
    <w:p>
      <w:r>
        <w:t>65.600</w:t>
      </w:r>
    </w:p>
    <w:p>
      <w:r>
        <w:t>5.2</w:t>
      </w:r>
    </w:p>
    <w:p>
      <w:r>
        <w:t>Loại D 1,3  ≥ 5 cm chia ra</w:t>
      </w:r>
    </w:p>
    <w:p>
      <w:r>
        <w:t>-</w:t>
      </w:r>
    </w:p>
    <w:p>
      <w:r>
        <w:t>D 1,3  từ 5-10 cm</w:t>
      </w:r>
    </w:p>
    <w:p>
      <w:r>
        <w:t>91.700</w:t>
      </w:r>
    </w:p>
    <w:p>
      <w:r>
        <w:t>-</w:t>
      </w:r>
    </w:p>
    <w:p>
      <w:r>
        <w:t>D 1,3  từ trên 10-13 cm</w:t>
      </w:r>
    </w:p>
    <w:p>
      <w:r>
        <w:t>117.500</w:t>
      </w:r>
    </w:p>
    <w:p>
      <w:r>
        <w:t>-</w:t>
      </w:r>
    </w:p>
    <w:p>
      <w:r>
        <w:t>D 1,3  từ trên 13- &lt;15 cm</w:t>
      </w:r>
    </w:p>
    <w:p>
      <w:r>
        <w:t>156.600</w:t>
      </w:r>
    </w:p>
    <w:p>
      <w:r>
        <w:t>6</w:t>
      </w:r>
    </w:p>
    <w:p>
      <w:r>
        <w:t>Tếch (Mật độ tối đa 1.100 cây/ha)</w:t>
      </w:r>
    </w:p>
    <w:p>
      <w:r>
        <w:t>6.1</w:t>
      </w:r>
    </w:p>
    <w:p>
      <w:r>
        <w:t>Loại D 1,3  &lt;5 cm</w:t>
      </w:r>
    </w:p>
    <w:p>
      <w:r>
        <w:t>56.200</w:t>
      </w:r>
    </w:p>
    <w:p>
      <w:r>
        <w:t>6.2</w:t>
      </w:r>
    </w:p>
    <w:p>
      <w:r>
        <w:t>Loại D 1,3  ≥ 5 cm chia ra</w:t>
      </w:r>
    </w:p>
    <w:p>
      <w:r>
        <w:t>-</w:t>
      </w:r>
    </w:p>
    <w:p>
      <w:r>
        <w:t>D 1,3  từ 5-10 cm</w:t>
      </w:r>
    </w:p>
    <w:p>
      <w:r>
        <w:t>74.900</w:t>
      </w:r>
    </w:p>
    <w:p>
      <w:r>
        <w:t>-</w:t>
      </w:r>
    </w:p>
    <w:p>
      <w:r>
        <w:t>D 1,3  từ trên 10-13 cm</w:t>
      </w:r>
    </w:p>
    <w:p>
      <w:r>
        <w:t>93.400</w:t>
      </w:r>
    </w:p>
    <w:p>
      <w:r>
        <w:t>-</w:t>
      </w:r>
    </w:p>
    <w:p>
      <w:r>
        <w:t>D 1,3  từ trên 13- &lt;15 cm</w:t>
      </w:r>
    </w:p>
    <w:p>
      <w:r>
        <w:t>118.200</w:t>
      </w:r>
    </w:p>
    <w:p>
      <w:r>
        <w:t>7</w:t>
      </w:r>
    </w:p>
    <w:p>
      <w:r>
        <w:t>Lát hoa (Mật độ tối đa 470 cây/ha)</w:t>
      </w:r>
    </w:p>
    <w:p>
      <w:r>
        <w:t>7.1</w:t>
      </w:r>
    </w:p>
    <w:p>
      <w:r>
        <w:t>Loại D 1,3  &lt;5 cm</w:t>
      </w:r>
    </w:p>
    <w:p>
      <w:r>
        <w:t>76.600</w:t>
      </w:r>
    </w:p>
    <w:p>
      <w:r>
        <w:t>7.2</w:t>
      </w:r>
    </w:p>
    <w:p>
      <w:r>
        <w:t>Loại D 1,3  ≥ 5 cm chia ra</w:t>
      </w:r>
    </w:p>
    <w:p>
      <w:r>
        <w:t>-</w:t>
      </w:r>
    </w:p>
    <w:p>
      <w:r>
        <w:t>D 1,3  từ 5-10 cm</w:t>
      </w:r>
    </w:p>
    <w:p>
      <w:r>
        <w:t>102.700</w:t>
      </w:r>
    </w:p>
    <w:p>
      <w:r>
        <w:t>-</w:t>
      </w:r>
    </w:p>
    <w:p>
      <w:r>
        <w:t>D 1,3  từ trên 10-13 cm</w:t>
      </w:r>
    </w:p>
    <w:p>
      <w:r>
        <w:t>128.500</w:t>
      </w:r>
    </w:p>
    <w:p>
      <w:r>
        <w:t>-</w:t>
      </w:r>
    </w:p>
    <w:p>
      <w:r>
        <w:t>D 1,3  từ trên 13- &lt;15 cm</w:t>
      </w:r>
    </w:p>
    <w:p>
      <w:r>
        <w:t>167.600</w:t>
      </w:r>
    </w:p>
    <w:p>
      <w:r>
        <w:t>8</w:t>
      </w:r>
    </w:p>
    <w:p>
      <w:r>
        <w:t>Trám trắng, Trám đen (Mật độ tối đa 500 cây/ha)</w:t>
      </w:r>
    </w:p>
    <w:p>
      <w:r>
        <w:t>8.1</w:t>
      </w:r>
    </w:p>
    <w:p>
      <w:r>
        <w:t>Loại D 1,3  &lt;5 cm</w:t>
      </w:r>
    </w:p>
    <w:p>
      <w:r>
        <w:t>98.900</w:t>
      </w:r>
    </w:p>
    <w:p>
      <w:r>
        <w:t>8.2</w:t>
      </w:r>
    </w:p>
    <w:p>
      <w:r>
        <w:t>Loại D 1,3  ≥ 5 cm chia ra</w:t>
      </w:r>
    </w:p>
    <w:p>
      <w:r>
        <w:t>-</w:t>
      </w:r>
    </w:p>
    <w:p>
      <w:r>
        <w:t>D 1,3  từ 5-10 cm</w:t>
      </w:r>
    </w:p>
    <w:p>
      <w:r>
        <w:t>128.300</w:t>
      </w:r>
    </w:p>
    <w:p>
      <w:r>
        <w:t>-</w:t>
      </w:r>
    </w:p>
    <w:p>
      <w:r>
        <w:t>D 1,3  từ trên 10-13 cm</w:t>
      </w:r>
    </w:p>
    <w:p>
      <w:r>
        <w:t>157.300</w:t>
      </w:r>
    </w:p>
    <w:p>
      <w:r>
        <w:t>-</w:t>
      </w:r>
    </w:p>
    <w:p>
      <w:r>
        <w:t>D 1,3  từ trên 13- &lt;15 cm</w:t>
      </w:r>
    </w:p>
    <w:p>
      <w:r>
        <w:t>202.700</w:t>
      </w:r>
    </w:p>
    <w:p>
      <w:r>
        <w:t>9</w:t>
      </w:r>
    </w:p>
    <w:p>
      <w:r>
        <w:t>Lim xanh (Mật độ tối đa 1.100 cây/ha)</w:t>
      </w:r>
    </w:p>
    <w:p>
      <w:r>
        <w:t>9.1</w:t>
      </w:r>
    </w:p>
    <w:p>
      <w:r>
        <w:t>Loại D 1,3  &lt;5 cm</w:t>
      </w:r>
    </w:p>
    <w:p>
      <w:r>
        <w:t>107.800</w:t>
      </w:r>
    </w:p>
    <w:p>
      <w:r>
        <w:t>9.2</w:t>
      </w:r>
    </w:p>
    <w:p>
      <w:r>
        <w:t>Loại D 1,3  ≥ 5 cm chia ra</w:t>
      </w:r>
    </w:p>
    <w:p>
      <w:r>
        <w:t>-</w:t>
      </w:r>
    </w:p>
    <w:p>
      <w:r>
        <w:t>D 1,3  từ 5-10 cm</w:t>
      </w:r>
    </w:p>
    <w:p>
      <w:r>
        <w:t>135.400</w:t>
      </w:r>
    </w:p>
    <w:p>
      <w:r>
        <w:t>-</w:t>
      </w:r>
    </w:p>
    <w:p>
      <w:r>
        <w:t>D 1,3  từ trên 10-13 cm</w:t>
      </w:r>
    </w:p>
    <w:p>
      <w:r>
        <w:t>162.600</w:t>
      </w:r>
    </w:p>
    <w:p>
      <w:r>
        <w:t>-</w:t>
      </w:r>
    </w:p>
    <w:p>
      <w:r>
        <w:t>D 1,3  từ trên 13- &lt;15 cm</w:t>
      </w:r>
    </w:p>
    <w:p>
      <w:r>
        <w:t>204.600</w:t>
      </w:r>
    </w:p>
    <w:p>
      <w:r>
        <w:t>10</w:t>
      </w:r>
    </w:p>
    <w:p>
      <w:r>
        <w:t>Thông (Mật độ tối đa 1.660 cây/ha)</w:t>
      </w:r>
    </w:p>
    <w:p>
      <w:r>
        <w:t>10.1</w:t>
      </w:r>
    </w:p>
    <w:p>
      <w:r>
        <w:t>Loại D 1,3  &lt;5 cm</w:t>
      </w:r>
    </w:p>
    <w:p>
      <w:r>
        <w:t>46.600</w:t>
      </w:r>
    </w:p>
    <w:p>
      <w:r>
        <w:t>10.2</w:t>
      </w:r>
    </w:p>
    <w:p>
      <w:r>
        <w:t>Loại D 1,3  ≥ 5 cm chia ra</w:t>
      </w:r>
    </w:p>
    <w:p>
      <w:r>
        <w:t>-</w:t>
      </w:r>
    </w:p>
    <w:p>
      <w:r>
        <w:t>D 1,3  từ 5-10 cm</w:t>
      </w:r>
    </w:p>
    <w:p>
      <w:r>
        <w:t>62.300</w:t>
      </w:r>
    </w:p>
    <w:p>
      <w:r>
        <w:t>-</w:t>
      </w:r>
    </w:p>
    <w:p>
      <w:r>
        <w:t>D 1,3  từ trên 10-13 cm</w:t>
      </w:r>
    </w:p>
    <w:p>
      <w:r>
        <w:t>77.900</w:t>
      </w:r>
    </w:p>
    <w:p>
      <w:r>
        <w:t>-</w:t>
      </w:r>
    </w:p>
    <w:p>
      <w:r>
        <w:t>D 1,3  từ trên 13- &lt;15 cm</w:t>
      </w:r>
    </w:p>
    <w:p>
      <w:r>
        <w:t>96.900</w:t>
      </w:r>
    </w:p>
    <w:p>
      <w:r>
        <w:t>11</w:t>
      </w:r>
    </w:p>
    <w:p>
      <w:r>
        <w:t>Long não (Mật độ tối đa 400 cây/ha)</w:t>
      </w:r>
    </w:p>
    <w:p>
      <w:r>
        <w:t>11.1</w:t>
      </w:r>
    </w:p>
    <w:p>
      <w:r>
        <w:t>Loại D 1,3  &lt;5 cm</w:t>
      </w:r>
    </w:p>
    <w:p>
      <w:r>
        <w:t>92.300</w:t>
      </w:r>
    </w:p>
    <w:p>
      <w:r>
        <w:t>11.2</w:t>
      </w:r>
    </w:p>
    <w:p>
      <w:r>
        <w:t>Loại D 1,3  ≥ 5 cm chia ra</w:t>
      </w:r>
    </w:p>
    <w:p>
      <w:r>
        <w:t>-</w:t>
      </w:r>
    </w:p>
    <w:p>
      <w:r>
        <w:t>D 1,3  từ 5-10 cm</w:t>
      </w:r>
    </w:p>
    <w:p>
      <w:r>
        <w:t>126.500</w:t>
      </w:r>
    </w:p>
    <w:p>
      <w:r>
        <w:t>-</w:t>
      </w:r>
    </w:p>
    <w:p>
      <w:r>
        <w:t>D 1,3  từ trên 10-13 cm</w:t>
      </w:r>
    </w:p>
    <w:p>
      <w:r>
        <w:t>160.300</w:t>
      </w:r>
    </w:p>
    <w:p>
      <w:r>
        <w:t>-</w:t>
      </w:r>
    </w:p>
    <w:p>
      <w:r>
        <w:t>D 1,3  từ trên 13- &lt;15 cm</w:t>
      </w:r>
    </w:p>
    <w:p>
      <w:r>
        <w:t>191.400</w:t>
      </w:r>
    </w:p>
    <w:p>
      <w:r>
        <w:t>12</w:t>
      </w:r>
    </w:p>
    <w:p>
      <w:r>
        <w:t>Sao đen (Mật độ tối đa 500 cây/ha)</w:t>
      </w:r>
    </w:p>
    <w:p>
      <w:r>
        <w:t>12.1</w:t>
      </w:r>
    </w:p>
    <w:p>
      <w:r>
        <w:t>Loại D 1,3  &lt; 5 cm</w:t>
      </w:r>
    </w:p>
    <w:p>
      <w:r>
        <w:t>80.200</w:t>
      </w:r>
    </w:p>
    <w:p>
      <w:r>
        <w:t>12.2</w:t>
      </w:r>
    </w:p>
    <w:p>
      <w:r>
        <w:t>Loại D 1,3  ≥ 5 cm chia ra</w:t>
      </w:r>
    </w:p>
    <w:p>
      <w:r>
        <w:t>-</w:t>
      </w:r>
    </w:p>
    <w:p>
      <w:r>
        <w:t>D 1,3  từ 5-10 cm</w:t>
      </w:r>
    </w:p>
    <w:p>
      <w:r>
        <w:t>109.600</w:t>
      </w:r>
    </w:p>
    <w:p>
      <w:r>
        <w:t>-</w:t>
      </w:r>
    </w:p>
    <w:p>
      <w:r>
        <w:t>D 1,3  từ trên 10-13 cm</w:t>
      </w:r>
    </w:p>
    <w:p>
      <w:r>
        <w:t>138.600</w:t>
      </w:r>
    </w:p>
    <w:p>
      <w:r>
        <w:t>-</w:t>
      </w:r>
    </w:p>
    <w:p>
      <w:r>
        <w:t>D 1,3  từ trên 13- &lt;15 cm</w:t>
      </w:r>
    </w:p>
    <w:p>
      <w:r>
        <w:t>165.000</w:t>
      </w:r>
    </w:p>
    <w:p>
      <w:r>
        <w:t>13</w:t>
      </w:r>
    </w:p>
    <w:p>
      <w:r>
        <w:t>Re (Mật độ tối đa 1.100 cây/ha)</w:t>
      </w:r>
    </w:p>
    <w:p>
      <w:r>
        <w:t>13.1</w:t>
      </w:r>
    </w:p>
    <w:p>
      <w:r>
        <w:t>Loại D 1,3  &lt;5 cm</w:t>
      </w:r>
    </w:p>
    <w:p>
      <w:r>
        <w:t>54.000</w:t>
      </w:r>
    </w:p>
    <w:p>
      <w:r>
        <w:t>13.2</w:t>
      </w:r>
    </w:p>
    <w:p>
      <w:r>
        <w:t>Loại D 1,3  ≥ 5 cm chia ra</w:t>
      </w:r>
    </w:p>
    <w:p>
      <w:r>
        <w:t>-</w:t>
      </w:r>
    </w:p>
    <w:p>
      <w:r>
        <w:t>D 1,3  từ 5-10 cm</w:t>
      </w:r>
    </w:p>
    <w:p>
      <w:r>
        <w:t>72.700</w:t>
      </w:r>
    </w:p>
    <w:p>
      <w:r>
        <w:t>-</w:t>
      </w:r>
    </w:p>
    <w:p>
      <w:r>
        <w:t>D 1,3  từ trên 10-13 cm</w:t>
      </w:r>
    </w:p>
    <w:p>
      <w:r>
        <w:t>91.200</w:t>
      </w:r>
    </w:p>
    <w:p>
      <w:r>
        <w:t>-</w:t>
      </w:r>
    </w:p>
    <w:p>
      <w:r>
        <w:t>D 1,3  từ trên 13- &lt;15 cm</w:t>
      </w:r>
    </w:p>
    <w:p>
      <w:r>
        <w:t>107.300</w:t>
      </w:r>
    </w:p>
    <w:p>
      <w:r>
        <w:t>14</w:t>
      </w:r>
    </w:p>
    <w:p>
      <w:r>
        <w:t>Chò chỉ (Mật độ tối đa 540 cây/ha)</w:t>
      </w:r>
    </w:p>
    <w:p>
      <w:r>
        <w:t>14.1</w:t>
      </w:r>
    </w:p>
    <w:p>
      <w:r>
        <w:t>Loại D 1,3  &lt;5 cm</w:t>
      </w:r>
    </w:p>
    <w:p>
      <w:r>
        <w:t>103.100</w:t>
      </w:r>
    </w:p>
    <w:p>
      <w:r>
        <w:t>14.2</w:t>
      </w:r>
    </w:p>
    <w:p>
      <w:r>
        <w:t>Loại D 1,3  ≥ 5 cm chia ra</w:t>
      </w:r>
    </w:p>
    <w:p>
      <w:r>
        <w:t>-</w:t>
      </w:r>
    </w:p>
    <w:p>
      <w:r>
        <w:t>D 1,3  từ 5-10 cm</w:t>
      </w:r>
    </w:p>
    <w:p>
      <w:r>
        <w:t>131.000</w:t>
      </w:r>
    </w:p>
    <w:p>
      <w:r>
        <w:t>-</w:t>
      </w:r>
    </w:p>
    <w:p>
      <w:r>
        <w:t>D 1,3  từ trên 10-13 cm</w:t>
      </w:r>
    </w:p>
    <w:p>
      <w:r>
        <w:t>158.500</w:t>
      </w:r>
    </w:p>
    <w:p>
      <w:r>
        <w:t>-</w:t>
      </w:r>
    </w:p>
    <w:p>
      <w:r>
        <w:t>D 1,3  từ trên 13- &lt;15 cm</w:t>
      </w:r>
    </w:p>
    <w:p>
      <w:r>
        <w:t>201.200</w:t>
      </w:r>
    </w:p>
    <w:p>
      <w:r>
        <w:t>15</w:t>
      </w:r>
    </w:p>
    <w:p>
      <w:r>
        <w:t>Tràm (Mật độ tối đa 10.000 cây/ha)</w:t>
      </w:r>
    </w:p>
    <w:p>
      <w:r>
        <w:t>15.1</w:t>
      </w:r>
    </w:p>
    <w:p>
      <w:r>
        <w:t>Loại D 1,3  &lt; 5 cm</w:t>
      </w:r>
    </w:p>
    <w:p>
      <w:r>
        <w:t>26.800</w:t>
      </w:r>
    </w:p>
    <w:p>
      <w:r>
        <w:t>15.2</w:t>
      </w:r>
    </w:p>
    <w:p>
      <w:r>
        <w:t>Loại D 1,3  ≥ 5 cm chia ra</w:t>
      </w:r>
    </w:p>
    <w:p>
      <w:r>
        <w:t>-</w:t>
      </w:r>
    </w:p>
    <w:p>
      <w:r>
        <w:t>D 1,3  từ 5-10 cm</w:t>
      </w:r>
    </w:p>
    <w:p>
      <w:r>
        <w:t>37.600</w:t>
      </w:r>
    </w:p>
    <w:p>
      <w:r>
        <w:t>-</w:t>
      </w:r>
    </w:p>
    <w:p>
      <w:r>
        <w:t>D 1,3  từ trên 10-13 cm</w:t>
      </w:r>
    </w:p>
    <w:p>
      <w:r>
        <w:t>48.400</w:t>
      </w:r>
    </w:p>
    <w:p>
      <w:r>
        <w:t>-</w:t>
      </w:r>
    </w:p>
    <w:p>
      <w:r>
        <w:t>D 1,3  từ trên 13- &lt;15 cm</w:t>
      </w:r>
    </w:p>
    <w:p>
      <w:r>
        <w:t>56.800</w:t>
      </w:r>
    </w:p>
    <w:p>
      <w:r>
        <w:t>16</w:t>
      </w:r>
    </w:p>
    <w:p>
      <w:r>
        <w:t>Mỡ (Mật độ tối đa 800 cây/ha)</w:t>
      </w:r>
    </w:p>
    <w:p>
      <w:r>
        <w:t>16.1</w:t>
      </w:r>
    </w:p>
    <w:p>
      <w:r>
        <w:t>Loại D 1,3  &lt;5 cm</w:t>
      </w:r>
    </w:p>
    <w:p>
      <w:r>
        <w:t>54.500</w:t>
      </w:r>
    </w:p>
    <w:p>
      <w:r>
        <w:t>16.2</w:t>
      </w:r>
    </w:p>
    <w:p>
      <w:r>
        <w:t>Loại D 1,3  ≥ 5 cm chia ra</w:t>
      </w:r>
    </w:p>
    <w:p>
      <w:r>
        <w:t>-</w:t>
      </w:r>
    </w:p>
    <w:p>
      <w:r>
        <w:t>D 1,3  từ 5-10 cm</w:t>
      </w:r>
    </w:p>
    <w:p>
      <w:r>
        <w:t>76.500</w:t>
      </w:r>
    </w:p>
    <w:p>
      <w:r>
        <w:t>-</w:t>
      </w:r>
    </w:p>
    <w:p>
      <w:r>
        <w:t>D 1,3  từ trên 10-13 cm</w:t>
      </w:r>
    </w:p>
    <w:p>
      <w:r>
        <w:t>98.300</w:t>
      </w:r>
    </w:p>
    <w:p>
      <w:r>
        <w:t>-</w:t>
      </w:r>
    </w:p>
    <w:p>
      <w:r>
        <w:t>D 1,3  từ trên 13- &lt;15 cm</w:t>
      </w:r>
    </w:p>
    <w:p>
      <w:r>
        <w:t>129.600</w:t>
      </w:r>
    </w:p>
    <w:p>
      <w:r>
        <w:t>17</w:t>
      </w:r>
    </w:p>
    <w:p>
      <w:r>
        <w:t>Sưa (Mật độ tối đa 1.100 cây/ha)</w:t>
      </w:r>
    </w:p>
    <w:p>
      <w:r>
        <w:t>17.1</w:t>
      </w:r>
    </w:p>
    <w:p>
      <w:r>
        <w:t>Loại D 1,3  &lt;5 cm</w:t>
      </w:r>
    </w:p>
    <w:p>
      <w:r>
        <w:t>66.100</w:t>
      </w:r>
    </w:p>
    <w:p>
      <w:r>
        <w:t>17.2</w:t>
      </w:r>
    </w:p>
    <w:p>
      <w:r>
        <w:t>Loại D 1,3  ≥ 5 cm chia ra</w:t>
      </w:r>
    </w:p>
    <w:p>
      <w:r>
        <w:t>-</w:t>
      </w:r>
    </w:p>
    <w:p>
      <w:r>
        <w:t>D 1,3  từ 5-10 cm</w:t>
      </w:r>
    </w:p>
    <w:p>
      <w:r>
        <w:t>84.800</w:t>
      </w:r>
    </w:p>
    <w:p>
      <w:r>
        <w:t>-</w:t>
      </w:r>
    </w:p>
    <w:p>
      <w:r>
        <w:t>D 1,3  từ trên 10-13 cm</w:t>
      </w:r>
    </w:p>
    <w:p>
      <w:r>
        <w:t>103.300</w:t>
      </w:r>
    </w:p>
    <w:p>
      <w:r>
        <w:t>-</w:t>
      </w:r>
    </w:p>
    <w:p>
      <w:r>
        <w:t>D 1,3  từ trên 13- &lt;15 cm</w:t>
      </w:r>
    </w:p>
    <w:p>
      <w:r>
        <w:t>128.100</w:t>
      </w:r>
    </w:p>
    <w:p>
      <w:r>
        <w:t>18</w:t>
      </w:r>
    </w:p>
    <w:p>
      <w:r>
        <w:t>Giổi (Mật độ tối đa 500 cây/ha)</w:t>
      </w:r>
    </w:p>
    <w:p>
      <w:r>
        <w:t>18.1</w:t>
      </w:r>
    </w:p>
    <w:p>
      <w:r>
        <w:t>Loại D 1,3  &lt;5 cm</w:t>
      </w:r>
    </w:p>
    <w:p>
      <w:r>
        <w:t>75.800</w:t>
      </w:r>
    </w:p>
    <w:p>
      <w:r>
        <w:t>18.2</w:t>
      </w:r>
    </w:p>
    <w:p>
      <w:r>
        <w:t>Loại D 1,3  ≥ 5 cm chia ra</w:t>
      </w:r>
    </w:p>
    <w:p>
      <w:r>
        <w:t>-</w:t>
      </w:r>
    </w:p>
    <w:p>
      <w:r>
        <w:t>D 1,3  từ 5-10 cm</w:t>
      </w:r>
    </w:p>
    <w:p>
      <w:r>
        <w:t>105.200</w:t>
      </w:r>
    </w:p>
    <w:p>
      <w:r>
        <w:t>-</w:t>
      </w:r>
    </w:p>
    <w:p>
      <w:r>
        <w:t>D 1,3  từ trên 10-13 cm</w:t>
      </w:r>
    </w:p>
    <w:p>
      <w:r>
        <w:t>134.200</w:t>
      </w:r>
    </w:p>
    <w:p>
      <w:r>
        <w:t>-</w:t>
      </w:r>
    </w:p>
    <w:p>
      <w:r>
        <w:t>D 1,3  từ trên 13- &lt;15 cm</w:t>
      </w:r>
    </w:p>
    <w:p>
      <w:r>
        <w:t>179.600</w:t>
      </w:r>
    </w:p>
    <w:p>
      <w:r>
        <w:t>19</w:t>
      </w:r>
    </w:p>
    <w:p>
      <w:r>
        <w:t>Vối thuốc (Mật độ tối đa 1.660 cây/ha)</w:t>
      </w:r>
    </w:p>
    <w:p>
      <w:r>
        <w:t>19.1</w:t>
      </w:r>
    </w:p>
    <w:p>
      <w:r>
        <w:t>Loại D 1,3  &lt;5 cm</w:t>
      </w:r>
    </w:p>
    <w:p>
      <w:r>
        <w:t>46.600</w:t>
      </w:r>
    </w:p>
    <w:p>
      <w:r>
        <w:t>19.2</w:t>
      </w:r>
    </w:p>
    <w:p>
      <w:r>
        <w:t>Loại D 1,3  ≥ 5 cm chia ra</w:t>
      </w:r>
    </w:p>
    <w:p>
      <w:r>
        <w:t>-</w:t>
      </w:r>
    </w:p>
    <w:p>
      <w:r>
        <w:t>D 1,3  từ 5-10 cm</w:t>
      </w:r>
    </w:p>
    <w:p>
      <w:r>
        <w:t>62.300</w:t>
      </w:r>
    </w:p>
    <w:p>
      <w:r>
        <w:t>-</w:t>
      </w:r>
    </w:p>
    <w:p>
      <w:r>
        <w:t>D 1,3  từ trên 10-13 cm</w:t>
      </w:r>
    </w:p>
    <w:p>
      <w:r>
        <w:t>77.900</w:t>
      </w:r>
    </w:p>
    <w:p>
      <w:r>
        <w:t>-</w:t>
      </w:r>
    </w:p>
    <w:p>
      <w:r>
        <w:t>D 1,3  từ trên 13- &lt;15 cm</w:t>
      </w:r>
    </w:p>
    <w:p>
      <w:r>
        <w:t>91.100</w:t>
      </w:r>
    </w:p>
    <w:p>
      <w:r>
        <w:t>20</w:t>
      </w:r>
    </w:p>
    <w:p>
      <w:r>
        <w:t>Bàng, Hoa sữa, Phượng vỹ, Bằng lăng, Muồng hoa vàng, Muồng hoa đỏ (Mật độ tối đa 800 cây/ha)</w:t>
      </w:r>
    </w:p>
    <w:p>
      <w:r>
        <w:t>20.1</w:t>
      </w:r>
    </w:p>
    <w:p>
      <w:r>
        <w:t>Loại D 1,3  &lt;5 cm</w:t>
      </w:r>
    </w:p>
    <w:p>
      <w:r>
        <w:t>62.200</w:t>
      </w:r>
    </w:p>
    <w:p>
      <w:r>
        <w:t>20.2</w:t>
      </w:r>
    </w:p>
    <w:p>
      <w:r>
        <w:t>Loại D 1,3  ≥ 5 cm chia ra</w:t>
      </w:r>
    </w:p>
    <w:p>
      <w:r>
        <w:t>-</w:t>
      </w:r>
    </w:p>
    <w:p>
      <w:r>
        <w:t>D 1,3  từ 5-10 cm</w:t>
      </w:r>
    </w:p>
    <w:p>
      <w:r>
        <w:t>84.200</w:t>
      </w:r>
    </w:p>
    <w:p>
      <w:r>
        <w:t>-</w:t>
      </w:r>
    </w:p>
    <w:p>
      <w:r>
        <w:t>D 1,3  từ trên 10-13 cm</w:t>
      </w:r>
    </w:p>
    <w:p>
      <w:r>
        <w:t>106.000</w:t>
      </w:r>
    </w:p>
    <w:p>
      <w:r>
        <w:t>-</w:t>
      </w:r>
    </w:p>
    <w:p>
      <w:r>
        <w:t>D 1,3  từ trên 13-&lt;15 cm</w:t>
      </w:r>
    </w:p>
    <w:p>
      <w:r>
        <w:t>125.400</w:t>
      </w:r>
    </w:p>
    <w:p>
      <w:r>
        <w:t>21</w:t>
      </w:r>
    </w:p>
    <w:p>
      <w:r>
        <w:t>Ngọc lan (Mật độ tối đa 800 cây/ha)</w:t>
      </w:r>
    </w:p>
    <w:p>
      <w:r>
        <w:t>21.1</w:t>
      </w:r>
    </w:p>
    <w:p>
      <w:r>
        <w:t>Loại D 1,3  &lt;5 cm</w:t>
      </w:r>
    </w:p>
    <w:p>
      <w:r>
        <w:t>95.2200</w:t>
      </w:r>
    </w:p>
    <w:p>
      <w:r>
        <w:t>21.2</w:t>
      </w:r>
    </w:p>
    <w:p>
      <w:r>
        <w:t>Loại D 1,3  ≥ 5 cm chia ra</w:t>
      </w:r>
    </w:p>
    <w:p>
      <w:r>
        <w:t>-</w:t>
      </w:r>
    </w:p>
    <w:p>
      <w:r>
        <w:t>D 1,3  từ 5-10 cm</w:t>
      </w:r>
    </w:p>
    <w:p>
      <w:r>
        <w:t>117.200</w:t>
      </w:r>
    </w:p>
    <w:p>
      <w:r>
        <w:t>-</w:t>
      </w:r>
    </w:p>
    <w:p>
      <w:r>
        <w:t>D 1,3  từ trên 10-13 cm</w:t>
      </w:r>
    </w:p>
    <w:p>
      <w:r>
        <w:t>139.000</w:t>
      </w:r>
    </w:p>
    <w:p>
      <w:r>
        <w:t>-</w:t>
      </w:r>
    </w:p>
    <w:p>
      <w:r>
        <w:t>D 1,3  từ trên 13- &lt;15 cm</w:t>
      </w:r>
    </w:p>
    <w:p>
      <w:r>
        <w:t>158.400</w:t>
      </w:r>
    </w:p>
    <w:p>
      <w:r>
        <w:t>22</w:t>
      </w:r>
    </w:p>
    <w:p>
      <w:r>
        <w:t>Nhội (Mật độ tối đa 350 cây/ha)</w:t>
      </w:r>
    </w:p>
    <w:p>
      <w:r>
        <w:t>22.1</w:t>
      </w:r>
    </w:p>
    <w:p>
      <w:r>
        <w:t>Loại D 1,3  &lt; 5 cm</w:t>
      </w:r>
    </w:p>
    <w:p>
      <w:r>
        <w:t>96.200</w:t>
      </w:r>
    </w:p>
    <w:p>
      <w:r>
        <w:t>22.2</w:t>
      </w:r>
    </w:p>
    <w:p>
      <w:r>
        <w:t>Loại D 1,3  ≥ 5 cm chia ra</w:t>
      </w:r>
    </w:p>
    <w:p>
      <w:r>
        <w:t>-</w:t>
      </w:r>
    </w:p>
    <w:p>
      <w:r>
        <w:t>D 1,3  từ 5-&lt;10 cm</w:t>
      </w:r>
    </w:p>
    <w:p>
      <w:r>
        <w:t>125.600</w:t>
      </w:r>
    </w:p>
    <w:p>
      <w:r>
        <w:t>-</w:t>
      </w:r>
    </w:p>
    <w:p>
      <w:r>
        <w:t>D 1,3  từ trên 10-&lt;13 cm</w:t>
      </w:r>
    </w:p>
    <w:p>
      <w:r>
        <w:t>154.600</w:t>
      </w:r>
    </w:p>
    <w:p>
      <w:r>
        <w:t>-</w:t>
      </w:r>
    </w:p>
    <w:p>
      <w:r>
        <w:t>D 1,3  từ trên 13-&lt;15 cm</w:t>
      </w:r>
    </w:p>
    <w:p>
      <w:r>
        <w:t>200.000</w:t>
      </w:r>
    </w:p>
    <w:p>
      <w:r>
        <w:t>II</w:t>
      </w:r>
    </w:p>
    <w:p>
      <w:r>
        <w:t>Các loài tre lấy măng (Bát độ, Điềm Trúc)  (Mật độ tối đa 500 cây/ha)</w:t>
      </w:r>
    </w:p>
    <w:p>
      <w:r>
        <w:t>-</w:t>
      </w:r>
    </w:p>
    <w:p>
      <w:r>
        <w:t>Cây trồng năm đầu</w:t>
      </w:r>
    </w:p>
    <w:p>
      <w:r>
        <w:t>214.100</w:t>
      </w:r>
    </w:p>
    <w:p>
      <w:r>
        <w:t>-</w:t>
      </w:r>
    </w:p>
    <w:p>
      <w:r>
        <w:t>Cây trồng sau năm 02</w:t>
      </w:r>
    </w:p>
    <w:p>
      <w:r>
        <w:t>288.000</w:t>
      </w:r>
    </w:p>
    <w:p>
      <w:r>
        <w:t>-</w:t>
      </w:r>
    </w:p>
    <w:p>
      <w:r>
        <w:t>Cây trồng sau năm 03 trở đi</w:t>
      </w:r>
    </w:p>
    <w:p>
      <w:r>
        <w:t>361.500</w:t>
      </w:r>
    </w:p>
    <w:p>
      <w:r>
        <w:t>Ghi chú: Phương pháp xác định đường kính đối với cây lâm nghiệp: Đường kính gốc cây được đo cách mặt đất theo quy định cho từng loại cây cụ thể theo Bảng đơn giá trên. Trường hợp cây có từ 2 nhánh trở lên: Nếu cây phân nhánh cách mặt đất trên 1,3 m thì đo tại vị trí cách mặt đất 1,3 m (tính 1 cây), nếu cây phân nhánh dưới 1,3 m thì đo các thân tại vị trí cách mặt đất 1,3 m và tính mỗi thân là một cây riêng lẻ. Trường hợp là chồi cây lấy gỗ (Keo, Bạch đàn,...) mọc từ gốc cây sau khai thác thì được tính tối đa không quá 3 chồi/gốc.</w:t>
      </w:r>
    </w:p>
    <w:p>
      <w:r>
        <w:t>PHỤ LỤC 05:</w:t>
      </w:r>
    </w:p>
    <w:p>
      <w:r>
        <w:t>ĐƠN GIÁ BỒI THƯỜNG ĐỐI VỚI CÂY LÂM NGHIỆP ĐẾN THỜI KỲ KHAI THÁC (CHI PHÍ CHẶT HẠ CÂY)</w:t>
      </w:r>
    </w:p>
    <w:p>
      <w:r>
        <w:t>(Ban hành kèm theo Quyết định số 42/2024/QĐ-UBND ngày 31/10/2024 của Ủy ban nhân dân tỉnh Bắc Ninh)</w:t>
      </w:r>
    </w:p>
    <w:p>
      <w:r>
        <w:t>TT</w:t>
      </w:r>
    </w:p>
    <w:p>
      <w:r>
        <w:t>Đường kính D 1,3  (cm)</w:t>
      </w:r>
    </w:p>
    <w:p>
      <w:r>
        <w:t>Chi phí chặt cây (đồng/cây)</w:t>
      </w:r>
    </w:p>
    <w:p>
      <w:r>
        <w:t>1</w:t>
      </w:r>
    </w:p>
    <w:p>
      <w:r>
        <w:t>Cây D 15cm - &lt;=20cm</w:t>
      </w:r>
    </w:p>
    <w:p>
      <w:r>
        <w:t>36.600</w:t>
      </w:r>
    </w:p>
    <w:p>
      <w:r>
        <w:t>2</w:t>
      </w:r>
    </w:p>
    <w:p>
      <w:r>
        <w:t>Cây D từ &gt;20cm đến &lt;=30cm</w:t>
      </w:r>
    </w:p>
    <w:p>
      <w:r>
        <w:t>73.200</w:t>
      </w:r>
    </w:p>
    <w:p>
      <w:r>
        <w:t>3</w:t>
      </w:r>
    </w:p>
    <w:p>
      <w:r>
        <w:t>Cây D từ &gt; 30cm đến &lt;=40cm</w:t>
      </w:r>
    </w:p>
    <w:p>
      <w:r>
        <w:t>148.900</w:t>
      </w:r>
    </w:p>
    <w:p>
      <w:r>
        <w:t>4</w:t>
      </w:r>
    </w:p>
    <w:p>
      <w:r>
        <w:t>Cây D từ &gt; 40cm đến &lt;=50cm</w:t>
      </w:r>
    </w:p>
    <w:p>
      <w:r>
        <w:t>285.500</w:t>
      </w:r>
    </w:p>
    <w:p>
      <w:r>
        <w:t>PHỤ LỤC 06:</w:t>
      </w:r>
    </w:p>
    <w:p>
      <w:r>
        <w:t>ĐƠN GIÁ BỒI THƯỜNG VẬT NUÔI KHÔNG THỂ DI CHUYỂN</w:t>
      </w:r>
    </w:p>
    <w:p>
      <w:r>
        <w:t>(Ban hành kèm theo Quyết định số 42/2024/QĐ-UBND ngày 31/10/2024 của Ủy ban nhân dân tỉnh Bắc Ninh)</w:t>
      </w:r>
    </w:p>
    <w:p>
      <w:r>
        <w:t>STT</w:t>
      </w:r>
    </w:p>
    <w:p>
      <w:r>
        <w:t>Danh mục, quy cách</w:t>
      </w:r>
    </w:p>
    <w:p>
      <w:r>
        <w:t>ĐVT</w:t>
      </w:r>
    </w:p>
    <w:p>
      <w:r>
        <w:t>Mật độ thả nuôi</w:t>
      </w:r>
    </w:p>
    <w:p>
      <w:r>
        <w:t>Đơn giá (đồng)</w:t>
      </w:r>
    </w:p>
    <w:p>
      <w:r>
        <w:t>A</w:t>
      </w:r>
    </w:p>
    <w:p>
      <w:r>
        <w:t>ĐỐI VỚI VẬT NUÔI LÀ THỦY SẢN</w:t>
      </w:r>
    </w:p>
    <w:p>
      <w:r>
        <w:t>I</w:t>
      </w:r>
    </w:p>
    <w:p>
      <w:r>
        <w:t>Nuôi các đối tượng cá truyền thống (Trắm, Mè, Trôi, Chép, Rô phi...) trong ao hồ</w:t>
      </w:r>
    </w:p>
    <w:p>
      <w:r>
        <w:t>1</w:t>
      </w:r>
    </w:p>
    <w:p>
      <w:r>
        <w:t>Cá đạt trọng lượng dưới 500gam/con</w:t>
      </w:r>
    </w:p>
    <w:p>
      <w:r>
        <w:t>đồng/kg</w:t>
      </w:r>
    </w:p>
    <w:p>
      <w:r>
        <w:t>- Nuôi bán thâm canh: 1,5 con/m 2 ;</w:t>
      </w:r>
    </w:p>
    <w:p>
      <w:r>
        <w:t>- Nuôi thâm canh 3 con/m 2 .</w:t>
      </w:r>
    </w:p>
    <w:p>
      <w:r>
        <w:t>36.500</w:t>
      </w:r>
    </w:p>
    <w:p>
      <w:r>
        <w:t>2</w:t>
      </w:r>
    </w:p>
    <w:p>
      <w:r>
        <w:t>Cá đạt trọng lượng từ 500- dưới 1.000gam/con</w:t>
      </w:r>
    </w:p>
    <w:p>
      <w:r>
        <w:t>đồng/kg</w:t>
      </w:r>
    </w:p>
    <w:p>
      <w:r>
        <w:t>32.500</w:t>
      </w:r>
    </w:p>
    <w:p>
      <w:r>
        <w:t>3</w:t>
      </w:r>
    </w:p>
    <w:p>
      <w:r>
        <w:t>Cá đạt trọng lượng từ 1.000- dưới 1.500gam/con</w:t>
      </w:r>
    </w:p>
    <w:p>
      <w:r>
        <w:t>đồng/kg</w:t>
      </w:r>
    </w:p>
    <w:p>
      <w:r>
        <w:t>29.600</w:t>
      </w:r>
    </w:p>
    <w:p>
      <w:r>
        <w:t>4</w:t>
      </w:r>
    </w:p>
    <w:p>
      <w:r>
        <w:t>Cá đạt trọng lượng từ 1.500 -dưới 2.000gam/con</w:t>
      </w:r>
    </w:p>
    <w:p>
      <w:r>
        <w:t>đồng/kg</w:t>
      </w:r>
    </w:p>
    <w:p>
      <w:r>
        <w:t>26.000</w:t>
      </w:r>
    </w:p>
    <w:p>
      <w:r>
        <w:t>II</w:t>
      </w:r>
    </w:p>
    <w:p>
      <w:r>
        <w:t>Nuôi Baba gai trong ao</w:t>
      </w:r>
    </w:p>
    <w:p>
      <w:r>
        <w:t>1</w:t>
      </w:r>
    </w:p>
    <w:p>
      <w:r>
        <w:t>Baba đạt trọng lượng dưới 500gam/con</w:t>
      </w:r>
    </w:p>
    <w:p>
      <w:r>
        <w:t>đồng/kg</w:t>
      </w:r>
    </w:p>
    <w:p>
      <w:r>
        <w:t>2 con/m 2</w:t>
      </w:r>
    </w:p>
    <w:p>
      <w:r>
        <w:t>400.000</w:t>
      </w:r>
    </w:p>
    <w:p>
      <w:r>
        <w:t>2</w:t>
      </w:r>
    </w:p>
    <w:p>
      <w:r>
        <w:t>Baba đạt trọng lượng từ 500- dưới 1.000gam/con</w:t>
      </w:r>
    </w:p>
    <w:p>
      <w:r>
        <w:t>đồng/kg</w:t>
      </w:r>
    </w:p>
    <w:p>
      <w:r>
        <w:t>256.000</w:t>
      </w:r>
    </w:p>
    <w:p>
      <w:r>
        <w:t>3</w:t>
      </w:r>
    </w:p>
    <w:p>
      <w:r>
        <w:t>Baba đạt trọng lượng từ 1.000- dưới 1.500gam/con</w:t>
      </w:r>
    </w:p>
    <w:p>
      <w:r>
        <w:t>đồng/kg</w:t>
      </w:r>
    </w:p>
    <w:p>
      <w:r>
        <w:t>209.000</w:t>
      </w:r>
    </w:p>
    <w:p>
      <w:r>
        <w:t>4</w:t>
      </w:r>
    </w:p>
    <w:p>
      <w:r>
        <w:t>Baba đạt trọng lượng từ 1.500 -dưới 2.000 gam/con</w:t>
      </w:r>
    </w:p>
    <w:p>
      <w:r>
        <w:t>đồng/kg</w:t>
      </w:r>
    </w:p>
    <w:p>
      <w:r>
        <w:t>181.000</w:t>
      </w:r>
    </w:p>
    <w:p>
      <w:r>
        <w:t>II</w:t>
      </w:r>
    </w:p>
    <w:p>
      <w:r>
        <w:t>Nuôi Baba trơn trong ao</w:t>
      </w:r>
    </w:p>
    <w:p>
      <w:r>
        <w:t>1</w:t>
      </w:r>
    </w:p>
    <w:p>
      <w:r>
        <w:t>Baba đạt trọng lượng dưới 500gam/con</w:t>
      </w:r>
    </w:p>
    <w:p>
      <w:r>
        <w:t>đồng/kg</w:t>
      </w:r>
    </w:p>
    <w:p>
      <w:r>
        <w:t>2 con/m 2</w:t>
      </w:r>
    </w:p>
    <w:p>
      <w:r>
        <w:t>160.000</w:t>
      </w:r>
    </w:p>
    <w:p>
      <w:r>
        <w:t>2</w:t>
      </w:r>
    </w:p>
    <w:p>
      <w:r>
        <w:t>Baba đạt trọng lượng từ 500- dưới 1.000gam/con</w:t>
      </w:r>
    </w:p>
    <w:p>
      <w:r>
        <w:t>đồng/kg</w:t>
      </w:r>
    </w:p>
    <w:p>
      <w:r>
        <w:t>134.000</w:t>
      </w:r>
    </w:p>
    <w:p>
      <w:r>
        <w:t>3</w:t>
      </w:r>
    </w:p>
    <w:p>
      <w:r>
        <w:t>Baba đạt trọng lượng từ 1.000- dưới 1.500gam/con</w:t>
      </w:r>
    </w:p>
    <w:p>
      <w:r>
        <w:t>đồng/kg</w:t>
      </w:r>
    </w:p>
    <w:p>
      <w:r>
        <w:t>126.000</w:t>
      </w:r>
    </w:p>
    <w:p>
      <w:r>
        <w:t>4</w:t>
      </w:r>
    </w:p>
    <w:p>
      <w:r>
        <w:t>Baba đạt trọng lượng từ 1.500 - dưới 2.000 gam/con</w:t>
      </w:r>
    </w:p>
    <w:p>
      <w:r>
        <w:t>đồng/kg</w:t>
      </w:r>
    </w:p>
    <w:p>
      <w:r>
        <w:t>118.000</w:t>
      </w:r>
    </w:p>
    <w:p>
      <w:r>
        <w:t>III</w:t>
      </w:r>
    </w:p>
    <w:p>
      <w:r>
        <w:t>Nuôi ếch</w:t>
      </w:r>
    </w:p>
    <w:p>
      <w:r>
        <w:t>1</w:t>
      </w:r>
    </w:p>
    <w:p>
      <w:r>
        <w:t>Ếch đạt trọng lượng dưới 100gam/con</w:t>
      </w:r>
    </w:p>
    <w:p>
      <w:r>
        <w:t>đồng/kg</w:t>
      </w:r>
    </w:p>
    <w:p>
      <w:r>
        <w:t>80 con/m 2</w:t>
      </w:r>
    </w:p>
    <w:p>
      <w:r>
        <w:t>75.000</w:t>
      </w:r>
    </w:p>
    <w:p>
      <w:r>
        <w:t>2</w:t>
      </w:r>
    </w:p>
    <w:p>
      <w:r>
        <w:t>Ếch đạt trọng lượng từ 100- dưới 200 gam/con</w:t>
      </w:r>
    </w:p>
    <w:p>
      <w:r>
        <w:t>đồng/kg</w:t>
      </w:r>
    </w:p>
    <w:p>
      <w:r>
        <w:t>60.000</w:t>
      </w:r>
    </w:p>
    <w:p>
      <w:r>
        <w:t>IV</w:t>
      </w:r>
    </w:p>
    <w:p>
      <w:r>
        <w:t>Nuôi tôm càng xanh</w:t>
      </w:r>
    </w:p>
    <w:p>
      <w:r>
        <w:t>1</w:t>
      </w:r>
    </w:p>
    <w:p>
      <w:r>
        <w:t>Tôm càng xanh đạt trọng lượng dưới 10gam/con</w:t>
      </w:r>
    </w:p>
    <w:p>
      <w:r>
        <w:t>đồng/kg</w:t>
      </w:r>
    </w:p>
    <w:p>
      <w:r>
        <w:t>15 con/m 2</w:t>
      </w:r>
    </w:p>
    <w:p>
      <w:r>
        <w:t>305.000</w:t>
      </w:r>
    </w:p>
    <w:p>
      <w:r>
        <w:t>2</w:t>
      </w:r>
    </w:p>
    <w:p>
      <w:r>
        <w:t>Tôm càng xanh đạt trọng lượng từ 10 - dưới 20 gam/con</w:t>
      </w:r>
    </w:p>
    <w:p>
      <w:r>
        <w:t>đồng/kg</w:t>
      </w:r>
    </w:p>
    <w:p>
      <w:r>
        <w:t>175.000</w:t>
      </w:r>
    </w:p>
    <w:p>
      <w:r>
        <w:t>V</w:t>
      </w:r>
    </w:p>
    <w:p>
      <w:r>
        <w:t>Nuôi lươn</w:t>
      </w:r>
    </w:p>
    <w:p>
      <w:r>
        <w:t>1</w:t>
      </w:r>
    </w:p>
    <w:p>
      <w:r>
        <w:t>Lươn đạt trọng lượng dưới 100gam/con</w:t>
      </w:r>
    </w:p>
    <w:p>
      <w:r>
        <w:t>đồng/kg</w:t>
      </w:r>
    </w:p>
    <w:p>
      <w:r>
        <w:t>80 con/m 2</w:t>
      </w:r>
    </w:p>
    <w:p>
      <w:r>
        <w:t>133.500</w:t>
      </w:r>
    </w:p>
    <w:p>
      <w:r>
        <w:t>2</w:t>
      </w:r>
    </w:p>
    <w:p>
      <w:r>
        <w:t>Lươn đạt trọng lượng từ 100 - dưới 200gam/con</w:t>
      </w:r>
    </w:p>
    <w:p>
      <w:r>
        <w:t>đồng/kg</w:t>
      </w:r>
    </w:p>
    <w:p>
      <w:r>
        <w:t>108.000</w:t>
      </w:r>
    </w:p>
    <w:p>
      <w:r>
        <w:t>V</w:t>
      </w:r>
    </w:p>
    <w:p>
      <w:r>
        <w:t>Sản xuất, ương dưỡng giống thủy sản</w:t>
      </w:r>
    </w:p>
    <w:p>
      <w:r>
        <w:t>1</w:t>
      </w:r>
    </w:p>
    <w:p>
      <w:r>
        <w:t>Ao nuôi giống thủy sản chưa đến kỳ thu hoạch</w:t>
      </w:r>
    </w:p>
    <w:p>
      <w:r>
        <w:t>đồng/m 2</w:t>
      </w:r>
    </w:p>
    <w:p>
      <w:r>
        <w:t>250-300 con/m 2</w:t>
      </w:r>
    </w:p>
    <w:p>
      <w:r>
        <w:t>64.000</w:t>
      </w:r>
    </w:p>
    <w:p>
      <w:r>
        <w:t>2</w:t>
      </w:r>
    </w:p>
    <w:p>
      <w:r>
        <w:t>Ao nuôi cá bố mẹ hậu bị và cá bố mẹ sinh sản</w:t>
      </w:r>
    </w:p>
    <w:p>
      <w:r>
        <w:t>đồng/m 2</w:t>
      </w:r>
    </w:p>
    <w:p>
      <w:r>
        <w:t>15-20kg/100m 2</w:t>
      </w:r>
    </w:p>
    <w:p>
      <w:r>
        <w:t>131.000</w:t>
      </w:r>
    </w:p>
    <w:p>
      <w:r>
        <w:t>B</w:t>
      </w:r>
    </w:p>
    <w:p>
      <w:r>
        <w:t>VẬT NUÔI KHÁC</w:t>
      </w:r>
    </w:p>
    <w:p>
      <w:r>
        <w:t>1</w:t>
      </w:r>
    </w:p>
    <w:p>
      <w:r>
        <w:t>Lợn giống có hồ sơ lý lịch</w:t>
      </w:r>
    </w:p>
    <w:p>
      <w:r>
        <w:t>1.1</w:t>
      </w:r>
    </w:p>
    <w:p>
      <w:r>
        <w:t>Lợn cái hậu bị từ 2 đến 8 tháng tuổi (20 đến &lt;100kg) và sau lứa đẻ thứ 5</w:t>
      </w:r>
    </w:p>
    <w:p>
      <w:r>
        <w:t>Con</w:t>
      </w:r>
    </w:p>
    <w:p>
      <w:r>
        <w:t>-</w:t>
      </w:r>
    </w:p>
    <w:p>
      <w:r>
        <w:t>3.500.000</w:t>
      </w:r>
    </w:p>
    <w:p>
      <w:r>
        <w:t>1.2</w:t>
      </w:r>
    </w:p>
    <w:p>
      <w:r>
        <w:t>Lợn nái từ 8 tháng tuổi đến lứa đẻ thứ 5</w:t>
      </w:r>
    </w:p>
    <w:p>
      <w:r>
        <w:t>Con</w:t>
      </w:r>
    </w:p>
    <w:p>
      <w:r>
        <w:t>-</w:t>
      </w:r>
    </w:p>
    <w:p>
      <w:r>
        <w:t>7.500.000</w:t>
      </w:r>
    </w:p>
    <w:p>
      <w:r>
        <w:t>1.3</w:t>
      </w:r>
    </w:p>
    <w:p>
      <w:r>
        <w:t>Lợn đực hậu bị từ 2 đến 12 tháng tuổi (20 đến &lt;100 kg) và lợn đực làm việc sau 48 tháng tuổi</w:t>
      </w:r>
    </w:p>
    <w:p>
      <w:r>
        <w:t>Con</w:t>
      </w:r>
    </w:p>
    <w:p>
      <w:r>
        <w:t>-</w:t>
      </w:r>
    </w:p>
    <w:p>
      <w:r>
        <w:t>5.000.000</w:t>
      </w:r>
    </w:p>
    <w:p>
      <w:r>
        <w:t>1.4</w:t>
      </w:r>
    </w:p>
    <w:p>
      <w:r>
        <w:t>Lợn đực làm việc (từ 12 tháng tuổi đến 48 tháng tuổi)</w:t>
      </w:r>
    </w:p>
    <w:p>
      <w:r>
        <w:t>Con</w:t>
      </w:r>
    </w:p>
    <w:p>
      <w:r>
        <w:t>-</w:t>
      </w:r>
    </w:p>
    <w:p>
      <w:r>
        <w:t>22.000.000</w:t>
      </w:r>
    </w:p>
    <w:p>
      <w:r>
        <w:t>2</w:t>
      </w:r>
    </w:p>
    <w:p>
      <w:r>
        <w:t>Lợn thịt các loại &lt;4 tháng tuổi hoặc lợn thịt &lt; 80 kg</w:t>
      </w:r>
    </w:p>
    <w:p>
      <w:r>
        <w:t>Con</w:t>
      </w:r>
    </w:p>
    <w:p>
      <w:r>
        <w:t>-</w:t>
      </w:r>
    </w:p>
    <w:p>
      <w:r>
        <w:t>4.000.000</w:t>
      </w:r>
    </w:p>
    <w:p>
      <w:r>
        <w:t>II</w:t>
      </w:r>
    </w:p>
    <w:p>
      <w:r>
        <w:t>Gà con, hậu bị và gà đẻ</w:t>
      </w:r>
    </w:p>
    <w:p>
      <w:r>
        <w:t>-</w:t>
      </w:r>
    </w:p>
    <w:p>
      <w:r>
        <w:t>1</w:t>
      </w:r>
    </w:p>
    <w:p>
      <w:r>
        <w:t>Gà từ 01 đến 56 ngày tuổi hoặc gà &lt;1,4 kg</w:t>
      </w:r>
    </w:p>
    <w:p>
      <w:r>
        <w:t>Con</w:t>
      </w:r>
    </w:p>
    <w:p>
      <w:r>
        <w:t>-</w:t>
      </w:r>
    </w:p>
    <w:p>
      <w:r>
        <w:t>110.000</w:t>
      </w:r>
    </w:p>
    <w:p>
      <w:r>
        <w:t>2</w:t>
      </w:r>
    </w:p>
    <w:p>
      <w:r>
        <w:t>Gà từ 57 đến 140 ngày tuổi hoặc gà từ 1,4 - 2,5 kg</w:t>
      </w:r>
    </w:p>
    <w:p>
      <w:r>
        <w:t>Con</w:t>
      </w:r>
    </w:p>
    <w:p>
      <w:r>
        <w:t>-</w:t>
      </w:r>
    </w:p>
    <w:p>
      <w:r>
        <w:t>150.000</w:t>
      </w:r>
    </w:p>
    <w:p>
      <w:r>
        <w:t>3</w:t>
      </w:r>
    </w:p>
    <w:p>
      <w:r>
        <w:t>Gà trên 140 ngày tuổi hoặc gà &gt; 2,5 kg</w:t>
      </w:r>
    </w:p>
    <w:p>
      <w:r>
        <w:t>Con</w:t>
      </w:r>
    </w:p>
    <w:p>
      <w:r>
        <w:t>-</w:t>
      </w:r>
    </w:p>
    <w:p>
      <w:r>
        <w:t>120.000</w:t>
      </w:r>
    </w:p>
    <w:p>
      <w:r>
        <w:t>III</w:t>
      </w:r>
    </w:p>
    <w:p>
      <w:r>
        <w:t>Thủy cầm và các loại gia cầm khác chưa đến tuổi xuất bán</w:t>
      </w:r>
    </w:p>
    <w:p>
      <w:r>
        <w:t>-</w:t>
      </w:r>
    </w:p>
    <w:p>
      <w:r>
        <w:t>1</w:t>
      </w:r>
    </w:p>
    <w:p>
      <w:r>
        <w:t>Ngan, vịt &lt; 2 tháng hoặc ngan, vịt &lt; 2 kg</w:t>
      </w:r>
    </w:p>
    <w:p>
      <w:r>
        <w:t>Con</w:t>
      </w:r>
    </w:p>
    <w:p>
      <w:r>
        <w:t>-</w:t>
      </w:r>
    </w:p>
    <w:p>
      <w:r>
        <w:t>90.000</w:t>
      </w:r>
    </w:p>
    <w:p>
      <w:r>
        <w:t>2</w:t>
      </w:r>
    </w:p>
    <w:p>
      <w:r>
        <w:t>Chim bồ câu &lt; 2 tháng hoặc chim bồ câu &lt; 600 g</w:t>
      </w:r>
    </w:p>
    <w:p>
      <w:r>
        <w:t>Con</w:t>
      </w:r>
    </w:p>
    <w:p>
      <w:r>
        <w:t>-</w:t>
      </w:r>
    </w:p>
    <w:p>
      <w:r>
        <w:t>50.000</w:t>
      </w:r>
    </w:p>
    <w:p>
      <w:r>
        <w:t>IV</w:t>
      </w:r>
    </w:p>
    <w:p>
      <w:r>
        <w:t>Trầu, bò, bê, nghé</w:t>
      </w:r>
    </w:p>
    <w:p>
      <w:r>
        <w:t>-</w:t>
      </w:r>
    </w:p>
    <w:p>
      <w:r>
        <w:t>1</w:t>
      </w:r>
    </w:p>
    <w:p>
      <w:r>
        <w:t>Bò sữa đang khai thác</w:t>
      </w:r>
    </w:p>
    <w:p>
      <w:r>
        <w:t>Con</w:t>
      </w:r>
    </w:p>
    <w:p>
      <w:r>
        <w:t>-</w:t>
      </w:r>
    </w:p>
    <w:p>
      <w:r>
        <w:t>25.000.000</w:t>
      </w:r>
    </w:p>
    <w:p>
      <w:r>
        <w:t>2</w:t>
      </w:r>
    </w:p>
    <w:p>
      <w:r>
        <w:t>Bê, nghé &lt; 90 kg</w:t>
      </w:r>
    </w:p>
    <w:p>
      <w:r>
        <w:t>Con</w:t>
      </w:r>
    </w:p>
    <w:p>
      <w:r>
        <w:t>-</w:t>
      </w:r>
    </w:p>
    <w:p>
      <w:r>
        <w:t>10.000.000</w:t>
      </w:r>
    </w:p>
    <w:p>
      <w:r>
        <w:t>V</w:t>
      </w:r>
    </w:p>
    <w:p>
      <w:r>
        <w:t>Vật nuôi khác trong danh mục được phép chăn nuôi (dê, thỏ...)</w:t>
      </w:r>
    </w:p>
    <w:p>
      <w:r>
        <w:t>Con</w:t>
      </w:r>
    </w:p>
    <w:p>
      <w:r>
        <w:t>-</w:t>
      </w:r>
    </w:p>
    <w:p>
      <w:r>
        <w:t>1</w:t>
      </w:r>
    </w:p>
    <w:p>
      <w:r>
        <w:t>Dê &lt; 4 tháng hoặc dê &lt; 25 kg</w:t>
      </w:r>
    </w:p>
    <w:p>
      <w:r>
        <w:t>con</w:t>
      </w:r>
    </w:p>
    <w:p>
      <w:r>
        <w:t>-</w:t>
      </w:r>
    </w:p>
    <w:p>
      <w:r>
        <w:t>300.000</w:t>
      </w:r>
    </w:p>
    <w:p>
      <w:r>
        <w:t>2</w:t>
      </w:r>
    </w:p>
    <w:p>
      <w:r>
        <w:t>Thỏ &lt; 3 tháng hoặc thỏ &lt; 2,3kg</w:t>
      </w:r>
    </w:p>
    <w:p>
      <w:r>
        <w:t>con</w:t>
      </w:r>
    </w:p>
    <w:p>
      <w:r>
        <w:t>-</w:t>
      </w:r>
    </w:p>
    <w:p>
      <w:r>
        <w:t>150.000</w:t>
      </w:r>
    </w:p>
    <w:p>
      <w:r>
        <w:t>PHỤ LỤC 07:</w:t>
      </w:r>
    </w:p>
    <w:p>
      <w:r>
        <w:t>ĐƠN GIÁ THÁO DỠ TÀI SẢN GẮN LIỀN VỚI ĐẤT LÀ PHẦN CÔNG TRÌNH XÂY DỰNG THEO GIẤY PHÉP XÂY DỰNG CÓ THỜI HẠN THEO PHÁP LUẬT VỀ XÂY DỰNG MÀ ĐẾN THỜI ĐIỂM THU HỒI ĐẤT GIẤY PHÉP ĐÃ HẾT HẠN</w:t>
      </w:r>
    </w:p>
    <w:p>
      <w:r>
        <w:t>(Ban hành kèm theo Quyết định số 42/2024/QĐ-UBND ngày 31/10/2024 của Ủy ban nhân dân tỉnh Bắc Ninh)</w:t>
      </w:r>
    </w:p>
    <w:p>
      <w:r>
        <w:t>STT</w:t>
      </w:r>
    </w:p>
    <w:p>
      <w:r>
        <w:t>Công việc</w:t>
      </w:r>
    </w:p>
    <w:p>
      <w:r>
        <w:t>Đơn vị tính (ĐVT)</w:t>
      </w:r>
    </w:p>
    <w:p>
      <w:r>
        <w:t>Đơn giá (đồng/ĐVT)</w:t>
      </w:r>
    </w:p>
    <w:p>
      <w:r>
        <w:t>1</w:t>
      </w:r>
    </w:p>
    <w:p>
      <w:r>
        <w:t>Tháo dỡ vách ngăn tường gỗ</w:t>
      </w:r>
    </w:p>
    <w:p>
      <w:r>
        <w:t>m 2</w:t>
      </w:r>
    </w:p>
    <w:p>
      <w:r>
        <w:t>9.200</w:t>
      </w:r>
    </w:p>
    <w:p>
      <w:r>
        <w:t>2</w:t>
      </w:r>
    </w:p>
    <w:p>
      <w:r>
        <w:t>Tháo dỡ vách ngăn nhôm kính, gỗ kính, thạch cao</w:t>
      </w:r>
    </w:p>
    <w:p>
      <w:r>
        <w:t>m 2</w:t>
      </w:r>
    </w:p>
    <w:p>
      <w:r>
        <w:t>25.300</w:t>
      </w:r>
    </w:p>
    <w:p>
      <w:r>
        <w:t>3</w:t>
      </w:r>
    </w:p>
    <w:p>
      <w:r>
        <w:t>Tháo dỡ mái ngói chiều cao ≤ 4m</w:t>
      </w:r>
    </w:p>
    <w:p>
      <w:r>
        <w:t>m 2</w:t>
      </w:r>
    </w:p>
    <w:p>
      <w:r>
        <w:t>16.100</w:t>
      </w:r>
    </w:p>
    <w:p>
      <w:r>
        <w:t>4</w:t>
      </w:r>
    </w:p>
    <w:p>
      <w:r>
        <w:t>Tháo dỡ mái ngói chiều cao ≤ 16m</w:t>
      </w:r>
    </w:p>
    <w:p>
      <w:r>
        <w:t>m 2</w:t>
      </w:r>
    </w:p>
    <w:p>
      <w:r>
        <w:t>23.000</w:t>
      </w:r>
    </w:p>
    <w:p>
      <w:r>
        <w:t>5</w:t>
      </w:r>
    </w:p>
    <w:p>
      <w:r>
        <w:t>Tháo dỡ mái Fibroxi măng chiều cao ≤ 4m</w:t>
      </w:r>
    </w:p>
    <w:p>
      <w:r>
        <w:t>m 2</w:t>
      </w:r>
    </w:p>
    <w:p>
      <w:r>
        <w:t>13.800</w:t>
      </w:r>
    </w:p>
    <w:p>
      <w:r>
        <w:t>6</w:t>
      </w:r>
    </w:p>
    <w:p>
      <w:r>
        <w:t>Tháo dỡ mái Fibroxi măng chiều cao ≤ 16m</w:t>
      </w:r>
    </w:p>
    <w:p>
      <w:r>
        <w:t>m 2</w:t>
      </w:r>
    </w:p>
    <w:p>
      <w:r>
        <w:t>16.100</w:t>
      </w:r>
    </w:p>
    <w:p>
      <w:r>
        <w:t>7</w:t>
      </w:r>
    </w:p>
    <w:p>
      <w:r>
        <w:t>Tháo dỡ mái tôn bằng thủ công, chiều cao ≤ 28m</w:t>
      </w:r>
    </w:p>
    <w:p>
      <w:r>
        <w:t>m 2</w:t>
      </w:r>
    </w:p>
    <w:p>
      <w:r>
        <w:t>9.200</w:t>
      </w:r>
    </w:p>
    <w:p>
      <w:r>
        <w:t>8</w:t>
      </w:r>
    </w:p>
    <w:p>
      <w:r>
        <w:t>Tháo dỡ mái tôn bằng thủ công, chiều cao ≤ 6m</w:t>
      </w:r>
    </w:p>
    <w:p>
      <w:r>
        <w:t>m 2</w:t>
      </w:r>
    </w:p>
    <w:p>
      <w:r>
        <w:t>6.900</w:t>
      </w:r>
    </w:p>
    <w:p>
      <w:r>
        <w:t>9</w:t>
      </w:r>
    </w:p>
    <w:p>
      <w:r>
        <w:t>Tháo dỡ khuôn cửa đơn</w:t>
      </w:r>
    </w:p>
    <w:p>
      <w:r>
        <w:t>m</w:t>
      </w:r>
    </w:p>
    <w:p>
      <w:r>
        <w:t>23.000</w:t>
      </w:r>
    </w:p>
    <w:p>
      <w:r>
        <w:t>10</w:t>
      </w:r>
    </w:p>
    <w:p>
      <w:r>
        <w:t>Tháo dỡ khuôn cửa kép</w:t>
      </w:r>
    </w:p>
    <w:p>
      <w:r>
        <w:t>m</w:t>
      </w:r>
    </w:p>
    <w:p>
      <w:r>
        <w:t>34.500</w:t>
      </w:r>
    </w:p>
    <w:p>
      <w:r>
        <w:t>11</w:t>
      </w:r>
    </w:p>
    <w:p>
      <w:r>
        <w:t>Tháo dỡ cửa bằng thủ công</w:t>
      </w:r>
    </w:p>
    <w:p>
      <w:r>
        <w:t>m 2</w:t>
      </w:r>
    </w:p>
    <w:p>
      <w:r>
        <w:t>9.200</w:t>
      </w:r>
    </w:p>
    <w:p>
      <w:r>
        <w:t>12</w:t>
      </w:r>
    </w:p>
    <w:p>
      <w:r>
        <w:t>Tháo dỡ bồn tắm</w:t>
      </w:r>
    </w:p>
    <w:p>
      <w:r>
        <w:t>bộ</w:t>
      </w:r>
    </w:p>
    <w:p>
      <w:r>
        <w:t>115.000</w:t>
      </w:r>
    </w:p>
    <w:p>
      <w:r>
        <w:t>13</w:t>
      </w:r>
    </w:p>
    <w:p>
      <w:r>
        <w:t>Tháo dỡ chậu rửa</w:t>
      </w:r>
    </w:p>
    <w:p>
      <w:r>
        <w:t>bộ</w:t>
      </w:r>
    </w:p>
    <w:p>
      <w:r>
        <w:t>25.300</w:t>
      </w:r>
    </w:p>
    <w:p>
      <w:r>
        <w:t>14</w:t>
      </w:r>
    </w:p>
    <w:p>
      <w:r>
        <w:t>Tháo dỡ bệ xí</w:t>
      </w:r>
    </w:p>
    <w:p>
      <w:r>
        <w:t>bộ</w:t>
      </w:r>
    </w:p>
    <w:p>
      <w:r>
        <w:t>34.500</w:t>
      </w:r>
    </w:p>
    <w:p>
      <w:r>
        <w:t>15</w:t>
      </w:r>
    </w:p>
    <w:p>
      <w:r>
        <w:t>Tháo dỡ chậu tiểu</w:t>
      </w:r>
    </w:p>
    <w:p>
      <w:r>
        <w:t>bộ</w:t>
      </w:r>
    </w:p>
    <w:p>
      <w:r>
        <w:t>34.500</w:t>
      </w:r>
    </w:p>
    <w:p>
      <w:r>
        <w:t>16</w:t>
      </w:r>
    </w:p>
    <w:p>
      <w:r>
        <w:t>Tháo dỡ phụ kiện vệ sinh khác</w:t>
      </w:r>
    </w:p>
    <w:p>
      <w:r>
        <w:t>bộ</w:t>
      </w:r>
    </w:p>
    <w:p>
      <w:r>
        <w:t>6.900</w:t>
      </w:r>
    </w:p>
    <w:p>
      <w:r>
        <w:t>17</w:t>
      </w:r>
    </w:p>
    <w:p>
      <w:r>
        <w:t>Tháo dỡ các kết cấu thép - vì kèo, xà gỗ</w:t>
      </w:r>
    </w:p>
    <w:p>
      <w:r>
        <w:t>tấn</w:t>
      </w:r>
    </w:p>
    <w:p>
      <w:r>
        <w:t>5.889.000</w:t>
      </w:r>
    </w:p>
    <w:p>
      <w:r>
        <w:t>18</w:t>
      </w:r>
    </w:p>
    <w:p>
      <w:r>
        <w:t>Tháo dỡ các kết cấu thép - xà, dầm, giằng</w:t>
      </w:r>
    </w:p>
    <w:p>
      <w:r>
        <w:t>tấn</w:t>
      </w:r>
    </w:p>
    <w:p>
      <w:r>
        <w:t>4.880.000</w:t>
      </w:r>
    </w:p>
    <w:p>
      <w:r>
        <w:t>19</w:t>
      </w:r>
    </w:p>
    <w:p>
      <w:r>
        <w:t>Tháo dỡ các kết cấu thép - cột thép</w:t>
      </w:r>
    </w:p>
    <w:p>
      <w:r>
        <w:t>tấn</w:t>
      </w:r>
    </w:p>
    <w:p>
      <w:r>
        <w:t>3.866.000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