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về mức thu học phí đối với giáo dục mầm non, giáo dục phổ thông công lập và chính sách hỗ trợ học phí cho trẻ em mầm non, học sinh phổ thông công lập của tỉnh Hà Nam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42/2023/QĐ-UBND</w:t>
      </w:r>
    </w:p>
    <w:p>
      <w:r>
        <w:t>Hà Nam, ngày 11 tháng 8 năm 2023</w:t>
      </w:r>
    </w:p>
    <w:p>
      <w:r>
        <w:t>QUYẾT ĐỊNH</w:t>
      </w:r>
    </w:p>
    <w:p>
      <w:r>
        <w:t>VỀ MỨC THU HỌC PHÍ ĐỐI VỚI GIÁO DỤC MẦM NON, GIÁO DỤC PHỔ THÔNG CÔNG LẬP VÀ CHÍNH SÁCH HỖ TRỢ HỌC PHÍ CHO TRẺ EM MẦM NON, HỌC SINH PHỔ THÔNG CÔNG LẬP CỦA TỈNH HÀ NAM NĂM HỌC 2023-2024</w:t>
      </w:r>
    </w:p>
    <w:p>
      <w:r>
        <w:t>ỦY BAN NHÂN DÂN TỈNH HÀ NAM</w:t>
      </w:r>
    </w:p>
    <w:p>
      <w:r>
        <w:t>Căn cứ Luật Tổ chức chính quyền địa phương ngày 19 ngày 6 tháng 2015; Luật sửa đổi, bổ sung một số điều của Luật Tổ chức Chính phủ và Luật Tổ chức chính quyền địa phương ngày 22 tháng 11 năm 2019;</w:t>
      </w:r>
    </w:p>
    <w:p>
      <w:r>
        <w:t>Căn cứ Luật Giá ngày 20 tháng 6 năm 2012;</w:t>
      </w:r>
    </w:p>
    <w:p>
      <w:r>
        <w:t>Căn cứ Luật Ngân sách nhà nước ngày 25 tháng 6 năm 2015;</w:t>
      </w:r>
    </w:p>
    <w:p>
      <w:r>
        <w:t>Căn cứ Luật Giáo dục ngày 14 tháng 6 năm 2019;</w:t>
      </w:r>
    </w:p>
    <w:p>
      <w:r>
        <w:t>Căn cứ các Nghị định của Chính phủ: số 177/2013/NĐ-CP ngày 14 tháng 11 năm 2013 quy định chi tiết và hướng dẫn thi hành một số điều của Luật Giá; số 149/2016/NĐ-CP ngày 11 tháng 11 năm 2016 sửa đổi, bổ sung một số điều của Nghị định số 177/2013/NĐ-CP ngày 14 tháng 11 năm 2013 quy định chi tiết và hướng dẫn thi hành một số điều của Luật Giá; số   163/2016/NĐ-CP ngày 21 tháng 12 năm 2016 quy định chi tiết và hướng dẫn thi hành Luật Ngân sách nhà nước;</w:t>
      </w:r>
    </w:p>
    <w:p>
      <w:r>
        <w:t>Căn cứ Nghị quyết số 74/NQ-CP ngày 7 tháng 5 năm 2023 của Chính phủ phiên họp Chính phủ thường kỳ tháng 4 năm 2023;</w:t>
      </w:r>
    </w:p>
    <w:p>
      <w:r>
        <w:t>Căn cứ Nghị quyết số 07/2023/NQ-HĐND ngày 06 tháng 7 năm 2023 của Hội đồng nhân dân tỉnh Hà Nam về việc kéo dài thời gian thực hiện Nghị quyết quy định mức thu học phí đối với giáo dục mầm non, giáo dục phổ thông công lập và Nghị quyết về chính sách hỗ trợ học phí cho trẻ mầm non, học sinh phổ thông công lập năm học 2022-2023 trên địa bàn tỉnh Hà Nam;</w:t>
      </w:r>
    </w:p>
    <w:p>
      <w:r>
        <w:t>Theo đề nghị của Giám đốc Sở Giáo dục và Đào tạo tại Tờ trình số   71/TTr-SGDĐT ngày 09 tháng 8 năm 2023.</w:t>
      </w:r>
    </w:p>
    <w:p>
      <w:r>
        <w:t>QUYẾT ĐỊNH:</w:t>
      </w:r>
    </w:p>
    <w:p>
      <w:r>
        <w:t>Điều 1.  Quy định mức thu học phí đối với giáo dục mầm non, giáo dục phổ thông công lập và chính sách hỗ trợ học phí cho trẻ em mầm non, học sinh phổ thông công lập của tỉnh Hà Nam năm học 2023-2024 như sau:</w:t>
      </w:r>
    </w:p>
    <w:p>
      <w:r>
        <w:t>1. Mức thu học phí đối với cơ sở giáo dục mầm non, phổ thông công lập của tỉnh Hà Nam thực hiện theo khoản 1 Điều 1 Nghị quyết số 07/2023/NQ-HĐND ngày 06 tháng 7 năm 2023 của Hội đồng nhân dân tỉnh Hà Nam.</w:t>
      </w:r>
    </w:p>
    <w:p>
      <w:r>
        <w:t>2. Về chính sách hỗ trợ học phí cho trẻ em mầm non, học sinh phổ thông công lập của tỉnh Hà Nam thực hiện theo khoản 2 Điều 1 Nghị quyết số 07/2023/NQ-HĐND ngày 06 tháng 7 năm 2023 của Hội đồng nhân dân tỉnh Hà Nam.</w:t>
      </w:r>
    </w:p>
    <w:p>
      <w:r>
        <w:t>Điều 2.  Tổ chức thực hiện</w:t>
      </w:r>
    </w:p>
    <w:p>
      <w:r>
        <w:t>1. Quyết định này có hiệu lực thi hành kể từ ngày 25 tháng 8 năm 2023.</w:t>
      </w:r>
    </w:p>
    <w:p>
      <w:r>
        <w:t>2. Giao Sở Tài chính chủ trì, phối hợp với Sở Giáo dục và Đào tạo hướng dẫn các cơ quan, tổ chức, đơn vị có liên quan thực hiện Điều 1 Quyết định này theo đúng các quy định hiện hành.</w:t>
      </w:r>
    </w:p>
    <w:p>
      <w:r>
        <w:t>3. Chánh Văn phòng Ủy ban nhân dân tỉnh; Giám đốc các Sở, ngành: Giáo dục và Đào tạo, Tài chính, Kho bạc Nhà nước tỉnh; Chủ tịch Ủy ban nhân dân các huyện, thị xã, thành phố; Thủ trưởng các cơ quan, đơn vị, tổ chức và các cá nhân có liên quan chịu trách nhiệm thi hành Quyết định này./.</w:t>
      </w:r>
    </w:p>
    <w:p>
      <w:r>
        <w:t>Nơi nhận:</w:t>
      </w:r>
    </w:p>
    <w:p>
      <w:r>
        <w:t>- Như Điều 2;</w:t>
      </w:r>
    </w:p>
    <w:p>
      <w:r>
        <w:t>- Bộ Giáo dục và Đào tạo;</w:t>
      </w:r>
    </w:p>
    <w:p>
      <w:r>
        <w:t>- Cục Kiểm tra văn bản QPPL-Bộ Tư pháp;</w:t>
      </w:r>
    </w:p>
    <w:p>
      <w:r>
        <w:t>- TT Tỉnh ủy, TT HĐND tỉnh;</w:t>
      </w:r>
    </w:p>
    <w:p>
      <w:r>
        <w:t>- Chủ tịch, các PCT UBND tỉnh;</w:t>
      </w:r>
    </w:p>
    <w:p>
      <w:r>
        <w:t>- VPUB: CPVP, TH, KT, VXNV(2);</w:t>
      </w:r>
    </w:p>
    <w:p>
      <w:r>
        <w:t>- Cổng TTĐT tỉnh, Công báo tỉnh;</w:t>
      </w:r>
    </w:p>
    <w:p>
      <w:r>
        <w:t>- Lưu: VT, VXNV(D).</w:t>
      </w:r>
    </w:p>
    <w:p>
      <w:r>
        <w:t>TM. ỦY BAN NHÂN DÂN</w:t>
      </w:r>
    </w:p>
    <w:p>
      <w:r>
        <w:t>KT. 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