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4182/QĐ-UBND năm 2023 phê duyệt Điều lệ Hội Doanh nhân trẻ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4182/QĐ-UBND</w:t>
      </w:r>
    </w:p>
    <w:p>
      <w:r>
        <w:t>Thanh Hóa, ngày 08 tháng 11 năm 2023</w:t>
      </w:r>
    </w:p>
    <w:p>
      <w:r>
        <w:t>QUYẾT ĐỊNH</w:t>
      </w:r>
    </w:p>
    <w:p>
      <w:r>
        <w:t>VỀ VIỆC PHÊ DUYỆT ĐIỀU LỆ HỘI DOANH NHÂN TRẺ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trưởng Bộ Nội vụ quy định chi tiết thi hành Nghị định số 45/2010/NĐ-CP ngày 21/4/2010 và Nghị định số 33/2012/NĐ-CP ngày 13/4/2012 của Chính phủ;</w:t>
      </w:r>
    </w:p>
    <w:p>
      <w:r>
        <w:t>Theo đề nghị của Chủ tịch Hội Doanh nhân trẻ tỉnh Thanh Hoá; của Giám đốc Sở Nội vụ tại Tờ trình số 832/TTr-SNV ngày 26/10/2023.</w:t>
      </w:r>
    </w:p>
    <w:p>
      <w:r>
        <w:t>QUYẾT ĐỊNH:</w:t>
      </w:r>
    </w:p>
    <w:p>
      <w:r>
        <w:t>Điều 1.  Phê duyệt Điều lệ Hội Doanh nhân trẻ tỉnh Thanh Hoá, đã được Đại hội lần thứ VII, nhiệm kỳ 2023 - 2028 của Hội Doanh nhân trẻ tỉnh Thanh Hoá thông qua ngày 06 tháng 10 năm 2023, gồm 08 Chương, 25 Điều.</w:t>
      </w:r>
    </w:p>
    <w:p>
      <w:r>
        <w:t>Điều 2.  Quyết định này có hiệu lực thi hành kể từ ngày ký.</w:t>
      </w:r>
    </w:p>
    <w:p>
      <w:r>
        <w:t>Điều 3.  Chánh Văn phòng UBND tỉnh, Giám đốc Sở Nội vụ, Chủ tịch Hội Doanh nhân trẻ tỉnh Thanh Hoá; Thủ trưởng các cơ quan, đơn vị có liên quan chịu trách nhiệm thi hành Quyết định này./.</w:t>
      </w:r>
    </w:p>
    <w:p>
      <w:r>
        <w:t>Nơi nhận:</w:t>
      </w:r>
    </w:p>
    <w:p>
      <w:r>
        <w:t>- Như Điều 3 QĐ;</w:t>
      </w:r>
    </w:p>
    <w:p>
      <w:r>
        <w:t>- Chủ tịch, các PCT UBND tỉnh (để b/c);</w:t>
      </w:r>
    </w:p>
    <w:p>
      <w:r>
        <w:t>- Lưu: VT, THKH.</w:t>
      </w:r>
    </w:p>
    <w:p>
      <w:r>
        <w:t>KT. CHỦ TỊCH</w:t>
      </w:r>
    </w:p>
    <w:p>
      <w:r>
        <w:t>PHÓ CHỦ TỊCH</w:t>
      </w:r>
    </w:p>
    <w:p>
      <w:r>
        <w:t>Đầu Thanh Tùng</w:t>
      </w:r>
    </w:p>
    <w:p>
      <w:r>
        <w:t>ĐIỀU LỆ</w:t>
      </w:r>
    </w:p>
    <w:p>
      <w:r>
        <w:t>HỘI DOANH NHÂN TRẺ TỈNH THANH HÓA</w:t>
      </w:r>
    </w:p>
    <w:p>
      <w:r>
        <w:t>(Phê duyệt kèm theo Quyết định số    /QĐ-UBND ngày    /   /2023 của Chủ tịch UBND tỉnh Thanh Hóa)</w:t>
      </w:r>
    </w:p>
    <w:p>
      <w:r>
        <w:t>Chương I</w:t>
      </w:r>
    </w:p>
    <w:p>
      <w:r>
        <w:t>QUY ĐỊNH CHUNG</w:t>
      </w:r>
    </w:p>
    <w:p>
      <w:r>
        <w:t>Điều 1. Tên gọi, biểu tượng</w:t>
      </w:r>
    </w:p>
    <w:p>
      <w:r>
        <w:t>1. Tên tiếng Việt: Hội Doanh nhân trẻ tỉnh Thanh Hóa.</w:t>
      </w:r>
    </w:p>
    <w:p>
      <w:r>
        <w:t>2. Biểu tượng: Hội Doanh nhân trẻ tỉnh Thanh Hóa có có biểu tượng riêng theo quy định của pháp luật.</w:t>
      </w:r>
    </w:p>
    <w:p>
      <w:r>
        <w:t>Điều 2. Tôn chỉ, mục đích</w:t>
      </w:r>
    </w:p>
    <w:p>
      <w:r>
        <w:t>Hội Doanh Nhân trẻ tỉnh Thanh Hoá (sau đây gọi là Hội), là tổ chức xã hội - nghề nghiệp của các Doanh nhân, doanh nghiệp trẻ Việt Nam thuộc mọi thành phần kinh tế, đang hoạt động sản xuất, kinh doanh hoặc có trụ sở trên địa bàn tỉnh Thanh Hóa, tự nguyện thành lập, nhằm mục đích tập hợp, đoàn kết hội viên, bảo vệ quyền, lợi ích hợp pháp của hội viên, hỗ trợ nhau hoạt động có hiệu quả, góp phần vào việc phát triển kinh tế - xã hội của tỉnh Thanh Hóa, của đất nước.</w:t>
      </w:r>
    </w:p>
    <w:p>
      <w:r>
        <w:t>Điều 3. Địa vị pháp lý, trụ sở</w:t>
      </w:r>
    </w:p>
    <w:p>
      <w:r>
        <w:t>1. Hội có tư cách pháp nhân, con dấu, tài khoản riêng; hoạt động theo quy định pháp luật Việt Nam và Điều lệ Hội được Chủ tịch UBND tỉnh Thanh Hóa phê duyệt.</w:t>
      </w:r>
    </w:p>
    <w:p>
      <w:r>
        <w:t>2. Trụ sở Hội đặt tại Cơ quan Tỉnh đoàn Thanh Hóa. Địa chỉ: số 49 Đại lộ Lê Lợi, phường Tân Sơn, thành phố Thanh Hoá, tỉnh Thanh Hóa.</w:t>
      </w:r>
    </w:p>
    <w:p>
      <w:r>
        <w:t>Điều 4. Phạm vi, lĩnh vực hoạt động</w:t>
      </w:r>
    </w:p>
    <w:p>
      <w:r>
        <w:t>1. Hội hoạt động trên phạm vi tỉnh Thanh Hoá, trong lĩnh vực sản xuất, kinh doanh.</w:t>
      </w:r>
    </w:p>
    <w:p>
      <w:r>
        <w:t>2. Hội chịu sự quản lý nhà nước của các cơ quan có liên quan đến lĩnh vực hoạt động của Hội theo quy định của pháp luật; của Hội Liên hiệp thanh niên tỉnh Thanh Hóa.</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liên kết:</w:t>
      </w:r>
    </w:p>
    <w:p>
      <w:r>
        <w:t>a) Hội viên chính thức: Công dân Việt Nam là thành viên lãnh đạo của doanh nghiệp sản xuất, kinh doanh hoặc đại diện cho doanh nghiệp trẻ thuộc mọi thành phần kinh tế, đang hoạt động sản xuất, kinh doanh hoặc có trụ sở trên địa bàn tỉnh Thanh Hóa có đủ tiêu chuẩn ở khoản 2 Điều này, tán thành Điều lệ Hội, tự nguyện gia nhập Hội, có thể trở thành viên chính thức của Hội.</w:t>
      </w:r>
    </w:p>
    <w:p>
      <w:r>
        <w:t>b) Hội viên liên kết:</w:t>
      </w:r>
    </w:p>
    <w:p>
      <w:r>
        <w:t>Công dân, tổ chức Việt Nam không có điều kiện hoặc không có đủ tiêu chuẩn trở thành hội viên chính thức của Hội, tán thành điều lệ Hội, tự nguyện xin vào Hội, được Hội công nhận là Hội viên liên kết.</w:t>
      </w:r>
    </w:p>
    <w:p>
      <w:r>
        <w:t>2. Tiêu chuẩn hội viên chính thức:</w:t>
      </w:r>
    </w:p>
    <w:p>
      <w:r>
        <w:t>a) Đối với cá nhân: Là công dân Việt Nam, trong độ tuổi từ 18 tuổi đến 45 tuổi, đang là thành viên lãnh đạo của doanh nghiệp sản xuất, kinh doanh trên địa bàn tỉnh Thanh Hóa, có đầy đủ năng lực hành vi dân sự, không vi phạm pháp luật. Trường hợp hội viên trên 45 tuổi nếu có nguyện vọng tiếp tục tham gia sinh hoạt Hội, do Ban Chấp hành Hội xem xét, quyết định. Đối với tổ chức: Là tổ chức được pháp luật Việt Nam công nhận;</w:t>
      </w:r>
    </w:p>
    <w:p>
      <w:r>
        <w:t>b) Tán thành Điều lệ Hội;</w:t>
      </w:r>
    </w:p>
    <w:p>
      <w:r>
        <w:t>c) Tâm huyết, nhiệt tình tham gia các hoạt động của Hội;</w:t>
      </w:r>
    </w:p>
    <w:p>
      <w:r>
        <w:t>d) Tự nguyện xin gia nhập Hội và được Hội chấp thuận kết nạp.</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w:t>
      </w:r>
    </w:p>
    <w:p>
      <w:r>
        <w:t>8. Được ra khỏi Hội khi xét thấy không thể tiếp tục là hội viên.</w:t>
      </w:r>
    </w:p>
    <w:p>
      <w:r>
        <w:t>9. Hội viên liên kết được hưởng quyền và nghĩa vụ như hội viên chính thức, trừ quyền biểu quyết các vấn đề của Hội và quyền ứng cử, đề cử, bầu cử Ban lãnh đạo, Ban Kiểm tra của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thẩm quyền kết nạp hội viên, thủ tục ra khỏi Hội</w:t>
      </w:r>
    </w:p>
    <w:p>
      <w:r>
        <w:t>1. Kết nạp hội viên:</w:t>
      </w:r>
    </w:p>
    <w:p>
      <w:r>
        <w:t>Ban Chấp hành Hội xem xét và quyết định kết nạp hội viên đối với cá nhân có đủ tiêu chuẩn nêu ở Điều 8. Hồ sơ gồm:</w:t>
      </w:r>
    </w:p>
    <w:p>
      <w:r>
        <w:t>a) Đơn gia nhập theo mẫu;</w:t>
      </w:r>
    </w:p>
    <w:p>
      <w:r>
        <w:t>b) Bản sao Căn cước công dân;</w:t>
      </w:r>
    </w:p>
    <w:p>
      <w:r>
        <w:t>c) Bản sao Giấy chứng nhận đăng ký kinh doanh.</w:t>
      </w:r>
    </w:p>
    <w:p>
      <w:r>
        <w:t>2. Ra khỏi Hiệp hội:</w:t>
      </w:r>
    </w:p>
    <w:p>
      <w:r>
        <w:t>Ban Chấp hành Hội xem xét và quyết định cho phép hội viên ra khỏi Hội trong trường hợp hội viên có đơn tự nguyện xin ra khỏi Hội gửi Ban Chấp hành Hội.</w:t>
      </w:r>
    </w:p>
    <w:p>
      <w:r>
        <w:t>3. Xóa tên hội viên:</w:t>
      </w:r>
    </w:p>
    <w:p>
      <w:r>
        <w:t>Ban Chấp hành Hội xem xét và quyết định xóa tên Hội viên, trong trường hợp Hội viên vi phạm nội dung sau đây:</w:t>
      </w:r>
    </w:p>
    <w:p>
      <w:r>
        <w:t>a) Hoạt động trái với tôn chỉ, mục đích của Hiệp hội, gây tổn hại đến tài chính và uy tín của Hiệp hội.</w:t>
      </w:r>
    </w:p>
    <w:p>
      <w:r>
        <w:t>b) Không thực hiện đầy đủ nghĩa vụ của hội viên, không thực hiện đúng nghĩa vụ hoặc vi phạm nghiêm trọng những quy định, nghị quyết của Hiệp hội.</w:t>
      </w:r>
    </w:p>
    <w:p>
      <w:r>
        <w:t>c) Là cá nhân bị tước quyền công dân theo quy định của pháp luật.</w:t>
      </w:r>
    </w:p>
    <w:p>
      <w:r>
        <w:t>4. Thủ tục khai trừ và xóa tên hội viên:</w:t>
      </w:r>
    </w:p>
    <w:p>
      <w:r>
        <w:t>a) Hội viên bị khai trừ khi có 2/3 số Ủy viên Ban Chấp hành tán thành.</w:t>
      </w:r>
    </w:p>
    <w:p>
      <w:r>
        <w:t>b) Ban Chấp hành thông báo danh sách hội viên xin ra khỏi Hội và hội viên bị khai trừ cho tất cả các hội viên khác biết.</w:t>
      </w:r>
    </w:p>
    <w:p>
      <w:r>
        <w:t>Chương IV</w:t>
      </w:r>
    </w:p>
    <w:p>
      <w:r>
        <w:t>TỔ CHỨC VÀ HOẠT ĐỘNG</w:t>
      </w:r>
    </w:p>
    <w:p>
      <w:r>
        <w:t>Điều 12. Cơ cấu tổ chức</w:t>
      </w:r>
    </w:p>
    <w:p>
      <w:r>
        <w:t>1. Đại hội.</w:t>
      </w:r>
    </w:p>
    <w:p>
      <w:r>
        <w:t>2. Ban Chấp hành Hội.</w:t>
      </w:r>
    </w:p>
    <w:p>
      <w:r>
        <w:t>3. Đoàn Chủ tịch Hội.</w:t>
      </w:r>
    </w:p>
    <w:p>
      <w:r>
        <w:t>4. Ban Kiểm tra Hội.</w:t>
      </w:r>
    </w:p>
    <w:p>
      <w:r>
        <w:t>5. Văn phòng và các ban chuyên môn, các tổ chức trực thuộc.</w:t>
      </w:r>
    </w:p>
    <w:p>
      <w:r>
        <w:t>Điều 13. Đại hội</w:t>
      </w:r>
    </w:p>
    <w:p>
      <w:r>
        <w:t>1. Cơ quan lãnh đạo cao nhất của Hội là Đại hội nhiệm kỳ hoặc Đại hội bất thường. Đại hội nhiệm kỳ được tổ chức 05 (năm) năm một lần. Đại hội bất thường được hiệu tập khi có ít nhất 2/3 (hai phần ba) tổng số Ủy viên Ban Chấp hành hoặc có ít nhất 1/2 (một phần hai)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hiệu tập Đại hội;</w:t>
      </w:r>
    </w:p>
    <w:p>
      <w:r>
        <w:t>c) Quyết định chương hình, kế hoạch công tác hàng năm của Hội;</w:t>
      </w:r>
    </w:p>
    <w:p>
      <w:r>
        <w:t>d) Quyết định cơ cấu tổ chức bộ máy của Hội. Ban hành Quy chế hoạt động của Ban Chấp hành, Đoàn Chủ tịch;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Đoàn Chủ tịch, bầu bổ sung ủy viên Ban Chấp hành, Ban Kiểm tra.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(hai) lần, có thể họp bất thường khi có yêu cầu của Đoàn Chủ tịch hoặc trên 2/3 (hai phần ba) tổng số ủy viên Ban Chấp hành;</w:t>
      </w:r>
    </w:p>
    <w:p>
      <w:r>
        <w:t>c)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r>
        <w:t>Điều 15. Đoàn Chủ tịch Hội</w:t>
      </w:r>
    </w:p>
    <w:p>
      <w:r>
        <w:t>1. Đoàn Chủ tịch Hội do Ban Chấp hành bầu trong số các ủy viên Ban Chấp hành; Đoàn Chủ tịch Hội gồm: Chủ tịch, các Phó Chủ tịch và các ủy viên. Số lượng ủy viên Đoàn Chủ tịch không quá 1/3 (một phần ba) số lượng ủy viên Ban Chấp hành. Tiêu chuẩn, cơ cấu ủy viên Đoàn Chủ tịch do Ban Chấp hành quyết định. Nhiệm kỳ của Đoàn Chủ tịch cùng với nhiệm kỳ Đại hội.</w:t>
      </w:r>
    </w:p>
    <w:p>
      <w:r>
        <w:t>2. Nhiệm vụ và quyền hạn của Đoàn Chủ tịch:</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Đoàn Chủ tịch:</w:t>
      </w:r>
    </w:p>
    <w:p>
      <w:r>
        <w:t>a) Đoàn Chủ tịch hoạt động theo Quy chế do Ban Chấp hành ban hành, tuân thủ quy định của pháp luật và Điều lệ Hội;</w:t>
      </w:r>
    </w:p>
    <w:p>
      <w:r>
        <w:t>b) Đoàn Chủ tịch mỗi tháng họp một lần, có thể họp bất thường khi có yêu cầu của Chủ tịch Hội hoặc trên 2/3 (hai phần ba) tổng số ủy viên Đoàn Chủ tịch;</w:t>
      </w:r>
    </w:p>
    <w:p>
      <w:r>
        <w:t>c) Các cuộc họp của Đoàn Chủ tịch là hợp lệ khi có 2/3 (hai phần ba) ủy viên Đoàn Chủ tịch tham gia dự họp. Đoàn Chủ tịch có thể biểu quyết bằng hình thức giơ tay hoặc bỏ phiếu kín. Việc quy định hình thức biểu quyết do Đoàn Chủ tịch quyết định;</w:t>
      </w:r>
    </w:p>
    <w:p>
      <w:r>
        <w:t>d) Các nghị quyết, quyết định của Đoàn Chủ tịch được thông qua khi có trên 1/2 (một phần hai) tổng số ủy viên Đoàn Chủ tịch dự họp biểu quyết tán thành. Trong trường hợp số ý kiến tán thành và không tán thành ngang nhau thì quyết định thuộc về bên có ý kiến của Chủ tịch Hội.</w:t>
      </w:r>
    </w:p>
    <w:p>
      <w:r>
        <w:t>Điều 16. Ban Kiểm tra</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Đoàn Chủ tịch,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Đoàn Chủ tịch Hội;</w:t>
      </w:r>
    </w:p>
    <w:p>
      <w:r>
        <w:t>b) Chịu trách nhiệm toàn diện trước Chủ tịch UBND tỉnh Thanh Hóa, cơ quan quản lý nhà nước về lĩnh vực hoạt động chính của Hội, trước Ban Chấp hành, Đoàn Chủ tịch Hội về mọi hoạt động của Hội. Chỉ đạo, điều hành mọi hoạt động của Hội theo quy định Điều lệ Hội; nghị quyết Đại Hội; nghị quyết, quyết định của Ban Chấp hành, Đoàn Chủ tịch Hội;</w:t>
      </w:r>
    </w:p>
    <w:p>
      <w:r>
        <w:t>c) Chủ trì các phiên họp của Ban Chấp hành; chỉ đạo chuẩn bị, triệu tập và chủ trì các cuộc họp của Đoàn Chủ tịch;</w:t>
      </w:r>
    </w:p>
    <w:p>
      <w:r>
        <w:t>d) Thay mặt Ban Chấp hành, Đoàn Chủ tịch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Đoàn Chủ tịch Hội phù hợp với Điều lệ Hội và quy định của pháp luật.</w:t>
      </w:r>
    </w:p>
    <w:p>
      <w:r>
        <w:t>Điều 18. Văn phòng và các ban chuyên môn, các tổ chức trực thuộc Hội</w:t>
      </w:r>
    </w:p>
    <w:p>
      <w:r>
        <w:t>1. Chức năng, nhiệm vụ, quyền hạn của Văn phòng Hội theo quy chế do Đoàn Chủ tịch ban hành. Văn phòng Hội là cơ quan hành chính phục vụ thường xuyên các hoạt động của Hội, có nhiệm vụ như sau:</w:t>
      </w:r>
    </w:p>
    <w:p>
      <w:r>
        <w:t>- Tổ chức và hoạt động của Văn phòng theo quy chế; chịu sự chỉ đạo trực tiếp của Chủ tịch Hội;</w:t>
      </w:r>
    </w:p>
    <w:p>
      <w:r>
        <w:t>- Phục vụ Thường trực, Đoàn Chủ tịch, Ban Chấp hành tổ chức các cuộc họp của Hội;</w:t>
      </w:r>
    </w:p>
    <w:p>
      <w:r>
        <w:t>- Tìm kiếm thông tin qua nhiều kênh (báo chí, các văn bản nhà nước,...) để cung cấp cho hội viên khi họ có nhu cầu;</w:t>
      </w:r>
    </w:p>
    <w:p>
      <w:r>
        <w:t>- Ghi chép đầy đủ và minh bạch các khoản thu, chi của Văn phòng, theo dõi, tổng hợp, báo cáo định kỳ theo quy định.</w:t>
      </w:r>
    </w:p>
    <w:p>
      <w:r>
        <w:t>2. Các tổ chức có tư cách pháp nhân trực thuộc Hội được thành lập theo quy định của pháp luật. Ban Chấp hành quy định cụ thể về thành lập, tổ chức, hoạt động và quản lý các tổ chức có tư cách pháp nhân trực thuộc Hội phù hợp với Điều lệ Hội và quy định của pháp luật.</w:t>
      </w:r>
    </w:p>
    <w:p>
      <w:r>
        <w:t>3. Tổ chức hội cơ sở, bao gồm: Các tổ chức, đơn vị không có tư cách pháp nhân trực thuộc Hội (Chi hội, Câu lạc bộ...); Câu lạc bộ Doanh nhân trẻ các huyện, thị xã, thành phố tán thành Điều lệ Hội, tự nguyện gia nhập Hội.</w:t>
      </w:r>
    </w:p>
    <w:p>
      <w:r>
        <w:t>Chương V</w:t>
      </w:r>
    </w:p>
    <w:p>
      <w:r>
        <w:t>CHIA TÁCH; SÁP NHẬP; HỢP NHẤT; ĐỔI TÊN VÀ GIẢI THỂ</w:t>
      </w:r>
    </w:p>
    <w:p>
      <w:r>
        <w:t>Điều 19. Chia tách, sáp nhập, hợp nhất, đổi tên và giải thể Hội</w:t>
      </w:r>
    </w:p>
    <w:p>
      <w:r>
        <w:t>Việc chia tách, sáp nhập, hợp nhất, đổi tên và giải thể Hội thực hiện theo quy định của Luật Dân sự, quy định của pháp luật về Hội, nghị quyết Đại Hội và các quy định pháp luật có liên quan.</w:t>
      </w:r>
    </w:p>
    <w:p>
      <w:r>
        <w:t>Chương VI</w:t>
      </w:r>
    </w:p>
    <w:p>
      <w:r>
        <w:t>TÀI CHÍNH , TÀI SẢN</w:t>
      </w:r>
    </w:p>
    <w:p>
      <w:r>
        <w:t>Điều 20. Tài chính, tài sản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w:t>
      </w:r>
    </w:p>
    <w:p>
      <w:r>
        <w:t>Điều 21. Quản lý, sử dụng tài chính và tài sản của Hội</w:t>
      </w:r>
    </w:p>
    <w:p>
      <w:r>
        <w:t>1. Tài chính, tài sản của Hội được sử dụng chung cho các hoạt động của Hội.</w:t>
      </w:r>
    </w:p>
    <w:p>
      <w:r>
        <w:t>2. Tài chính, tài sản của Hội khi chia tách, sáp nhập, hợp nhất và giải thể được giải quyết theo quy định của pháp luật.</w:t>
      </w:r>
    </w:p>
    <w:p>
      <w:r>
        <w:t>3. Đoàn Chủ tịch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22. Khen thưởng</w:t>
      </w:r>
    </w:p>
    <w:p>
      <w:r>
        <w:t>1. Tổ chức, cá nhân hội viên có thành tích xuất sắc được Hội khen thưởng hoặc đề nghị cơ quan, tổ chức có thẩm quyền khen thưởng theo quy định pháp luật.</w:t>
      </w:r>
    </w:p>
    <w:p>
      <w:r>
        <w:t>2. Ban Chấp hành Hội quy định cụ thể hình thức, thẩm quyền, thủ tục xét khen thưởng trong nội bộ Hội và đề nghị các cấp khen thưởng theo quy định của pháp luật và Điều lệ Hội.</w:t>
      </w:r>
    </w:p>
    <w:p>
      <w:r>
        <w:t>Điều 23. Kỷ luật</w:t>
      </w:r>
    </w:p>
    <w:p>
      <w:r>
        <w:t>1. Tổ chức đơn vị thuộc Hội, hội viên vi phạm pháp luật, Điều lệ Hội, quy định, quy chế hoạt động của Hội thì bị xem xét, xử lý kỷ luật bằng các hình thức: Khiển trách; Cảnh cáo; Cách chức; Khai trừ khỏi Hội.</w:t>
      </w:r>
    </w:p>
    <w:p>
      <w:r>
        <w:t>2. Ban Chấp hành Hội quy định cụ thể về thẩm quyền, quy trình xem xét kỷ luật trong nội bộ Hội theo quy định của pháp luật và Điều lệ Hội.</w:t>
      </w:r>
    </w:p>
    <w:p>
      <w:r>
        <w:t>Chương VIII</w:t>
      </w:r>
    </w:p>
    <w:p>
      <w:r>
        <w:t>ĐIỀU KHOẢN THI HÀNH</w:t>
      </w:r>
    </w:p>
    <w:p>
      <w:r>
        <w:t>Điều 24. Sửa đổi, bổ sung Điều lệ Hội</w:t>
      </w:r>
    </w:p>
    <w:p>
      <w:r>
        <w:t>Chỉ có Đại hội đại biểu hoặc Đại hội toàn thể Hội Doanh nhân trẻ tỉnh Thanh Hóa mới có quyền sửa đổi, bổ sung Điều lệ này. Việc sửa đổi bổ sung Điều lệ Hội được thông qua khi có trên 1/2 (một phần hai) số đại biểu chính thức có mặt tại Đại hội tán thành và phải được Chủ tịch UBND tỉnh Thanh Hóa phê duyệt mới có giá trị.</w:t>
      </w:r>
    </w:p>
    <w:p>
      <w:r>
        <w:t>Điều 25. Hiệu lực thi hành</w:t>
      </w:r>
    </w:p>
    <w:p>
      <w:r>
        <w:t>1. Điều lệ Hội Doanh nhân trẻ tỉnh Thanh Hóa gồm VIII Chương, 25 Điều đã được Đại hội Hội Doanh nhân trẻ tỉnh Thanh Hóa thông qua ngày 06 tháng 10 năm 2023 và có hiệu lực thi hành kể từ ngày được Chủ tịch UBND tỉnh Thanh Hóa ký quyết định phê duyệt.</w:t>
      </w:r>
    </w:p>
    <w:p>
      <w:r>
        <w:t>2. Căn cứ quy định pháp luật về hội và Điều lệ Hội, Ban Chấp Hội Doanh nhân trẻ tỉnh Thanh Hóa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