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418/QĐ-BGDĐT năm 2024 phê duyệt liên kết tổ chức thi cấp chứng chỉ tiếng Anh IELTS giữa Công ty trách nhiệm hữu hạn British Council (Việt Nam), Công ty trách nhiệm hữu hạn Thương mại và Phát triển giáo dục Việt Nam và Hội đồng Anh (Vương quốc Anh)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418/QĐ-BGDĐT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418/QĐ-BGDĐT</w:t>
      </w:r>
    </w:p>
    <w:p>
      <w:r>
        <w:t>Hà Nội, ngày 29 tháng 01 năm 2024</w:t>
      </w:r>
    </w:p>
    <w:p>
      <w:r>
        <w:t>QUYẾT ĐỊNH</w:t>
      </w:r>
    </w:p>
    <w:p>
      <w:r>
        <w:t>PHÊ DUYỆT LIÊN KẾT TỔ CHỨC THI CẤP CHỨNG CHỈ TIẾNG ANH IELTS GIỮA CÔNG TY TNHH BRITISH COUNCIL (VIỆT NAM), CÔNG TY TNHH THƯƠNG MẠI VÀ PHÁT TRIỂN GIÁO DỤC VIỆT NAM VÀ HỘI ĐỒNG ANH (VƯƠNG QUỐC ANH)</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Công ty TNHH British Council (Việt Nam), Công ty TNHH Thương mại và Phát triển Giáo dục Việt Nam và Hội đồng Anh (Vương quốc Anh) tại Đơn đề nghị phê duyệt liên kết tổ chức thi cấp chứng chỉ tiếng Anh IELTS và Đề án liên kết tổ chức thi cấp chứng chỉ tiếng Anh IELTS ngày 19 tháng 01 năm 2024;</w:t>
      </w:r>
    </w:p>
    <w:p>
      <w:r>
        <w:t>Theo đề nghị của Cục trưởng Cục Quản lý chất lượng.</w:t>
      </w:r>
    </w:p>
    <w:p>
      <w:r>
        <w:t>QUYẾT ĐỊNH:</w:t>
      </w:r>
    </w:p>
    <w:p>
      <w:r>
        <w:t>Điều 1.  Phê duyệt liên kết tổ chức thi cấp chứng chỉ tiếng Anh IELTS giữa các bên liên kết gồm:</w:t>
      </w:r>
    </w:p>
    <w:p>
      <w:r>
        <w:t>Bên Việt Nam:</w:t>
      </w:r>
    </w:p>
    <w:p>
      <w:r>
        <w:t>1. Công ty TNHH British Council (Việt Nam)</w:t>
      </w:r>
    </w:p>
    <w:p>
      <w:r>
        <w:t>- Trụ sở: Số 20 Thụy Khuê, phường Thụy Khuê, quận Tây Hồ, thành phố Hà Nội</w:t>
      </w:r>
    </w:p>
    <w:p>
      <w:r>
        <w:t>- Điện thoại: (+84-24) 37281920</w:t>
      </w:r>
    </w:p>
    <w:p>
      <w:r>
        <w:t>- Fax: (+84-24)38434962</w:t>
      </w:r>
    </w:p>
    <w:p>
      <w:r>
        <w:t>- Website: www.britishcouncil.vn</w:t>
      </w:r>
    </w:p>
    <w:p>
      <w:r>
        <w:t>- Giấy chứng nhận đăng ký doanh nghiệp công ty trách nhiệm hữu hạn một thành viên, mã số doanh nghiệp 0107581903, đăng ký lần đầu ngày 29 tháng 9 năm 2016, đăng ký thay đổi lần thứ 3 ngày 16 tháng 8 năm 2022 do Phòng Đăng ký kinh doanh, Sở Kế hoạch và Đầu tư thành phố Hà Nội cấp.</w:t>
      </w:r>
    </w:p>
    <w:p>
      <w:r>
        <w:t>2. Công ty TNHH Thương mại và Phát triển Giáo dục Việt Nam</w:t>
      </w:r>
    </w:p>
    <w:p>
      <w:r>
        <w:t>- Trụ sở: BT6, Lô 4, dự án khu nhà ở Phùng Khoang, Ngõ 67 đường Phùng Khoang, phường Trung Văn, quận Nam Từ Liêm, thành phố Hà Nội</w:t>
      </w:r>
    </w:p>
    <w:p>
      <w:r>
        <w:t>- Điện thoại: (+84-24) 38398765</w:t>
      </w:r>
    </w:p>
    <w:p>
      <w:r>
        <w:t>- Giấy chứng nhận đăng ký doanh nghiệp công ty trách nhiệm hữu hạn hai thành viên trở lên, mã số doanh nghiệp 0106161310, đăng ký lần đầu ngày 23 tháng 4 năm 2013, đăng ký thay đổi lần thứ 9 ngày 10 tháng 8 năm 2022 do Phòng Đăng ký kinh doanh, Sở Kế hoạch và Đầu tư thành phố Hà Nội cấp.</w:t>
      </w:r>
    </w:p>
    <w:p>
      <w:r>
        <w:t>Bên nước ngoài:</w:t>
      </w:r>
    </w:p>
    <w:p>
      <w:r>
        <w:t>Hội đồng Anh (Vương quốc Anh)</w:t>
      </w:r>
    </w:p>
    <w:p>
      <w:r>
        <w:t>- Trụ sở: Số 1 Redman Place, Stratford, Luân Đôn, E20 1JQ, Vương quốc Anh</w:t>
      </w:r>
    </w:p>
    <w:p>
      <w:r>
        <w:t>- Điện thoại: +44 (0)207 389 4607</w:t>
      </w:r>
    </w:p>
    <w:p>
      <w:r>
        <w:t>- Website: www.britishcouncil.org</w:t>
      </w:r>
    </w:p>
    <w:p>
      <w:r>
        <w:t>- Giấy phép thành lập: Tổ chức quốc tế về quan hệ văn hóa và cơ hội giáo dục của Vương quốc Anh. Mã số đăng ký là một tổ chức từ thiện số 209131 (Anh và xứ Wales) và SC037733 Scotland.</w:t>
      </w:r>
    </w:p>
    <w:p>
      <w:r>
        <w:t>Điều 2.  Các bên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Anh IELTS ngày 19 tháng 01 năm 2024 với những nội dung chính sau:</w:t>
      </w:r>
    </w:p>
    <w:p>
      <w:r>
        <w:t>1. Đối tượng dự thi: Người có nhu cầu thi cấp chứng chỉ tiếng Anh IELTS.</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Hội đồng Anh (Vương quốc Anh) và pháp luật của Việt Nam.</w:t>
      </w:r>
    </w:p>
    <w:p>
      <w:r>
        <w:t>3. Địa điểm tổ chức thi:</w:t>
      </w:r>
    </w:p>
    <w:p>
      <w:r>
        <w:t>Công ty TNHH Thương mại và Phát triển Giáo dục Việt Nam: Tầng 3, tầng 4 và tầng 5, số 486 Đường Tô Hiệu, phường Chiềng Lề, thành phố Sơn La, tỉnh Sơn La.</w:t>
      </w:r>
    </w:p>
    <w:p>
      <w:r>
        <w:t>4. Hình thức thi: Bài thi trên giấy và bài thi trên máy tính.</w:t>
      </w:r>
    </w:p>
    <w:p>
      <w:r>
        <w:t>5. Chứng chỉ được cấp: IELTS Test Report Form.</w:t>
      </w:r>
    </w:p>
    <w:p>
      <w:r>
        <w:t>6. Tài chính: Lệ phí thi và các loại phí khác (nếu có) thực hiện theo quy định hiện hành của pháp luật về giá của Nhà nước Việt Nam.</w:t>
      </w:r>
    </w:p>
    <w:p>
      <w:r>
        <w:t>Điều 3.  Công ty TNHH British Council (Việt Nam), Công ty TNHH Thương mại và Phát triển Giáo dục Việt Nam có trách nhiệm thông báo bằng văn bản lịch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phối hợp với các đơn vị có liên quan thanh tra việc liên kết tổ chức thi cấp chứng chỉ tiếng Anh IELTS của các bên theo Quyết định này và hồ sơ liên kết của các bên.</w:t>
      </w:r>
    </w:p>
    <w:p>
      <w:r>
        <w:t>Điều 4.  Thời hạn hoạt động liên kết tổ chức thi cấp chứng chỉ tiếng Anh IELTS giữa Công ty TNHH British Council (Việt Nam), Công ty TNHH Thương mại và Phát triển Giáo dục Việt Nam và Hội đồng Anh (Vương quốc Anh) tính từ ngày Quyết định này có hiệu lực thi hành đến hết ngày 31 tháng 10 năm 2028.</w:t>
      </w:r>
    </w:p>
    <w:p>
      <w:r>
        <w:t>Điều 5.  Quyết định này có hiệu lực kể từ ngày ký.</w:t>
      </w:r>
    </w:p>
    <w:p>
      <w:r>
        <w:t>Chánh Văn phòng, Cục trưởng Cục Quản lý chất lượng, thủ trưởng các đơn vị có liên quan thuộc Bộ Giáo dục và Đào tạo, Công ty TNHH British Council (Việt Nam), Công ty TNHH Thương mại và Phát triển Giáo dục Việt Nam và Hội đồng Anh (Vương quốc Anh) chịu trách nhiệm thi hành quyết định này./.</w:t>
      </w:r>
    </w:p>
    <w:p>
      <w:r>
        <w:t>Nơi nhận:</w:t>
      </w:r>
    </w:p>
    <w:p>
      <w:r>
        <w:t>- Như Điều 5;</w:t>
      </w:r>
    </w:p>
    <w:p>
      <w:r>
        <w:t>- Bộ trưởng (để báo cáo);</w:t>
      </w:r>
    </w:p>
    <w:p>
      <w:r>
        <w:t>- Cục HTQT;</w:t>
      </w:r>
    </w:p>
    <w:p>
      <w:r>
        <w:t>- Cổng Thông tin điện tử Bộ GDĐT;</w:t>
      </w:r>
    </w:p>
    <w:p>
      <w:r>
        <w:t>- Sở GDĐT tỉnh Sơn La;</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