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4162/QĐ-BNN-KHCN năm 2024 về Định mức kinh tế - kỹ thuật phục vụ xây dựng dự toán thực hiện nhiệm vụ khoa học và công nghệ cấp Bộ lĩnh vực Trồng trọt - Bảo vệ thực vật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4162/QĐ-BNN-KHCN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4162/QĐ-BNN-KHCN</w:t>
      </w:r>
    </w:p>
    <w:p>
      <w:r>
        <w:t>Hà Nội, ngày 28 tháng 11 năm 2024</w:t>
      </w:r>
    </w:p>
    <w:p>
      <w:r>
        <w:t>QUYẾT ĐỊNH</w:t>
      </w:r>
    </w:p>
    <w:p>
      <w:r>
        <w:t>VỀ VIỆC BAN HÀNH ĐỊNH MỨC KINH TẾ - KỸ THUẬT PHỤC VỤ XÂY DỰNG DỰ TOÁN THỰC HIỆN NHIỆM VỤ KHOA HỌC VÀ CÔNG NGHỆ CẤP BỘ LĨNH VỰC TRỒNG TRỌT - BẢO VỆ THỰC VẬT</w:t>
      </w:r>
    </w:p>
    <w:p>
      <w:r>
        <w:t>BỘ TRƯỞNG BỘ NÔNG NGHIỆP VÀ PHÁT TRIỂN NÔNG THÔN</w:t>
      </w:r>
    </w:p>
    <w:p>
      <w:r>
        <w:t>Căn cứ Nghị định số 105/2022/NĐ-CP ngày 22/12/2022 của Chính phủ quy định về chức năng, nhiệm vụ, quyền hạn và cơ cấu tổ chức của Bộ Nông nghiệp và PTNT;</w:t>
      </w:r>
    </w:p>
    <w:p>
      <w:r>
        <w:t>Căn cứ Thông tư số 02/2023/TT-BKHCN ngày 08/5/2023 của Bộ trưởng Bộ KH&amp;CN hướng dẫn một số nội dung chuyên môn phục vụ công tác xây dựng dự toán thực hiện nhiệm vụ KH&amp;CN có sử dụng ngân sách nhà nước;</w:t>
      </w:r>
    </w:p>
    <w:p>
      <w:r>
        <w:t>Căn cứ Thông tư số 03/2023/TT-BTC ngày 10/01/2023 của Bộ trưởng Bộ Tài chính quy định lập dự toán, quản lý sử dụng và quyết toán kinh phí ngân sách nhà nước thực hiện nhiệm vụ khoa học và công nghệ;</w:t>
      </w:r>
    </w:p>
    <w:p>
      <w:r>
        <w:t>Theo đề nghị của Vụ trưởng Vụ Khoa học, Công nghệ và Môi trường.</w:t>
      </w:r>
    </w:p>
    <w:p>
      <w:r>
        <w:t>QUYẾT ĐỊNH:</w:t>
      </w:r>
    </w:p>
    <w:p>
      <w:r>
        <w:t>Điều 1.  Ban hành định mức kinh tế - kỹ thuật phục vụ xây dựng dự toán thực hiện nhiệm vụ khoa học và công nghệ cấp Bộ lĩnh vực Trồng trọt - Bảo vệ thực vật sử dụng ngân sách nhà nước thuộc trách nhiệm quản lý của Bộ Nông nghiệp và PTNT.</w:t>
      </w:r>
    </w:p>
    <w:p>
      <w:r>
        <w:t>Điều 2.  Quyết định này có hiệu lực kể từ ngày ký.</w:t>
      </w:r>
    </w:p>
    <w:p>
      <w:r>
        <w:t>Quyết định này thay thế Quyết định số 2521/QĐ-BNN-KHCN ngày 07/6/2021 của Bộ trưởng Bộ Nông nghiệp và PTNT ban hành định mức kinh tế- kỹ thuật đối với hoạt động khoa học và công nghệ lĩnh vực Trồng trọt.</w:t>
      </w:r>
    </w:p>
    <w:p>
      <w:r>
        <w:t>Điều 3.  Chánh Văn phòng Bộ; Vụ trưởng Vụ Khoa học, Công nghệ và Môi trường; Vụ trưởng Vụ Tài chính; Thủ trưởng các đơn vị, cá nhân có liên quan chịu trách nhiệm thi hành Quyết định này./.</w:t>
      </w:r>
    </w:p>
    <w:p>
      <w:r>
        <w:t>Nơi nhận:</w:t>
      </w:r>
    </w:p>
    <w:p>
      <w:r>
        <w:t>- Như Điều 3;</w:t>
      </w:r>
    </w:p>
    <w:p>
      <w:r>
        <w:t>- Bộ trưởng (để b/c);</w:t>
      </w:r>
    </w:p>
    <w:p>
      <w:r>
        <w:t>- Lưu: VT; KHCN (10b).</w:t>
      </w:r>
    </w:p>
    <w:p>
      <w:r>
        <w:t>KT. BỘ TRƯỞNG</w:t>
      </w:r>
    </w:p>
    <w:p>
      <w:r>
        <w:t>THỨ TRƯỞNG</w:t>
      </w:r>
    </w:p>
    <w:p>
      <w:r>
        <w:t>Phùng Đức Tiến</w:t>
      </w:r>
    </w:p>
    <w:p>
      <w:r>
        <w:t>PHỤ LỤC I:</w:t>
      </w:r>
    </w:p>
    <w:p>
      <w:r>
        <w:t>ĐỊNH MỨC KINH TẾ KỸ THUẬT NHIỆM VỤ KH&amp;CN CÂY LÚA, CÂY NGÔ</w:t>
      </w:r>
    </w:p>
    <w:p>
      <w:r>
        <w:t>(Ban hành kèm theo Quyết định số 4152/QĐ-BNN-KHCN ngày 28 tháng 11 năm 2024 của Bộ trưởng Bộ Nông nghiệp và PTNT)</w:t>
      </w:r>
    </w:p>
    <w:p>
      <w:r>
        <w:t>1. Cây lúa thuần</w:t>
      </w:r>
    </w:p>
    <w:p>
      <w:r>
        <w:t>TT</w:t>
      </w:r>
    </w:p>
    <w:p>
      <w:r>
        <w:t>Nội dung chi</w:t>
      </w:r>
    </w:p>
    <w:p>
      <w:r>
        <w:t>ĐVT</w:t>
      </w:r>
    </w:p>
    <w:p>
      <w:r>
        <w:t>Số lượng</w:t>
      </w:r>
    </w:p>
    <w:p>
      <w:r>
        <w:t>Lưu giữ, đánh giá tập đoàn công tác</w:t>
      </w:r>
    </w:p>
    <w:p>
      <w:r>
        <w:t>Lai hữu tính (Lai đơn, lai quy tụ)</w:t>
      </w:r>
    </w:p>
    <w:p>
      <w:r>
        <w:t>Xử lý đột biến nhân tạo</w:t>
      </w:r>
    </w:p>
    <w:p>
      <w:r>
        <w:t>Chọn lọc dòng qua các thế hệ F1-Fn/ M1- Mn/ DH1- DHn/...</w:t>
      </w:r>
    </w:p>
    <w:p>
      <w:r>
        <w:t>So sánh dòng/giống; nghiên cứu biện pháp kỹ thuật canh tác</w:t>
      </w:r>
    </w:p>
    <w:p>
      <w:r>
        <w:t>Nhân dòng (G0, SNC, NC...)</w:t>
      </w:r>
    </w:p>
    <w:p>
      <w:r>
        <w:t>Điểm trình diễn/thử nghiệm</w:t>
      </w:r>
    </w:p>
    <w:p>
      <w:r>
        <w:t>1000 m 2</w:t>
      </w:r>
    </w:p>
    <w:p>
      <w:r>
        <w:t>Tính cho 1 tổ hợp lai (5m 2 )</w:t>
      </w:r>
    </w:p>
    <w:p>
      <w:r>
        <w:t>1 mẫu xử lý (100g hạt)</w:t>
      </w:r>
    </w:p>
    <w:p>
      <w:r>
        <w:t>1000 m 2</w:t>
      </w:r>
    </w:p>
    <w:p>
      <w:r>
        <w:t>1000 m 2</w:t>
      </w:r>
    </w:p>
    <w:p>
      <w:r>
        <w:t>1000 m 2</w:t>
      </w:r>
    </w:p>
    <w:p>
      <w:r>
        <w:t>1 ha</w:t>
      </w:r>
    </w:p>
    <w:p>
      <w:r>
        <w:t>I</w:t>
      </w:r>
    </w:p>
    <w:p>
      <w:r>
        <w:t>Chức danh thực hiện nhiệm vụ</w:t>
      </w:r>
    </w:p>
    <w:p>
      <w:r>
        <w:t>Thành viên chính; Thành viên; Kỹ thuật viên, nhân viên hỗ trợ</w:t>
      </w:r>
    </w:p>
    <w:p>
      <w:r>
        <w:t>công</w:t>
      </w:r>
    </w:p>
    <w:p>
      <w:r>
        <w:t>30</w:t>
      </w:r>
    </w:p>
    <w:p>
      <w:r>
        <w:t>2</w:t>
      </w:r>
    </w:p>
    <w:p>
      <w:r>
        <w:t>2</w:t>
      </w:r>
    </w:p>
    <w:p>
      <w:r>
        <w:t>45</w:t>
      </w:r>
    </w:p>
    <w:p>
      <w:r>
        <w:t>35</w:t>
      </w:r>
    </w:p>
    <w:p>
      <w:r>
        <w:t>40</w:t>
      </w:r>
    </w:p>
    <w:p>
      <w:r>
        <w:t>30</w:t>
      </w:r>
    </w:p>
    <w:p>
      <w:r>
        <w:t>II</w:t>
      </w:r>
    </w:p>
    <w:p>
      <w:r>
        <w:t>Công lao động phổ thông</w:t>
      </w:r>
    </w:p>
    <w:p>
      <w:r>
        <w:t>công</w:t>
      </w:r>
    </w:p>
    <w:p>
      <w:r>
        <w:t>&lt;30</w:t>
      </w:r>
    </w:p>
    <w:p>
      <w:r>
        <w:t>&lt;2</w:t>
      </w:r>
    </w:p>
    <w:p>
      <w:r>
        <w:t>&lt;2</w:t>
      </w:r>
    </w:p>
    <w:p>
      <w:r>
        <w:t>&lt;45</w:t>
      </w:r>
    </w:p>
    <w:p>
      <w:r>
        <w:t>&lt;35</w:t>
      </w:r>
    </w:p>
    <w:p>
      <w:r>
        <w:t>&lt;40</w:t>
      </w:r>
    </w:p>
    <w:p>
      <w:r>
        <w:t>&lt;30</w:t>
      </w:r>
    </w:p>
    <w:p>
      <w:r>
        <w:t>III</w:t>
      </w:r>
    </w:p>
    <w:p>
      <w:r>
        <w:t>Vật tư, nguyên, nhiên, vật liệu</w:t>
      </w:r>
    </w:p>
    <w:p>
      <w:r>
        <w:t>1</w:t>
      </w:r>
    </w:p>
    <w:p>
      <w:r>
        <w:t>Giống</w:t>
      </w:r>
    </w:p>
    <w:p>
      <w:r>
        <w:t>mẫu</w:t>
      </w:r>
    </w:p>
    <w:p>
      <w:r>
        <w:t>100-200</w:t>
      </w:r>
    </w:p>
    <w:p>
      <w:r>
        <w:t>kg</w:t>
      </w:r>
    </w:p>
    <w:p>
      <w:r>
        <w:t>8</w:t>
      </w:r>
    </w:p>
    <w:p>
      <w:r>
        <w:t>0,04</w:t>
      </w:r>
    </w:p>
    <w:p>
      <w:r>
        <w:t>0,1</w:t>
      </w:r>
    </w:p>
    <w:p>
      <w:r>
        <w:t>8</w:t>
      </w:r>
    </w:p>
    <w:p>
      <w:r>
        <w:t>8</w:t>
      </w:r>
    </w:p>
    <w:p>
      <w:r>
        <w:t>8</w:t>
      </w:r>
    </w:p>
    <w:p>
      <w:r>
        <w:t>60</w:t>
      </w:r>
    </w:p>
    <w:p>
      <w:r>
        <w:t>2</w:t>
      </w:r>
    </w:p>
    <w:p>
      <w:r>
        <w:t>Phân bón</w:t>
      </w:r>
    </w:p>
    <w:p>
      <w:r>
        <w:t>Phân hữu cơ vi sinh</w:t>
      </w:r>
    </w:p>
    <w:p>
      <w:r>
        <w:t>kg</w:t>
      </w:r>
    </w:p>
    <w:p>
      <w:r>
        <w:t>120</w:t>
      </w:r>
    </w:p>
    <w:p>
      <w:r>
        <w:t>0,6</w:t>
      </w:r>
    </w:p>
    <w:p>
      <w:r>
        <w:t>1,5</w:t>
      </w:r>
    </w:p>
    <w:p>
      <w:r>
        <w:t>120</w:t>
      </w:r>
    </w:p>
    <w:p>
      <w:r>
        <w:t>120</w:t>
      </w:r>
    </w:p>
    <w:p>
      <w:r>
        <w:t>120</w:t>
      </w:r>
    </w:p>
    <w:p>
      <w:r>
        <w:t>1.200</w:t>
      </w:r>
    </w:p>
    <w:p>
      <w:r>
        <w:t>hoặc Phân hữu cơ truyền thống</w:t>
      </w:r>
    </w:p>
    <w:p>
      <w:r>
        <w:t>tấn</w:t>
      </w:r>
    </w:p>
    <w:p>
      <w:r>
        <w:t>1</w:t>
      </w:r>
    </w:p>
    <w:p>
      <w:r>
        <w:t>0,005</w:t>
      </w:r>
    </w:p>
    <w:p>
      <w:r>
        <w:t>0,012</w:t>
      </w:r>
    </w:p>
    <w:p>
      <w:r>
        <w:t>1</w:t>
      </w:r>
    </w:p>
    <w:p>
      <w:r>
        <w:t>1</w:t>
      </w:r>
    </w:p>
    <w:p>
      <w:r>
        <w:t>1</w:t>
      </w:r>
    </w:p>
    <w:p>
      <w:r>
        <w:t>10</w:t>
      </w:r>
    </w:p>
    <w:p>
      <w:r>
        <w:t>N</w:t>
      </w:r>
    </w:p>
    <w:p>
      <w:r>
        <w:t>kg</w:t>
      </w:r>
    </w:p>
    <w:p>
      <w:r>
        <w:t>15</w:t>
      </w:r>
    </w:p>
    <w:p>
      <w:r>
        <w:t>0,075</w:t>
      </w:r>
    </w:p>
    <w:p>
      <w:r>
        <w:t>0,2</w:t>
      </w:r>
    </w:p>
    <w:p>
      <w:r>
        <w:t>15</w:t>
      </w:r>
    </w:p>
    <w:p>
      <w:r>
        <w:t>18</w:t>
      </w:r>
    </w:p>
    <w:p>
      <w:r>
        <w:t>15</w:t>
      </w:r>
    </w:p>
    <w:p>
      <w:r>
        <w:t>150</w:t>
      </w:r>
    </w:p>
    <w:p>
      <w:r>
        <w:t>P 2 O 5</w:t>
      </w:r>
    </w:p>
    <w:p>
      <w:r>
        <w:t>kg</w:t>
      </w:r>
    </w:p>
    <w:p>
      <w:r>
        <w:t>10</w:t>
      </w:r>
    </w:p>
    <w:p>
      <w:r>
        <w:t>0,05</w:t>
      </w:r>
    </w:p>
    <w:p>
      <w:r>
        <w:t>0,12</w:t>
      </w:r>
    </w:p>
    <w:p>
      <w:r>
        <w:t>10</w:t>
      </w:r>
    </w:p>
    <w:p>
      <w:r>
        <w:t>12</w:t>
      </w:r>
    </w:p>
    <w:p>
      <w:r>
        <w:t>10</w:t>
      </w:r>
    </w:p>
    <w:p>
      <w:r>
        <w:t>100</w:t>
      </w:r>
    </w:p>
    <w:p>
      <w:r>
        <w:t>K 2 O</w:t>
      </w:r>
    </w:p>
    <w:p>
      <w:r>
        <w:t>kg</w:t>
      </w:r>
    </w:p>
    <w:p>
      <w:r>
        <w:t>8</w:t>
      </w:r>
    </w:p>
    <w:p>
      <w:r>
        <w:t>0,04</w:t>
      </w:r>
    </w:p>
    <w:p>
      <w:r>
        <w:t>0,1</w:t>
      </w:r>
    </w:p>
    <w:p>
      <w:r>
        <w:t>8</w:t>
      </w:r>
    </w:p>
    <w:p>
      <w:r>
        <w:t>10</w:t>
      </w:r>
    </w:p>
    <w:p>
      <w:r>
        <w:t>8</w:t>
      </w:r>
    </w:p>
    <w:p>
      <w:r>
        <w:t>80</w:t>
      </w:r>
    </w:p>
    <w:p>
      <w:r>
        <w:t>3</w:t>
      </w:r>
    </w:p>
    <w:p>
      <w:r>
        <w:t>Thuốc BVTV</w:t>
      </w:r>
    </w:p>
    <w:p>
      <w:r>
        <w:t>Theo thực tế, tối đa 15% so với tổng dự toán của mục III</w:t>
      </w:r>
    </w:p>
    <w:p>
      <w:r>
        <w:t>4</w:t>
      </w:r>
    </w:p>
    <w:p>
      <w:r>
        <w:t>Dụng cụ, vật rẻ tiền mau hỏng</w:t>
      </w:r>
    </w:p>
    <w:p>
      <w:r>
        <w:t>Theo thực tế, tối đa 30% so với tổng dự toán của mục III</w:t>
      </w:r>
    </w:p>
    <w:p>
      <w:r>
        <w:t>5</w:t>
      </w:r>
    </w:p>
    <w:p>
      <w:r>
        <w:t>Nhiên liệu, năng lượng</w:t>
      </w:r>
    </w:p>
    <w:p>
      <w:r>
        <w:t>Theo thực tế</w:t>
      </w:r>
    </w:p>
    <w:p>
      <w:r>
        <w:t>IV</w:t>
      </w:r>
    </w:p>
    <w:p>
      <w:r>
        <w:t>Chi trả dịch vụ thuê ngoài phục vụ hoạt động nghiên cứu</w:t>
      </w:r>
    </w:p>
    <w:p>
      <w:r>
        <w:t>Theo thực tế</w:t>
      </w:r>
    </w:p>
    <w:p>
      <w:r>
        <w:t>V</w:t>
      </w:r>
    </w:p>
    <w:p>
      <w:r>
        <w:t>Chi phí khác</w:t>
      </w:r>
    </w:p>
    <w:p>
      <w:r>
        <w:t>Theo các quy định và thực tế</w:t>
      </w:r>
    </w:p>
    <w:p>
      <w:r>
        <w:t>Ghi chú: Khối lượng N; P 2 O 5 ; K 2 O trong bảng là hàm lượng nguyên chất, căn cứ để tính khối lượng phân bón thương phẩm.</w:t>
      </w:r>
    </w:p>
    <w:p>
      <w:r>
        <w:t>2. Cây lúa lai</w:t>
      </w:r>
    </w:p>
    <w:p>
      <w:r>
        <w:t>TT</w:t>
      </w:r>
    </w:p>
    <w:p>
      <w:r>
        <w:t>Nội dung chi</w:t>
      </w:r>
    </w:p>
    <w:p>
      <w:r>
        <w:t>ĐVT</w:t>
      </w:r>
    </w:p>
    <w:p>
      <w:r>
        <w:t>Số lượng</w:t>
      </w:r>
    </w:p>
    <w:p>
      <w:r>
        <w:t>Lưu giữ, đánh giá tập đoàn công tác</w:t>
      </w:r>
    </w:p>
    <w:p>
      <w:r>
        <w:t>Lai hữu tính</w:t>
      </w:r>
    </w:p>
    <w:p>
      <w:r>
        <w:t>Chọn lọc dòng qua các thế hệ F1- Fn/M1-Mn/DH1- DHn/…</w:t>
      </w:r>
    </w:p>
    <w:p>
      <w:r>
        <w:t>So sánh dòng/giống; nghiên cứu biện pháp kỹ thuật canh tác</w:t>
      </w:r>
    </w:p>
    <w:p>
      <w:r>
        <w:t>Sản xuất hạt lai F1/Nhân dòng bố, mẹ</w:t>
      </w:r>
    </w:p>
    <w:p>
      <w:r>
        <w:t>Điểm trình diễn/ thử nghiệm</w:t>
      </w:r>
    </w:p>
    <w:p>
      <w:r>
        <w:t>1000 m 2</w:t>
      </w:r>
    </w:p>
    <w:p>
      <w:r>
        <w:t>Tính cho 1 tổ hợp lai (5m 2 )</w:t>
      </w:r>
    </w:p>
    <w:p>
      <w:r>
        <w:t>1000 m 2</w:t>
      </w:r>
    </w:p>
    <w:p>
      <w:r>
        <w:t>1000 m 2</w:t>
      </w:r>
    </w:p>
    <w:p>
      <w:r>
        <w:t>1000 m 2</w:t>
      </w:r>
    </w:p>
    <w:p>
      <w:r>
        <w:t>1 ha</w:t>
      </w:r>
    </w:p>
    <w:p>
      <w:r>
        <w:t>I</w:t>
      </w:r>
    </w:p>
    <w:p>
      <w:r>
        <w:t>Chức danh thực hiện nhiệm vụ</w:t>
      </w:r>
    </w:p>
    <w:p>
      <w:r>
        <w:t>Thành viên chính; Thành viên; Kỹ thuật viên, nhân viên hỗ trợ</w:t>
      </w:r>
    </w:p>
    <w:p>
      <w:r>
        <w:t>công</w:t>
      </w:r>
    </w:p>
    <w:p>
      <w:r>
        <w:t>40</w:t>
      </w:r>
    </w:p>
    <w:p>
      <w:r>
        <w:t>2</w:t>
      </w:r>
    </w:p>
    <w:p>
      <w:r>
        <w:t>50</w:t>
      </w:r>
    </w:p>
    <w:p>
      <w:r>
        <w:t>40</w:t>
      </w:r>
    </w:p>
    <w:p>
      <w:r>
        <w:t>45</w:t>
      </w:r>
    </w:p>
    <w:p>
      <w:r>
        <w:t>30</w:t>
      </w:r>
    </w:p>
    <w:p>
      <w:r>
        <w:t>II</w:t>
      </w:r>
    </w:p>
    <w:p>
      <w:r>
        <w:t>Công lao động phổ thông</w:t>
      </w:r>
    </w:p>
    <w:p>
      <w:r>
        <w:t>công</w:t>
      </w:r>
    </w:p>
    <w:p>
      <w:r>
        <w:t>&lt;40</w:t>
      </w:r>
    </w:p>
    <w:p>
      <w:r>
        <w:t>&lt;2</w:t>
      </w:r>
    </w:p>
    <w:p>
      <w:r>
        <w:t>&lt;50</w:t>
      </w:r>
    </w:p>
    <w:p>
      <w:r>
        <w:t>&lt;40</w:t>
      </w:r>
    </w:p>
    <w:p>
      <w:r>
        <w:t>&lt;45</w:t>
      </w:r>
    </w:p>
    <w:p>
      <w:r>
        <w:t>&lt;30</w:t>
      </w:r>
    </w:p>
    <w:p>
      <w:r>
        <w:t>III</w:t>
      </w:r>
    </w:p>
    <w:p>
      <w:r>
        <w:t>Vật tư, nguyên, nhiên, vật liệu</w:t>
      </w:r>
    </w:p>
    <w:p>
      <w:r>
        <w:t>1</w:t>
      </w:r>
    </w:p>
    <w:p>
      <w:r>
        <w:t>Giống</w:t>
      </w:r>
    </w:p>
    <w:p>
      <w:r>
        <w:t>mẫu</w:t>
      </w:r>
    </w:p>
    <w:p>
      <w:r>
        <w:t>100-200</w:t>
      </w:r>
    </w:p>
    <w:p>
      <w:r>
        <w:t>kg</w:t>
      </w:r>
    </w:p>
    <w:p>
      <w:r>
        <w:t>10</w:t>
      </w:r>
    </w:p>
    <w:p>
      <w:r>
        <w:t>0,04</w:t>
      </w:r>
    </w:p>
    <w:p>
      <w:r>
        <w:t>6</w:t>
      </w:r>
    </w:p>
    <w:p>
      <w:r>
        <w:t>6</w:t>
      </w:r>
    </w:p>
    <w:p>
      <w:r>
        <w:t>6</w:t>
      </w:r>
    </w:p>
    <w:p>
      <w:r>
        <w:t>50</w:t>
      </w:r>
    </w:p>
    <w:p>
      <w:r>
        <w:t>2</w:t>
      </w:r>
    </w:p>
    <w:p>
      <w:r>
        <w:t>Phân bón</w:t>
      </w:r>
    </w:p>
    <w:p>
      <w:r>
        <w:t>Phân hữu cơ vi sinh</w:t>
      </w:r>
    </w:p>
    <w:p>
      <w:r>
        <w:t>kg</w:t>
      </w:r>
    </w:p>
    <w:p>
      <w:r>
        <w:t>120</w:t>
      </w:r>
    </w:p>
    <w:p>
      <w:r>
        <w:t>0,6</w:t>
      </w:r>
    </w:p>
    <w:p>
      <w:r>
        <w:t>130</w:t>
      </w:r>
    </w:p>
    <w:p>
      <w:r>
        <w:t>150</w:t>
      </w:r>
    </w:p>
    <w:p>
      <w:r>
        <w:t>130</w:t>
      </w:r>
    </w:p>
    <w:p>
      <w:r>
        <w:t>1.200</w:t>
      </w:r>
    </w:p>
    <w:p>
      <w:r>
        <w:t>hoặc Phân hữu cơ truyền thống</w:t>
      </w:r>
    </w:p>
    <w:p>
      <w:r>
        <w:t>tấn</w:t>
      </w:r>
    </w:p>
    <w:p>
      <w:r>
        <w:t>1</w:t>
      </w:r>
    </w:p>
    <w:p>
      <w:r>
        <w:t>0,005</w:t>
      </w:r>
    </w:p>
    <w:p>
      <w:r>
        <w:t>1</w:t>
      </w:r>
    </w:p>
    <w:p>
      <w:r>
        <w:t>1,2</w:t>
      </w:r>
    </w:p>
    <w:p>
      <w:r>
        <w:t>1</w:t>
      </w:r>
    </w:p>
    <w:p>
      <w:r>
        <w:t>10</w:t>
      </w:r>
    </w:p>
    <w:p>
      <w:r>
        <w:t>N</w:t>
      </w:r>
    </w:p>
    <w:p>
      <w:r>
        <w:t>kg</w:t>
      </w:r>
    </w:p>
    <w:p>
      <w:r>
        <w:t>18</w:t>
      </w:r>
    </w:p>
    <w:p>
      <w:r>
        <w:t>0,075</w:t>
      </w:r>
    </w:p>
    <w:p>
      <w:r>
        <w:t>18</w:t>
      </w:r>
    </w:p>
    <w:p>
      <w:r>
        <w:t>20</w:t>
      </w:r>
    </w:p>
    <w:p>
      <w:r>
        <w:t>18</w:t>
      </w:r>
    </w:p>
    <w:p>
      <w:r>
        <w:t>180</w:t>
      </w:r>
    </w:p>
    <w:p>
      <w:r>
        <w:t>P 2 O 5</w:t>
      </w:r>
    </w:p>
    <w:p>
      <w:r>
        <w:t>kg</w:t>
      </w:r>
    </w:p>
    <w:p>
      <w:r>
        <w:t>12</w:t>
      </w:r>
    </w:p>
    <w:p>
      <w:r>
        <w:t>0,05</w:t>
      </w:r>
    </w:p>
    <w:p>
      <w:r>
        <w:t>12</w:t>
      </w:r>
    </w:p>
    <w:p>
      <w:r>
        <w:t>15</w:t>
      </w:r>
    </w:p>
    <w:p>
      <w:r>
        <w:t>12</w:t>
      </w:r>
    </w:p>
    <w:p>
      <w:r>
        <w:t>120</w:t>
      </w:r>
    </w:p>
    <w:p>
      <w:r>
        <w:t>K 2 O</w:t>
      </w:r>
    </w:p>
    <w:p>
      <w:r>
        <w:t>kg</w:t>
      </w:r>
    </w:p>
    <w:p>
      <w:r>
        <w:t>10</w:t>
      </w:r>
    </w:p>
    <w:p>
      <w:r>
        <w:t>0,04</w:t>
      </w:r>
    </w:p>
    <w:p>
      <w:r>
        <w:t>10</w:t>
      </w:r>
    </w:p>
    <w:p>
      <w:r>
        <w:t>12</w:t>
      </w:r>
    </w:p>
    <w:p>
      <w:r>
        <w:t>10</w:t>
      </w:r>
    </w:p>
    <w:p>
      <w:r>
        <w:t>100</w:t>
      </w:r>
    </w:p>
    <w:p>
      <w:r>
        <w:t>Thuốc kích thích sinh trưởng</w:t>
      </w:r>
    </w:p>
    <w:p>
      <w:r>
        <w:t>kg</w:t>
      </w:r>
    </w:p>
    <w:p>
      <w:r>
        <w:t>1</w:t>
      </w:r>
    </w:p>
    <w:p>
      <w:r>
        <w:t>1</w:t>
      </w:r>
    </w:p>
    <w:p>
      <w:r>
        <w:t>3</w:t>
      </w:r>
    </w:p>
    <w:p>
      <w:r>
        <w:t>Thuốc BVTV</w:t>
      </w:r>
    </w:p>
    <w:p>
      <w:r>
        <w:t>Theo thực tế, tối đa 15% so với tổng dự toán của mục III</w:t>
      </w:r>
    </w:p>
    <w:p>
      <w:r>
        <w:t>4</w:t>
      </w:r>
    </w:p>
    <w:p>
      <w:r>
        <w:t>Dụng cụ, vật rẻ tiền mau hỏng</w:t>
      </w:r>
    </w:p>
    <w:p>
      <w:r>
        <w:t>Theo thực tế, tối đa 30% so với tổng dự toán của mục III</w:t>
      </w:r>
    </w:p>
    <w:p>
      <w:r>
        <w:t>5</w:t>
      </w:r>
    </w:p>
    <w:p>
      <w:r>
        <w:t>Nhiên liệu, năng lượng</w:t>
      </w:r>
    </w:p>
    <w:p>
      <w:r>
        <w:t>Theo thực tế</w:t>
      </w:r>
    </w:p>
    <w:p>
      <w:r>
        <w:t>IV</w:t>
      </w:r>
    </w:p>
    <w:p>
      <w:r>
        <w:t>Chi trả dịch vụ thuê ngoài phục vụ hoạt động nghiên cứu</w:t>
      </w:r>
    </w:p>
    <w:p>
      <w:r>
        <w:t>Theo thực tế</w:t>
      </w:r>
    </w:p>
    <w:p>
      <w:r>
        <w:t>V</w:t>
      </w:r>
    </w:p>
    <w:p>
      <w:r>
        <w:t>Chi phí khác</w:t>
      </w:r>
    </w:p>
    <w:p>
      <w:r>
        <w:t>Theo các quy định và thực tế</w:t>
      </w:r>
    </w:p>
    <w:p>
      <w:r>
        <w:t>Ghi chú: Khối lượng N; P 2 O 5 ; K 2 O trong bảng là hàm lượng nguyên chất, căn cứ để tính khối lượng phân bón thương phẩm.</w:t>
      </w:r>
    </w:p>
    <w:p>
      <w:r>
        <w:t>3. Cây ngô</w:t>
      </w:r>
    </w:p>
    <w:p>
      <w:r>
        <w:t>TT</w:t>
      </w:r>
    </w:p>
    <w:p>
      <w:r>
        <w:t>Nội dung chi</w:t>
      </w:r>
    </w:p>
    <w:p>
      <w:r>
        <w:t>ĐVT</w:t>
      </w:r>
    </w:p>
    <w:p>
      <w:r>
        <w:t>Số lượng</w:t>
      </w:r>
    </w:p>
    <w:p>
      <w:r>
        <w:t>Lưu giữ, đánh giá tập đoàn công tác</w:t>
      </w:r>
    </w:p>
    <w:p>
      <w:r>
        <w:t>Chọn, duy trì dòng thuần/ Nhân dòng bố, mẹ</w:t>
      </w:r>
    </w:p>
    <w:p>
      <w:r>
        <w:t>Lai, tạo hạt đơn bội/ tạo dòng đơn bội kép</w:t>
      </w:r>
    </w:p>
    <w:p>
      <w:r>
        <w:t>Lai, tạo vật liệu khởi đầu mới/ thử khả năng kết hợp</w:t>
      </w:r>
    </w:p>
    <w:p>
      <w:r>
        <w:t>So sánh dòng/giống /nghiên cứu biện pháp kỹ thuật canh tác</w:t>
      </w:r>
    </w:p>
    <w:p>
      <w:r>
        <w:t>Sản xuất hạt lai F1</w:t>
      </w:r>
    </w:p>
    <w:p>
      <w:r>
        <w:t>Bảo quản hạt giống ngô</w:t>
      </w:r>
    </w:p>
    <w:p>
      <w:r>
        <w:t>Điểm trình diễn/thử nghiệm</w:t>
      </w:r>
    </w:p>
    <w:p>
      <w:r>
        <w:t>1000 m 2</w:t>
      </w:r>
    </w:p>
    <w:p>
      <w:r>
        <w:t>1000 m 2</w:t>
      </w:r>
    </w:p>
    <w:p>
      <w:r>
        <w:t>1000 m 2</w:t>
      </w:r>
    </w:p>
    <w:p>
      <w:r>
        <w:t>1000 m 2</w:t>
      </w:r>
    </w:p>
    <w:p>
      <w:r>
        <w:t>1000 m 2</w:t>
      </w:r>
    </w:p>
    <w:p>
      <w:r>
        <w:t>1000 m 2</w:t>
      </w:r>
    </w:p>
    <w:p>
      <w:r>
        <w:t>10kg/mẫu</w:t>
      </w:r>
    </w:p>
    <w:p>
      <w:r>
        <w:t>1 ha</w:t>
      </w:r>
    </w:p>
    <w:p>
      <w:r>
        <w:t>I</w:t>
      </w:r>
    </w:p>
    <w:p>
      <w:r>
        <w:t>Chức danh thực hiện nhiệm vụ</w:t>
      </w:r>
    </w:p>
    <w:p>
      <w:r>
        <w:t>Thành viên chính; thành viên; kỹ thuật viên, nhân viên hỗ trợ.</w:t>
      </w:r>
    </w:p>
    <w:p>
      <w:r>
        <w:t>Công</w:t>
      </w:r>
    </w:p>
    <w:p>
      <w:r>
        <w:t>30</w:t>
      </w:r>
    </w:p>
    <w:p>
      <w:r>
        <w:t>30</w:t>
      </w:r>
    </w:p>
    <w:p>
      <w:r>
        <w:t>50</w:t>
      </w:r>
    </w:p>
    <w:p>
      <w:r>
        <w:t>40</w:t>
      </w:r>
    </w:p>
    <w:p>
      <w:r>
        <w:t>40</w:t>
      </w:r>
    </w:p>
    <w:p>
      <w:r>
        <w:t>40</w:t>
      </w:r>
    </w:p>
    <w:p>
      <w:r>
        <w:t>5</w:t>
      </w:r>
    </w:p>
    <w:p>
      <w:r>
        <w:t>20</w:t>
      </w:r>
    </w:p>
    <w:p>
      <w:r>
        <w:t>II</w:t>
      </w:r>
    </w:p>
    <w:p>
      <w:r>
        <w:t>Lao động phổ thông</w:t>
      </w:r>
    </w:p>
    <w:p>
      <w:r>
        <w:t>Công</w:t>
      </w:r>
    </w:p>
    <w:p>
      <w:r>
        <w:t>≤30</w:t>
      </w:r>
    </w:p>
    <w:p>
      <w:r>
        <w:t>≤30</w:t>
      </w:r>
    </w:p>
    <w:p>
      <w:r>
        <w:t>≤50</w:t>
      </w:r>
    </w:p>
    <w:p>
      <w:r>
        <w:t>≤40</w:t>
      </w:r>
    </w:p>
    <w:p>
      <w:r>
        <w:t>≤40</w:t>
      </w:r>
    </w:p>
    <w:p>
      <w:r>
        <w:t>≤40</w:t>
      </w:r>
    </w:p>
    <w:p>
      <w:r>
        <w:t>≤5</w:t>
      </w:r>
    </w:p>
    <w:p>
      <w:r>
        <w:t>≤20</w:t>
      </w:r>
    </w:p>
    <w:p>
      <w:r>
        <w:t>III</w:t>
      </w:r>
    </w:p>
    <w:p>
      <w:r>
        <w:t>Vật tư, nguyên, nhiên, vật liệu</w:t>
      </w:r>
    </w:p>
    <w:p>
      <w:r>
        <w:t>1</w:t>
      </w:r>
    </w:p>
    <w:p>
      <w:r>
        <w:t>Giống</w:t>
      </w:r>
    </w:p>
    <w:p>
      <w:r>
        <w:t>Mẫu</w:t>
      </w:r>
    </w:p>
    <w:p>
      <w:r>
        <w:t>100-200</w:t>
      </w:r>
    </w:p>
    <w:p>
      <w:r>
        <w:t>Kg</w:t>
      </w:r>
    </w:p>
    <w:p>
      <w:r>
        <w:t>5</w:t>
      </w:r>
    </w:p>
    <w:p>
      <w:r>
        <w:t>6</w:t>
      </w:r>
    </w:p>
    <w:p>
      <w:r>
        <w:t>5</w:t>
      </w:r>
    </w:p>
    <w:p>
      <w:r>
        <w:t>5</w:t>
      </w:r>
    </w:p>
    <w:p>
      <w:r>
        <w:t>6</w:t>
      </w:r>
    </w:p>
    <w:p>
      <w:r>
        <w:t>6</w:t>
      </w:r>
    </w:p>
    <w:p>
      <w:r>
        <w:t>10</w:t>
      </w:r>
    </w:p>
    <w:p>
      <w:r>
        <w:t>40</w:t>
      </w:r>
    </w:p>
    <w:p>
      <w:r>
        <w:t>2</w:t>
      </w:r>
    </w:p>
    <w:p>
      <w:r>
        <w:t>Phân bón</w:t>
      </w:r>
    </w:p>
    <w:p>
      <w:r>
        <w:t>Phân hữu cơ vi sinh</w:t>
      </w:r>
    </w:p>
    <w:p>
      <w:r>
        <w:t>Kg</w:t>
      </w:r>
    </w:p>
    <w:p>
      <w:r>
        <w:t>120</w:t>
      </w:r>
    </w:p>
    <w:p>
      <w:r>
        <w:t>120</w:t>
      </w:r>
    </w:p>
    <w:p>
      <w:r>
        <w:t>120</w:t>
      </w:r>
    </w:p>
    <w:p>
      <w:r>
        <w:t>120</w:t>
      </w:r>
    </w:p>
    <w:p>
      <w:r>
        <w:t>120</w:t>
      </w:r>
    </w:p>
    <w:p>
      <w:r>
        <w:t>120</w:t>
      </w:r>
    </w:p>
    <w:p>
      <w:r>
        <w:t>1.200</w:t>
      </w:r>
    </w:p>
    <w:p>
      <w:r>
        <w:t>hoặc Phân hữu cơ truyền thống</w:t>
      </w:r>
    </w:p>
    <w:p>
      <w:r>
        <w:t>Tấn</w:t>
      </w:r>
    </w:p>
    <w:p>
      <w:r>
        <w:t>1</w:t>
      </w:r>
    </w:p>
    <w:p>
      <w:r>
        <w:t>1</w:t>
      </w:r>
    </w:p>
    <w:p>
      <w:r>
        <w:t>1</w:t>
      </w:r>
    </w:p>
    <w:p>
      <w:r>
        <w:t>1</w:t>
      </w:r>
    </w:p>
    <w:p>
      <w:r>
        <w:t>1</w:t>
      </w:r>
    </w:p>
    <w:p>
      <w:r>
        <w:t>1</w:t>
      </w:r>
    </w:p>
    <w:p>
      <w:r>
        <w:t>10</w:t>
      </w:r>
    </w:p>
    <w:p>
      <w:r>
        <w:t>N</w:t>
      </w:r>
    </w:p>
    <w:p>
      <w:r>
        <w:t>Kg</w:t>
      </w:r>
    </w:p>
    <w:p>
      <w:r>
        <w:t>18</w:t>
      </w:r>
    </w:p>
    <w:p>
      <w:r>
        <w:t>18</w:t>
      </w:r>
    </w:p>
    <w:p>
      <w:r>
        <w:t>18</w:t>
      </w:r>
    </w:p>
    <w:p>
      <w:r>
        <w:t>18</w:t>
      </w:r>
    </w:p>
    <w:p>
      <w:r>
        <w:t>20</w:t>
      </w:r>
    </w:p>
    <w:p>
      <w:r>
        <w:t>18</w:t>
      </w:r>
    </w:p>
    <w:p>
      <w:r>
        <w:t>180</w:t>
      </w:r>
    </w:p>
    <w:p>
      <w:r>
        <w:t>P 2 O 5</w:t>
      </w:r>
    </w:p>
    <w:p>
      <w:r>
        <w:t>Kg</w:t>
      </w:r>
    </w:p>
    <w:p>
      <w:r>
        <w:t>10</w:t>
      </w:r>
    </w:p>
    <w:p>
      <w:r>
        <w:t>10</w:t>
      </w:r>
    </w:p>
    <w:p>
      <w:r>
        <w:t>10</w:t>
      </w:r>
    </w:p>
    <w:p>
      <w:r>
        <w:t>10</w:t>
      </w:r>
    </w:p>
    <w:p>
      <w:r>
        <w:t>12</w:t>
      </w:r>
    </w:p>
    <w:p>
      <w:r>
        <w:t>10</w:t>
      </w:r>
    </w:p>
    <w:p>
      <w:r>
        <w:t>100</w:t>
      </w:r>
    </w:p>
    <w:p>
      <w:r>
        <w:t>K 2 O</w:t>
      </w:r>
    </w:p>
    <w:p>
      <w:r>
        <w:t>Kg</w:t>
      </w:r>
    </w:p>
    <w:p>
      <w:r>
        <w:t>12</w:t>
      </w:r>
    </w:p>
    <w:p>
      <w:r>
        <w:t>12</w:t>
      </w:r>
    </w:p>
    <w:p>
      <w:r>
        <w:t>12</w:t>
      </w:r>
    </w:p>
    <w:p>
      <w:r>
        <w:t>12</w:t>
      </w:r>
    </w:p>
    <w:p>
      <w:r>
        <w:t>15</w:t>
      </w:r>
    </w:p>
    <w:p>
      <w:r>
        <w:t>12</w:t>
      </w:r>
    </w:p>
    <w:p>
      <w:r>
        <w:t>120</w:t>
      </w:r>
    </w:p>
    <w:p>
      <w:r>
        <w:t>Vôi bột</w:t>
      </w:r>
    </w:p>
    <w:p>
      <w:r>
        <w:t>Kg</w:t>
      </w:r>
    </w:p>
    <w:p>
      <w:r>
        <w:t>30</w:t>
      </w:r>
    </w:p>
    <w:p>
      <w:r>
        <w:t>50</w:t>
      </w:r>
    </w:p>
    <w:p>
      <w:r>
        <w:t>50</w:t>
      </w:r>
    </w:p>
    <w:p>
      <w:r>
        <w:t>50</w:t>
      </w:r>
    </w:p>
    <w:p>
      <w:r>
        <w:t>50</w:t>
      </w:r>
    </w:p>
    <w:p>
      <w:r>
        <w:t>30</w:t>
      </w:r>
    </w:p>
    <w:p>
      <w:r>
        <w:t>300</w:t>
      </w:r>
    </w:p>
    <w:p>
      <w:r>
        <w:t>Colchicine</w:t>
      </w:r>
    </w:p>
    <w:p>
      <w:r>
        <w:t>g</w:t>
      </w:r>
    </w:p>
    <w:p>
      <w:r>
        <w:t>15</w:t>
      </w:r>
    </w:p>
    <w:p>
      <w:r>
        <w:t>DMSO</w:t>
      </w:r>
    </w:p>
    <w:p>
      <w:r>
        <w:t>ml</w:t>
      </w:r>
    </w:p>
    <w:p>
      <w:r>
        <w:t>150</w:t>
      </w:r>
    </w:p>
    <w:p>
      <w:r>
        <w:t>Bleach (clo 0,05%) (chlorine)</w:t>
      </w:r>
    </w:p>
    <w:p>
      <w:r>
        <w:t>ml</w:t>
      </w:r>
    </w:p>
    <w:p>
      <w:r>
        <w:t>300</w:t>
      </w:r>
    </w:p>
    <w:p>
      <w:r>
        <w:t>3</w:t>
      </w:r>
    </w:p>
    <w:p>
      <w:r>
        <w:t>Vật tư chuyên dụng</w:t>
      </w:r>
    </w:p>
    <w:p>
      <w:r>
        <w:t>Thuốc xử lý mọt</w:t>
      </w:r>
    </w:p>
    <w:p>
      <w:r>
        <w:t>Kg</w:t>
      </w:r>
    </w:p>
    <w:p>
      <w:r>
        <w:t>0,1</w:t>
      </w:r>
    </w:p>
    <w:p>
      <w:r>
        <w:t>Thuốc phòng trừ nấm</w:t>
      </w:r>
    </w:p>
    <w:p>
      <w:r>
        <w:t>Kg</w:t>
      </w:r>
    </w:p>
    <w:p>
      <w:r>
        <w:t>0,1</w:t>
      </w:r>
    </w:p>
    <w:p>
      <w:r>
        <w:t>Túi bao chuyên dụng bắp/cờ</w:t>
      </w:r>
    </w:p>
    <w:p>
      <w:r>
        <w:t>Túi</w:t>
      </w:r>
    </w:p>
    <w:p>
      <w:r>
        <w:t>2.000</w:t>
      </w:r>
    </w:p>
    <w:p>
      <w:r>
        <w:t>2.500</w:t>
      </w:r>
    </w:p>
    <w:p>
      <w:r>
        <w:t>3.000</w:t>
      </w:r>
    </w:p>
    <w:p>
      <w:r>
        <w:t>3.000</w:t>
      </w:r>
    </w:p>
    <w:p>
      <w:r>
        <w:t>4</w:t>
      </w:r>
    </w:p>
    <w:p>
      <w:r>
        <w:t>Thuốc BVTV</w:t>
      </w:r>
    </w:p>
    <w:p>
      <w:r>
        <w:t>Theo thực tế, tối đa 15% so với tổng dự toán của mục III</w:t>
      </w:r>
    </w:p>
    <w:p>
      <w:r>
        <w:t>5</w:t>
      </w:r>
    </w:p>
    <w:p>
      <w:r>
        <w:t>Dụng cụ, vật rẻ tiền mau hỏng</w:t>
      </w:r>
    </w:p>
    <w:p>
      <w:r>
        <w:t>Theo thực tế, tối đa 30% so với tổng dự toán của mục III</w:t>
      </w:r>
    </w:p>
    <w:p>
      <w:r>
        <w:t>6</w:t>
      </w:r>
    </w:p>
    <w:p>
      <w:r>
        <w:t>Năng lượng (xăng, dầu, điện...)</w:t>
      </w:r>
    </w:p>
    <w:p>
      <w:r>
        <w:t>Theo các quy định và thực tế</w:t>
      </w:r>
    </w:p>
    <w:p>
      <w:r>
        <w:t>IV</w:t>
      </w:r>
    </w:p>
    <w:p>
      <w:r>
        <w:t>Chi trả dịch vụ thuê ngoài phục vụ hoạt động nghiên cứu</w:t>
      </w:r>
    </w:p>
    <w:p>
      <w:r>
        <w:t>Theo các quy định và thực tế</w:t>
      </w:r>
    </w:p>
    <w:p>
      <w:r>
        <w:t>V</w:t>
      </w:r>
    </w:p>
    <w:p>
      <w:r>
        <w:t>Chi phí khác</w:t>
      </w:r>
    </w:p>
    <w:p>
      <w:r>
        <w:t>Theo các quy định và thực tế</w:t>
      </w:r>
    </w:p>
    <w:p>
      <w:r>
        <w:t>Ghi chú: Khối lượng N; P 2 O 5 ; K 2 O trong bảng là hàm lượng nguyên chất, làm căn cứ để tính khối lượng phân bón thương phẩm.</w:t>
      </w:r>
    </w:p>
    <w:p>
      <w:r>
        <w:t>PHỤ LỤC II:</w:t>
      </w:r>
    </w:p>
    <w:p>
      <w:r>
        <w:t>ĐỊNH MỨC KINH TẾ - KỸ THUẬT NHIỆM VỤ KH&amp;CN CÂY CÓ CỦ</w:t>
      </w:r>
    </w:p>
    <w:p>
      <w:r>
        <w:t>(Kèm theo Quyết định 4162/BNN-KHCN ngày 28 tháng 11 năm 2024 của của Bộ trưởng Bộ Nông nghiệp và PTNT)</w:t>
      </w:r>
    </w:p>
    <w:p>
      <w:r>
        <w:t>1. Cây khoai lang</w:t>
      </w:r>
    </w:p>
    <w:p>
      <w:r>
        <w:t>Nội dung chi</w:t>
      </w:r>
    </w:p>
    <w:p>
      <w:r>
        <w:t>Công việc và định mức</w:t>
      </w:r>
    </w:p>
    <w:p>
      <w:r>
        <w:t>Lưu giữ, đánh giá tập đoàn công tác</w:t>
      </w:r>
    </w:p>
    <w:p>
      <w:r>
        <w:t>Chọn tạo vật liệu khởi đầu/ chọn dòng</w:t>
      </w:r>
    </w:p>
    <w:p>
      <w:r>
        <w:t>So sánh giống/dòng</w:t>
      </w:r>
    </w:p>
    <w:p>
      <w:r>
        <w:t>Biện pháp kỹ thuật</w:t>
      </w:r>
    </w:p>
    <w:p>
      <w:r>
        <w:t>Trình diễn</w:t>
      </w:r>
    </w:p>
    <w:p>
      <w:r>
        <w:t>TT</w:t>
      </w:r>
    </w:p>
    <w:p>
      <w:r>
        <w:t>Đơn vị</w:t>
      </w:r>
    </w:p>
    <w:p>
      <w:r>
        <w:t>1000 m 2</w:t>
      </w:r>
    </w:p>
    <w:p>
      <w:r>
        <w:t>1000 m 2</w:t>
      </w:r>
    </w:p>
    <w:p>
      <w:r>
        <w:t>1000 m 2</w:t>
      </w:r>
    </w:p>
    <w:p>
      <w:r>
        <w:t>1000 m 2</w:t>
      </w:r>
    </w:p>
    <w:p>
      <w:r>
        <w:t>1 ha</w:t>
      </w:r>
    </w:p>
    <w:p>
      <w:r>
        <w:t>I</w:t>
      </w:r>
    </w:p>
    <w:p>
      <w:r>
        <w:t>Chức danh thực hiện nhiệm vụ</w:t>
      </w:r>
    </w:p>
    <w:p>
      <w:r>
        <w:t>Thành viên chính; Thành viên; Kỹ thuật viên, nhân viên hỗ trợ</w:t>
      </w:r>
    </w:p>
    <w:p>
      <w:r>
        <w:t>công</w:t>
      </w:r>
    </w:p>
    <w:p>
      <w:r>
        <w:t>45</w:t>
      </w:r>
    </w:p>
    <w:p>
      <w:r>
        <w:t>45</w:t>
      </w:r>
    </w:p>
    <w:p>
      <w:r>
        <w:t>40</w:t>
      </w:r>
    </w:p>
    <w:p>
      <w:r>
        <w:t>40</w:t>
      </w:r>
    </w:p>
    <w:p>
      <w:r>
        <w:t>20</w:t>
      </w:r>
    </w:p>
    <w:p>
      <w:r>
        <w:t>II</w:t>
      </w:r>
    </w:p>
    <w:p>
      <w:r>
        <w:t>Lao động phổ thông</w:t>
      </w:r>
    </w:p>
    <w:p>
      <w:r>
        <w:t>công</w:t>
      </w:r>
    </w:p>
    <w:p>
      <w:r>
        <w:t>&lt;45</w:t>
      </w:r>
    </w:p>
    <w:p>
      <w:r>
        <w:t>&lt;45</w:t>
      </w:r>
    </w:p>
    <w:p>
      <w:r>
        <w:t>&lt;40</w:t>
      </w:r>
    </w:p>
    <w:p>
      <w:r>
        <w:t>&lt;40</w:t>
      </w:r>
    </w:p>
    <w:p>
      <w:r>
        <w:t>&lt;20</w:t>
      </w:r>
    </w:p>
    <w:p>
      <w:r>
        <w:t>III</w:t>
      </w:r>
    </w:p>
    <w:p>
      <w:r>
        <w:t>Vật tư, nguyên, nhiên, vật liệu</w:t>
      </w:r>
    </w:p>
    <w:p>
      <w:r>
        <w:t>1</w:t>
      </w:r>
    </w:p>
    <w:p>
      <w:r>
        <w:t>Giống/dòng</w:t>
      </w:r>
    </w:p>
    <w:p>
      <w:r>
        <w:t>số lượng</w:t>
      </w:r>
    </w:p>
    <w:p>
      <w:r>
        <w:t>100</w:t>
      </w:r>
    </w:p>
    <w:p>
      <w:r>
        <w:t>100</w:t>
      </w:r>
    </w:p>
    <w:p>
      <w:r>
        <w:t>20</w:t>
      </w:r>
    </w:p>
    <w:p>
      <w:r>
        <w:t>Giống (dây giống)</w:t>
      </w:r>
    </w:p>
    <w:p>
      <w:r>
        <w:t>số lượng</w:t>
      </w:r>
    </w:p>
    <w:p>
      <w:r>
        <w:t>45000</w:t>
      </w:r>
    </w:p>
    <w:p>
      <w:r>
        <w:t>Thí nghiệm</w:t>
      </w:r>
    </w:p>
    <w:p>
      <w:r>
        <w:t>số lượng</w:t>
      </w:r>
    </w:p>
    <w:p>
      <w:r>
        <w:t>15</w:t>
      </w:r>
    </w:p>
    <w:p>
      <w:r>
        <w:t>2</w:t>
      </w:r>
    </w:p>
    <w:p>
      <w:r>
        <w:t>Phân bón</w:t>
      </w:r>
    </w:p>
    <w:p>
      <w:r>
        <w:t>Phân hữu cơ vi sinh</w:t>
      </w:r>
    </w:p>
    <w:p>
      <w:r>
        <w:t>kg</w:t>
      </w:r>
    </w:p>
    <w:p>
      <w:r>
        <w:t>200</w:t>
      </w:r>
    </w:p>
    <w:p>
      <w:r>
        <w:t>200</w:t>
      </w:r>
    </w:p>
    <w:p>
      <w:r>
        <w:t>200</w:t>
      </w:r>
    </w:p>
    <w:p>
      <w:r>
        <w:t>200</w:t>
      </w:r>
    </w:p>
    <w:p>
      <w:r>
        <w:t>2000</w:t>
      </w:r>
    </w:p>
    <w:p>
      <w:r>
        <w:t>hoặc Phân hữu cơ truyền thống</w:t>
      </w:r>
    </w:p>
    <w:p>
      <w:r>
        <w:t>tấn</w:t>
      </w:r>
    </w:p>
    <w:p>
      <w:r>
        <w:t>1,5</w:t>
      </w:r>
    </w:p>
    <w:p>
      <w:r>
        <w:t>1,5</w:t>
      </w:r>
    </w:p>
    <w:p>
      <w:r>
        <w:t>1,5</w:t>
      </w:r>
    </w:p>
    <w:p>
      <w:r>
        <w:t>1,5</w:t>
      </w:r>
    </w:p>
    <w:p>
      <w:r>
        <w:t>15</w:t>
      </w:r>
    </w:p>
    <w:p>
      <w:r>
        <w:t>N</w:t>
      </w:r>
    </w:p>
    <w:p>
      <w:r>
        <w:t>kg</w:t>
      </w:r>
    </w:p>
    <w:p>
      <w:r>
        <w:t>8</w:t>
      </w:r>
    </w:p>
    <w:p>
      <w:r>
        <w:t>8</w:t>
      </w:r>
    </w:p>
    <w:p>
      <w:r>
        <w:t>8</w:t>
      </w:r>
    </w:p>
    <w:p>
      <w:r>
        <w:t>8</w:t>
      </w:r>
    </w:p>
    <w:p>
      <w:r>
        <w:t>80</w:t>
      </w:r>
    </w:p>
    <w:p>
      <w:r>
        <w:t>P 2 O 5</w:t>
      </w:r>
    </w:p>
    <w:p>
      <w:r>
        <w:t>kg</w:t>
      </w:r>
    </w:p>
    <w:p>
      <w:r>
        <w:t>8</w:t>
      </w:r>
    </w:p>
    <w:p>
      <w:r>
        <w:t>8</w:t>
      </w:r>
    </w:p>
    <w:p>
      <w:r>
        <w:t>8</w:t>
      </w:r>
    </w:p>
    <w:p>
      <w:r>
        <w:t>8</w:t>
      </w:r>
    </w:p>
    <w:p>
      <w:r>
        <w:t>80</w:t>
      </w:r>
    </w:p>
    <w:p>
      <w:r>
        <w:t>K 2 O</w:t>
      </w:r>
    </w:p>
    <w:p>
      <w:r>
        <w:t>kg</w:t>
      </w:r>
    </w:p>
    <w:p>
      <w:r>
        <w:t>12</w:t>
      </w:r>
    </w:p>
    <w:p>
      <w:r>
        <w:t>12</w:t>
      </w:r>
    </w:p>
    <w:p>
      <w:r>
        <w:t>12</w:t>
      </w:r>
    </w:p>
    <w:p>
      <w:r>
        <w:t>12</w:t>
      </w:r>
    </w:p>
    <w:p>
      <w:r>
        <w:t>120</w:t>
      </w:r>
    </w:p>
    <w:p>
      <w:r>
        <w:t>3</w:t>
      </w:r>
    </w:p>
    <w:p>
      <w:r>
        <w:t>Thuốc BVTV</w:t>
      </w:r>
    </w:p>
    <w:p>
      <w:r>
        <w:t>Theo thực tế và ≤10% so với tổng dự toán của mục III</w:t>
      </w:r>
    </w:p>
    <w:p>
      <w:r>
        <w:t>4</w:t>
      </w:r>
    </w:p>
    <w:p>
      <w:r>
        <w:t>Dụng cụ, vật rẻ tiền mau hỏng</w:t>
      </w:r>
    </w:p>
    <w:p>
      <w:r>
        <w:t>Dự toán tối đa ≤10% so với tổng dự toán của mục III</w:t>
      </w:r>
    </w:p>
    <w:p>
      <w:r>
        <w:t>5</w:t>
      </w:r>
    </w:p>
    <w:p>
      <w:r>
        <w:t>Năng lượng; vật tư, nguyên, nhiên, vật liệu (khác)</w:t>
      </w:r>
    </w:p>
    <w:p>
      <w:r>
        <w:t>Theo các quy định và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Khối lượng N; P 2 O 5 ; K 2 O trong bảng: là hàm lượng nguyên chất, căn cứ để tính khối lượng phân bón thương phẩm.</w:t>
      </w:r>
    </w:p>
    <w:p>
      <w:r>
        <w:t>2. Cây khoai tây</w:t>
      </w:r>
    </w:p>
    <w:p>
      <w:r>
        <w:t>Nội dung chi</w:t>
      </w:r>
    </w:p>
    <w:p>
      <w:r>
        <w:t>Công việc và định mức</w:t>
      </w:r>
    </w:p>
    <w:p>
      <w:r>
        <w:t>Lưu giữ, đánh giá tập đoàn công tác</w:t>
      </w:r>
    </w:p>
    <w:p>
      <w:r>
        <w:t>Chọn tạo vật liệu khởi đầu/ chọn dòng</w:t>
      </w:r>
    </w:p>
    <w:p>
      <w:r>
        <w:t>So sánh giống/dòng</w:t>
      </w:r>
    </w:p>
    <w:p>
      <w:r>
        <w:t>Biện pháp kỹ thuật</w:t>
      </w:r>
    </w:p>
    <w:p>
      <w:r>
        <w:t>Trình diễn</w:t>
      </w:r>
    </w:p>
    <w:p>
      <w:r>
        <w:t>TT</w:t>
      </w:r>
    </w:p>
    <w:p>
      <w:r>
        <w:t>Đơn vị</w:t>
      </w:r>
    </w:p>
    <w:p>
      <w:r>
        <w:t>1000 m 2</w:t>
      </w:r>
    </w:p>
    <w:p>
      <w:r>
        <w:t>1000 m 2</w:t>
      </w:r>
    </w:p>
    <w:p>
      <w:r>
        <w:t>1000 m 2</w:t>
      </w:r>
    </w:p>
    <w:p>
      <w:r>
        <w:t>1000 m 2</w:t>
      </w:r>
    </w:p>
    <w:p>
      <w:r>
        <w:t>1 ha</w:t>
      </w:r>
    </w:p>
    <w:p>
      <w:r>
        <w:t>I</w:t>
      </w:r>
    </w:p>
    <w:p>
      <w:r>
        <w:t>Chức danh thực hiện nhiệm vụ</w:t>
      </w:r>
    </w:p>
    <w:p>
      <w:r>
        <w:t>Thành viên chính; Thành viên; Kỹ thuật viên, nhân viên hỗ trợ</w:t>
      </w:r>
    </w:p>
    <w:p>
      <w:r>
        <w:t>công</w:t>
      </w:r>
    </w:p>
    <w:p>
      <w:r>
        <w:t>45</w:t>
      </w:r>
    </w:p>
    <w:p>
      <w:r>
        <w:t>40</w:t>
      </w:r>
    </w:p>
    <w:p>
      <w:r>
        <w:t>40</w:t>
      </w:r>
    </w:p>
    <w:p>
      <w:r>
        <w:t>40</w:t>
      </w:r>
    </w:p>
    <w:p>
      <w:r>
        <w:t>20</w:t>
      </w:r>
    </w:p>
    <w:p>
      <w:r>
        <w:t>II</w:t>
      </w:r>
    </w:p>
    <w:p>
      <w:r>
        <w:t>Lao động phổ thông</w:t>
      </w:r>
    </w:p>
    <w:p>
      <w:r>
        <w:t>công</w:t>
      </w:r>
    </w:p>
    <w:p>
      <w:r>
        <w:t>&lt;45</w:t>
      </w:r>
    </w:p>
    <w:p>
      <w:r>
        <w:t>&lt;40</w:t>
      </w:r>
    </w:p>
    <w:p>
      <w:r>
        <w:t>&lt;40</w:t>
      </w:r>
    </w:p>
    <w:p>
      <w:r>
        <w:t>&lt;40</w:t>
      </w:r>
    </w:p>
    <w:p>
      <w:r>
        <w:t>&lt;20</w:t>
      </w:r>
    </w:p>
    <w:p>
      <w:r>
        <w:t>III</w:t>
      </w:r>
    </w:p>
    <w:p>
      <w:r>
        <w:t>Vật tư, nguyên, nhiên, vật liệu</w:t>
      </w:r>
    </w:p>
    <w:p>
      <w:r>
        <w:t>1</w:t>
      </w:r>
    </w:p>
    <w:p>
      <w:r>
        <w:t>Giống/dòng</w:t>
      </w:r>
    </w:p>
    <w:p>
      <w:r>
        <w:t>số lượng</w:t>
      </w:r>
    </w:p>
    <w:p>
      <w:r>
        <w:t>100</w:t>
      </w:r>
    </w:p>
    <w:p>
      <w:r>
        <w:t>100</w:t>
      </w:r>
    </w:p>
    <w:p>
      <w:r>
        <w:t>20</w:t>
      </w:r>
    </w:p>
    <w:p>
      <w:r>
        <w:t>Giống (củ)</w:t>
      </w:r>
    </w:p>
    <w:p>
      <w:r>
        <w:t>kg</w:t>
      </w:r>
    </w:p>
    <w:p>
      <w:r>
        <w:t>1400</w:t>
      </w:r>
    </w:p>
    <w:p>
      <w:r>
        <w:t>Thí nghiệm</w:t>
      </w:r>
    </w:p>
    <w:p>
      <w:r>
        <w:t>số lượng</w:t>
      </w:r>
    </w:p>
    <w:p>
      <w:r>
        <w:t>15</w:t>
      </w:r>
    </w:p>
    <w:p>
      <w:r>
        <w:t>2</w:t>
      </w:r>
    </w:p>
    <w:p>
      <w:r>
        <w:t>Phân bón</w:t>
      </w:r>
    </w:p>
    <w:p>
      <w:r>
        <w:t>Phân hữu cơ vi sinh</w:t>
      </w:r>
    </w:p>
    <w:p>
      <w:r>
        <w:t>kg</w:t>
      </w:r>
    </w:p>
    <w:p>
      <w:r>
        <w:t>200</w:t>
      </w:r>
    </w:p>
    <w:p>
      <w:r>
        <w:t>200</w:t>
      </w:r>
    </w:p>
    <w:p>
      <w:r>
        <w:t>200</w:t>
      </w:r>
    </w:p>
    <w:p>
      <w:r>
        <w:t>200</w:t>
      </w:r>
    </w:p>
    <w:p>
      <w:r>
        <w:t>2000</w:t>
      </w:r>
    </w:p>
    <w:p>
      <w:r>
        <w:t>hoặc Phân hữu cơ truyền thống</w:t>
      </w:r>
    </w:p>
    <w:p>
      <w:r>
        <w:t>tấn</w:t>
      </w:r>
    </w:p>
    <w:p>
      <w:r>
        <w:t>2</w:t>
      </w:r>
    </w:p>
    <w:p>
      <w:r>
        <w:t>2</w:t>
      </w:r>
    </w:p>
    <w:p>
      <w:r>
        <w:t>2</w:t>
      </w:r>
    </w:p>
    <w:p>
      <w:r>
        <w:t>2</w:t>
      </w:r>
    </w:p>
    <w:p>
      <w:r>
        <w:t>20</w:t>
      </w:r>
    </w:p>
    <w:p>
      <w:r>
        <w:t>N</w:t>
      </w:r>
    </w:p>
    <w:p>
      <w:r>
        <w:t>kg</w:t>
      </w:r>
    </w:p>
    <w:p>
      <w:r>
        <w:t>15</w:t>
      </w:r>
    </w:p>
    <w:p>
      <w:r>
        <w:t>15</w:t>
      </w:r>
    </w:p>
    <w:p>
      <w:r>
        <w:t>15</w:t>
      </w:r>
    </w:p>
    <w:p>
      <w:r>
        <w:t>15</w:t>
      </w:r>
    </w:p>
    <w:p>
      <w:r>
        <w:t>150</w:t>
      </w:r>
    </w:p>
    <w:p>
      <w:r>
        <w:t>P 2 O 5</w:t>
      </w:r>
    </w:p>
    <w:p>
      <w:r>
        <w:t>kg</w:t>
      </w:r>
    </w:p>
    <w:p>
      <w:r>
        <w:t>15</w:t>
      </w:r>
    </w:p>
    <w:p>
      <w:r>
        <w:t>15</w:t>
      </w:r>
    </w:p>
    <w:p>
      <w:r>
        <w:t>15</w:t>
      </w:r>
    </w:p>
    <w:p>
      <w:r>
        <w:t>15</w:t>
      </w:r>
    </w:p>
    <w:p>
      <w:r>
        <w:t>150</w:t>
      </w:r>
    </w:p>
    <w:p>
      <w:r>
        <w:t>K 2 O</w:t>
      </w:r>
    </w:p>
    <w:p>
      <w:r>
        <w:t>kg</w:t>
      </w:r>
    </w:p>
    <w:p>
      <w:r>
        <w:t>15</w:t>
      </w:r>
    </w:p>
    <w:p>
      <w:r>
        <w:t>15</w:t>
      </w:r>
    </w:p>
    <w:p>
      <w:r>
        <w:t>15</w:t>
      </w:r>
    </w:p>
    <w:p>
      <w:r>
        <w:t>15</w:t>
      </w:r>
    </w:p>
    <w:p>
      <w:r>
        <w:t>150</w:t>
      </w:r>
    </w:p>
    <w:p>
      <w:r>
        <w:t>3</w:t>
      </w:r>
    </w:p>
    <w:p>
      <w:r>
        <w:t>Thuốc BVTV</w:t>
      </w:r>
    </w:p>
    <w:p>
      <w:r>
        <w:t>Theo thực tế và ≤10% so với tổng dự toán của mục III</w:t>
      </w:r>
    </w:p>
    <w:p>
      <w:r>
        <w:t>4</w:t>
      </w:r>
    </w:p>
    <w:p>
      <w:r>
        <w:t>Dụng cụ, vật rẻ tiền mau hỏng</w:t>
      </w:r>
    </w:p>
    <w:p>
      <w:r>
        <w:t>Dự toán tối đa ≤10% so với tổng dự toán của mục III</w:t>
      </w:r>
    </w:p>
    <w:p>
      <w:r>
        <w:t>5</w:t>
      </w:r>
    </w:p>
    <w:p>
      <w:r>
        <w:t>Năng lượng; vật tư, nguyên, nhiên, vật liệu (khác)</w:t>
      </w:r>
    </w:p>
    <w:p>
      <w:r>
        <w:t>Theo các quy định và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Khối lượng N; P 2 O 5 ; K 2 O trong bảng: là hàm lượng nguyên chất, căn cứ để tính khối lượng phân bón thương phẩm.</w:t>
      </w:r>
    </w:p>
    <w:p>
      <w:r>
        <w:t>3. Cây dong riềng</w:t>
      </w:r>
    </w:p>
    <w:p>
      <w:r>
        <w:t>Nội dung chi</w:t>
      </w:r>
    </w:p>
    <w:p>
      <w:r>
        <w:t>Công việc và định mức</w:t>
      </w:r>
    </w:p>
    <w:p>
      <w:r>
        <w:t>Lưu giữ, đánh giá tập đoàn công tác</w:t>
      </w:r>
    </w:p>
    <w:p>
      <w:r>
        <w:t>Chọn tạo vật liệu khởi đầu/ chọn dòng</w:t>
      </w:r>
    </w:p>
    <w:p>
      <w:r>
        <w:t>So sánh giống/dòng</w:t>
      </w:r>
    </w:p>
    <w:p>
      <w:r>
        <w:t>Biện pháp kỹ thuật</w:t>
      </w:r>
    </w:p>
    <w:p>
      <w:r>
        <w:t>Trình diễn</w:t>
      </w:r>
    </w:p>
    <w:p>
      <w:r>
        <w:t>TT</w:t>
      </w:r>
    </w:p>
    <w:p>
      <w:r>
        <w:t>Đơn vị</w:t>
      </w:r>
    </w:p>
    <w:p>
      <w:r>
        <w:t>1000 m 2</w:t>
      </w:r>
    </w:p>
    <w:p>
      <w:r>
        <w:t>1000 m 2</w:t>
      </w:r>
    </w:p>
    <w:p>
      <w:r>
        <w:t>1000 m 2</w:t>
      </w:r>
    </w:p>
    <w:p>
      <w:r>
        <w:t>1000 m 2</w:t>
      </w:r>
    </w:p>
    <w:p>
      <w:r>
        <w:t>1 ha</w:t>
      </w:r>
    </w:p>
    <w:p>
      <w:r>
        <w:t>I</w:t>
      </w:r>
    </w:p>
    <w:p>
      <w:r>
        <w:t>Chức danh thực hiện nhiệm vụ</w:t>
      </w:r>
    </w:p>
    <w:p>
      <w:r>
        <w:t>Thành viên chính; Thành viên; Kỹ thuật viên, nhân viên hỗ trợ</w:t>
      </w:r>
    </w:p>
    <w:p>
      <w:r>
        <w:t>công</w:t>
      </w:r>
    </w:p>
    <w:p>
      <w:r>
        <w:t>45</w:t>
      </w:r>
    </w:p>
    <w:p>
      <w:r>
        <w:t>40</w:t>
      </w:r>
    </w:p>
    <w:p>
      <w:r>
        <w:t>40</w:t>
      </w:r>
    </w:p>
    <w:p>
      <w:r>
        <w:t>40</w:t>
      </w:r>
    </w:p>
    <w:p>
      <w:r>
        <w:t>20</w:t>
      </w:r>
    </w:p>
    <w:p>
      <w:r>
        <w:t>II</w:t>
      </w:r>
    </w:p>
    <w:p>
      <w:r>
        <w:t>Lao động phổ thông</w:t>
      </w:r>
    </w:p>
    <w:p>
      <w:r>
        <w:t>công</w:t>
      </w:r>
    </w:p>
    <w:p>
      <w:r>
        <w:t>&lt;45</w:t>
      </w:r>
    </w:p>
    <w:p>
      <w:r>
        <w:t>&lt;40</w:t>
      </w:r>
    </w:p>
    <w:p>
      <w:r>
        <w:t>&lt;40</w:t>
      </w:r>
    </w:p>
    <w:p>
      <w:r>
        <w:t>&lt;40</w:t>
      </w:r>
    </w:p>
    <w:p>
      <w:r>
        <w:t>&lt;20</w:t>
      </w:r>
    </w:p>
    <w:p>
      <w:r>
        <w:t>III</w:t>
      </w:r>
    </w:p>
    <w:p>
      <w:r>
        <w:t>Vật tư, nguyên, nhiên, vật liệu</w:t>
      </w:r>
    </w:p>
    <w:p>
      <w:r>
        <w:t>1</w:t>
      </w:r>
    </w:p>
    <w:p>
      <w:r>
        <w:t>Giống/dòng</w:t>
      </w:r>
    </w:p>
    <w:p>
      <w:r>
        <w:t>số lượng</w:t>
      </w:r>
    </w:p>
    <w:p>
      <w:r>
        <w:t>100</w:t>
      </w:r>
    </w:p>
    <w:p>
      <w:r>
        <w:t>100</w:t>
      </w:r>
    </w:p>
    <w:p>
      <w:r>
        <w:t>20</w:t>
      </w:r>
    </w:p>
    <w:p>
      <w:r>
        <w:t>Giống (củ)</w:t>
      </w:r>
    </w:p>
    <w:p>
      <w:r>
        <w:t>kg</w:t>
      </w:r>
    </w:p>
    <w:p>
      <w:r>
        <w:t>1400</w:t>
      </w:r>
    </w:p>
    <w:p>
      <w:r>
        <w:t>Thí nghiệm</w:t>
      </w:r>
    </w:p>
    <w:p>
      <w:r>
        <w:t>số lượng</w:t>
      </w:r>
    </w:p>
    <w:p>
      <w:r>
        <w:t>15</w:t>
      </w:r>
    </w:p>
    <w:p>
      <w:r>
        <w:t>2</w:t>
      </w:r>
    </w:p>
    <w:p>
      <w:r>
        <w:t>Phân bón</w:t>
      </w:r>
    </w:p>
    <w:p>
      <w:r>
        <w:t>Phân hữu cơ vi sinh</w:t>
      </w:r>
    </w:p>
    <w:p>
      <w:r>
        <w:t>kg</w:t>
      </w:r>
    </w:p>
    <w:p>
      <w:r>
        <w:t>200</w:t>
      </w:r>
    </w:p>
    <w:p>
      <w:r>
        <w:t>200</w:t>
      </w:r>
    </w:p>
    <w:p>
      <w:r>
        <w:t>200</w:t>
      </w:r>
    </w:p>
    <w:p>
      <w:r>
        <w:t>200</w:t>
      </w:r>
    </w:p>
    <w:p>
      <w:r>
        <w:t>2000</w:t>
      </w:r>
    </w:p>
    <w:p>
      <w:r>
        <w:t>hoặc Phân hữu cơ truyền thống</w:t>
      </w:r>
    </w:p>
    <w:p>
      <w:r>
        <w:t>tấn</w:t>
      </w:r>
    </w:p>
    <w:p>
      <w:r>
        <w:t>2</w:t>
      </w:r>
    </w:p>
    <w:p>
      <w:r>
        <w:t>2</w:t>
      </w:r>
    </w:p>
    <w:p>
      <w:r>
        <w:t>2</w:t>
      </w:r>
    </w:p>
    <w:p>
      <w:r>
        <w:t>2</w:t>
      </w:r>
    </w:p>
    <w:p>
      <w:r>
        <w:t>20</w:t>
      </w:r>
    </w:p>
    <w:p>
      <w:r>
        <w:t>N</w:t>
      </w:r>
    </w:p>
    <w:p>
      <w:r>
        <w:t>kg</w:t>
      </w:r>
    </w:p>
    <w:p>
      <w:r>
        <w:t>20</w:t>
      </w:r>
    </w:p>
    <w:p>
      <w:r>
        <w:t>20</w:t>
      </w:r>
    </w:p>
    <w:p>
      <w:r>
        <w:t>20</w:t>
      </w:r>
    </w:p>
    <w:p>
      <w:r>
        <w:t>20</w:t>
      </w:r>
    </w:p>
    <w:p>
      <w:r>
        <w:t>200</w:t>
      </w:r>
    </w:p>
    <w:p>
      <w:r>
        <w:t>P 2 O 5</w:t>
      </w:r>
    </w:p>
    <w:p>
      <w:r>
        <w:t>kg</w:t>
      </w:r>
    </w:p>
    <w:p>
      <w:r>
        <w:t>12</w:t>
      </w:r>
    </w:p>
    <w:p>
      <w:r>
        <w:t>12</w:t>
      </w:r>
    </w:p>
    <w:p>
      <w:r>
        <w:t>12</w:t>
      </w:r>
    </w:p>
    <w:p>
      <w:r>
        <w:t>12</w:t>
      </w:r>
    </w:p>
    <w:p>
      <w:r>
        <w:t>120</w:t>
      </w:r>
    </w:p>
    <w:p>
      <w:r>
        <w:t>K 2 O</w:t>
      </w:r>
    </w:p>
    <w:p>
      <w:r>
        <w:t>kg</w:t>
      </w:r>
    </w:p>
    <w:p>
      <w:r>
        <w:t>20</w:t>
      </w:r>
    </w:p>
    <w:p>
      <w:r>
        <w:t>20</w:t>
      </w:r>
    </w:p>
    <w:p>
      <w:r>
        <w:t>20</w:t>
      </w:r>
    </w:p>
    <w:p>
      <w:r>
        <w:t>20</w:t>
      </w:r>
    </w:p>
    <w:p>
      <w:r>
        <w:t>200</w:t>
      </w:r>
    </w:p>
    <w:p>
      <w:r>
        <w:t>3</w:t>
      </w:r>
    </w:p>
    <w:p>
      <w:r>
        <w:t>Thuốc BVTV</w:t>
      </w:r>
    </w:p>
    <w:p>
      <w:r>
        <w:t>Theo thực tế và ≤10% so với tổng dự toán của mục III</w:t>
      </w:r>
    </w:p>
    <w:p>
      <w:r>
        <w:t>4</w:t>
      </w:r>
    </w:p>
    <w:p>
      <w:r>
        <w:t>Dụng cụ, vật rẻ tiền mau hỏng</w:t>
      </w:r>
    </w:p>
    <w:p>
      <w:r>
        <w:t>Dự toán tối đa ≤10% so với tổng dự toán của mục III</w:t>
      </w:r>
    </w:p>
    <w:p>
      <w:r>
        <w:t>5</w:t>
      </w:r>
    </w:p>
    <w:p>
      <w:r>
        <w:t>Năng lượng; vật tư, nguyên, nhiên, vật liệu (khác)</w:t>
      </w:r>
    </w:p>
    <w:p>
      <w:r>
        <w:t>Theo các quy định và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Khối lượng N; P 2 O 5 ; K 2 O trong bảng: là hàm lượng nguyên chất, căn cứ để tính khối lượng phân bón thương phẩm.</w:t>
      </w:r>
    </w:p>
    <w:p>
      <w:r>
        <w:t>4. Cây khoai sọ</w:t>
      </w:r>
    </w:p>
    <w:p>
      <w:r>
        <w:t>Nội dung chi</w:t>
      </w:r>
    </w:p>
    <w:p>
      <w:r>
        <w:t>Công việc và định mức</w:t>
      </w:r>
    </w:p>
    <w:p>
      <w:r>
        <w:t>Lưu giữ, đánh giá tập đoàn công tác</w:t>
      </w:r>
    </w:p>
    <w:p>
      <w:r>
        <w:t>Chọn tạo vật liệu khởi đầu/ chọn dòng</w:t>
      </w:r>
    </w:p>
    <w:p>
      <w:r>
        <w:t>So sánh giống/dòng</w:t>
      </w:r>
    </w:p>
    <w:p>
      <w:r>
        <w:t>Biện pháp kỹ thuật</w:t>
      </w:r>
    </w:p>
    <w:p>
      <w:r>
        <w:t>Trình diễn</w:t>
      </w:r>
    </w:p>
    <w:p>
      <w:r>
        <w:t>TT</w:t>
      </w:r>
    </w:p>
    <w:p>
      <w:r>
        <w:t>Đơn vị</w:t>
      </w:r>
    </w:p>
    <w:p>
      <w:r>
        <w:t>1000 m 2</w:t>
      </w:r>
    </w:p>
    <w:p>
      <w:r>
        <w:t>1000 m 2</w:t>
      </w:r>
    </w:p>
    <w:p>
      <w:r>
        <w:t>1000 m 2</w:t>
      </w:r>
    </w:p>
    <w:p>
      <w:r>
        <w:t>1000 m 2</w:t>
      </w:r>
    </w:p>
    <w:p>
      <w:r>
        <w:t>1 ha</w:t>
      </w:r>
    </w:p>
    <w:p>
      <w:r>
        <w:t>I</w:t>
      </w:r>
    </w:p>
    <w:p>
      <w:r>
        <w:t>Chức danh thực hiện nhiệm vụ</w:t>
      </w:r>
    </w:p>
    <w:p>
      <w:r>
        <w:t>Thành viên chính; Thành viên; Kỹ thuật viên, nhân viên hỗ trợ</w:t>
      </w:r>
    </w:p>
    <w:p>
      <w:r>
        <w:t>công</w:t>
      </w:r>
    </w:p>
    <w:p>
      <w:r>
        <w:t>45</w:t>
      </w:r>
    </w:p>
    <w:p>
      <w:r>
        <w:t>40</w:t>
      </w:r>
    </w:p>
    <w:p>
      <w:r>
        <w:t>40</w:t>
      </w:r>
    </w:p>
    <w:p>
      <w:r>
        <w:t>40</w:t>
      </w:r>
    </w:p>
    <w:p>
      <w:r>
        <w:t>20</w:t>
      </w:r>
    </w:p>
    <w:p>
      <w:r>
        <w:t>II</w:t>
      </w:r>
    </w:p>
    <w:p>
      <w:r>
        <w:t>Lao động phổ thông</w:t>
      </w:r>
    </w:p>
    <w:p>
      <w:r>
        <w:t>công</w:t>
      </w:r>
    </w:p>
    <w:p>
      <w:r>
        <w:t>&lt;45</w:t>
      </w:r>
    </w:p>
    <w:p>
      <w:r>
        <w:t>&lt;40</w:t>
      </w:r>
    </w:p>
    <w:p>
      <w:r>
        <w:t>&lt;40</w:t>
      </w:r>
    </w:p>
    <w:p>
      <w:r>
        <w:t>&lt;40</w:t>
      </w:r>
    </w:p>
    <w:p>
      <w:r>
        <w:t>&lt;20</w:t>
      </w:r>
    </w:p>
    <w:p>
      <w:r>
        <w:t>III</w:t>
      </w:r>
    </w:p>
    <w:p>
      <w:r>
        <w:t>Vật tư, nguyên, nhiên, vật liệu</w:t>
      </w:r>
    </w:p>
    <w:p>
      <w:r>
        <w:t>1</w:t>
      </w:r>
    </w:p>
    <w:p>
      <w:r>
        <w:t>Giống/dòng</w:t>
      </w:r>
    </w:p>
    <w:p>
      <w:r>
        <w:t>số lượng</w:t>
      </w:r>
    </w:p>
    <w:p>
      <w:r>
        <w:t>100</w:t>
      </w:r>
    </w:p>
    <w:p>
      <w:r>
        <w:t>100</w:t>
      </w:r>
    </w:p>
    <w:p>
      <w:r>
        <w:t>20</w:t>
      </w:r>
    </w:p>
    <w:p>
      <w:r>
        <w:t>Giống (củ)</w:t>
      </w:r>
    </w:p>
    <w:p>
      <w:r>
        <w:t>kg</w:t>
      </w:r>
    </w:p>
    <w:p>
      <w:r>
        <w:t>1400</w:t>
      </w:r>
    </w:p>
    <w:p>
      <w:r>
        <w:t>Thí nghiệm</w:t>
      </w:r>
    </w:p>
    <w:p>
      <w:r>
        <w:t>số lượng</w:t>
      </w:r>
    </w:p>
    <w:p>
      <w:r>
        <w:t>15</w:t>
      </w:r>
    </w:p>
    <w:p>
      <w:r>
        <w:t>2</w:t>
      </w:r>
    </w:p>
    <w:p>
      <w:r>
        <w:t>Phân bón</w:t>
      </w:r>
    </w:p>
    <w:p>
      <w:r>
        <w:t>Phân hữu cơ vi sinh</w:t>
      </w:r>
    </w:p>
    <w:p>
      <w:r>
        <w:t>kg</w:t>
      </w:r>
    </w:p>
    <w:p>
      <w:r>
        <w:t>200</w:t>
      </w:r>
    </w:p>
    <w:p>
      <w:r>
        <w:t>200</w:t>
      </w:r>
    </w:p>
    <w:p>
      <w:r>
        <w:t>250</w:t>
      </w:r>
    </w:p>
    <w:p>
      <w:r>
        <w:t>250</w:t>
      </w:r>
    </w:p>
    <w:p>
      <w:r>
        <w:t>2000</w:t>
      </w:r>
    </w:p>
    <w:p>
      <w:r>
        <w:t>hoặc Phân hữu cơ truyền thống</w:t>
      </w:r>
    </w:p>
    <w:p>
      <w:r>
        <w:t>tấn</w:t>
      </w:r>
    </w:p>
    <w:p>
      <w:r>
        <w:t>2</w:t>
      </w:r>
    </w:p>
    <w:p>
      <w:r>
        <w:t>2</w:t>
      </w:r>
    </w:p>
    <w:p>
      <w:r>
        <w:t>2</w:t>
      </w:r>
    </w:p>
    <w:p>
      <w:r>
        <w:t>2</w:t>
      </w:r>
    </w:p>
    <w:p>
      <w:r>
        <w:t>20</w:t>
      </w:r>
    </w:p>
    <w:p>
      <w:r>
        <w:t>N</w:t>
      </w:r>
    </w:p>
    <w:p>
      <w:r>
        <w:t>kg</w:t>
      </w:r>
    </w:p>
    <w:p>
      <w:r>
        <w:t>15</w:t>
      </w:r>
    </w:p>
    <w:p>
      <w:r>
        <w:t>15</w:t>
      </w:r>
    </w:p>
    <w:p>
      <w:r>
        <w:t>15</w:t>
      </w:r>
    </w:p>
    <w:p>
      <w:r>
        <w:t>15</w:t>
      </w:r>
    </w:p>
    <w:p>
      <w:r>
        <w:t>150</w:t>
      </w:r>
    </w:p>
    <w:p>
      <w:r>
        <w:t>P 2 O 5</w:t>
      </w:r>
    </w:p>
    <w:p>
      <w:r>
        <w:t>kg</w:t>
      </w:r>
    </w:p>
    <w:p>
      <w:r>
        <w:t>10</w:t>
      </w:r>
    </w:p>
    <w:p>
      <w:r>
        <w:t>10</w:t>
      </w:r>
    </w:p>
    <w:p>
      <w:r>
        <w:t>10</w:t>
      </w:r>
    </w:p>
    <w:p>
      <w:r>
        <w:t>10</w:t>
      </w:r>
    </w:p>
    <w:p>
      <w:r>
        <w:t>100</w:t>
      </w:r>
    </w:p>
    <w:p>
      <w:r>
        <w:t>K 2 O</w:t>
      </w:r>
    </w:p>
    <w:p>
      <w:r>
        <w:t>kg</w:t>
      </w:r>
    </w:p>
    <w:p>
      <w:r>
        <w:t>18</w:t>
      </w:r>
    </w:p>
    <w:p>
      <w:r>
        <w:t>18</w:t>
      </w:r>
    </w:p>
    <w:p>
      <w:r>
        <w:t>18</w:t>
      </w:r>
    </w:p>
    <w:p>
      <w:r>
        <w:t>18</w:t>
      </w:r>
    </w:p>
    <w:p>
      <w:r>
        <w:t>180</w:t>
      </w:r>
    </w:p>
    <w:p>
      <w:r>
        <w:t>3</w:t>
      </w:r>
    </w:p>
    <w:p>
      <w:r>
        <w:t>Thuốc BVTV</w:t>
      </w:r>
    </w:p>
    <w:p>
      <w:r>
        <w:t>Theo thực tế và ≤10% so với tổng dự toán của mục III</w:t>
      </w:r>
    </w:p>
    <w:p>
      <w:r>
        <w:t>4</w:t>
      </w:r>
    </w:p>
    <w:p>
      <w:r>
        <w:t>Dụng cụ, vật rẻ tiền mau hỏng</w:t>
      </w:r>
    </w:p>
    <w:p>
      <w:r>
        <w:t>Dự toán tối đa ≤10% so với tổng dự toán của mục III</w:t>
      </w:r>
    </w:p>
    <w:p>
      <w:r>
        <w:t>5</w:t>
      </w:r>
    </w:p>
    <w:p>
      <w:r>
        <w:t>Năng lượng; vật tư, nguyên, nhiên, vật liệu (khác)</w:t>
      </w:r>
    </w:p>
    <w:p>
      <w:r>
        <w:t>Theo các quy định và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Khối lượng N; P 2 O 5 ; K 2 O trong bảng: là hàm lượng nguyên chất, căn cứ để tính khối lượng phân bón thương phẩm.</w:t>
      </w:r>
    </w:p>
    <w:p>
      <w:r>
        <w:t>5. Cây sắn</w:t>
      </w:r>
    </w:p>
    <w:p>
      <w:r>
        <w:t>Nội dung chi</w:t>
      </w:r>
    </w:p>
    <w:p>
      <w:r>
        <w:t>Công việc và định mức</w:t>
      </w:r>
    </w:p>
    <w:p>
      <w:r>
        <w:t>Lưu giữ, đánh giá tập đoàn công tác</w:t>
      </w:r>
    </w:p>
    <w:p>
      <w:r>
        <w:t>Chọn tạo vật liệu khởi đầu/ chọn dòng</w:t>
      </w:r>
    </w:p>
    <w:p>
      <w:r>
        <w:t>So sánh giống/dòng</w:t>
      </w:r>
    </w:p>
    <w:p>
      <w:r>
        <w:t>Biện pháp kỹ thuật</w:t>
      </w:r>
    </w:p>
    <w:p>
      <w:r>
        <w:t>Trình diễn</w:t>
      </w:r>
    </w:p>
    <w:p>
      <w:r>
        <w:t>TT</w:t>
      </w:r>
    </w:p>
    <w:p>
      <w:r>
        <w:t>Đơn vị</w:t>
      </w:r>
    </w:p>
    <w:p>
      <w:r>
        <w:t>1000 m 2</w:t>
      </w:r>
    </w:p>
    <w:p>
      <w:r>
        <w:t>1000 m 2</w:t>
      </w:r>
    </w:p>
    <w:p>
      <w:r>
        <w:t>1000 m 2</w:t>
      </w:r>
    </w:p>
    <w:p>
      <w:r>
        <w:t>1000 m 2</w:t>
      </w:r>
    </w:p>
    <w:p>
      <w:r>
        <w:t>1 ha</w:t>
      </w:r>
    </w:p>
    <w:p>
      <w:r>
        <w:t>I</w:t>
      </w:r>
    </w:p>
    <w:p>
      <w:r>
        <w:t>Chức danh thực hiện nhiệm vụ</w:t>
      </w:r>
    </w:p>
    <w:p>
      <w:r>
        <w:t>Thành viên chính; Thành viên; Kỹ thuật viên, nhân viên hỗ trợ</w:t>
      </w:r>
    </w:p>
    <w:p>
      <w:r>
        <w:t>công</w:t>
      </w:r>
    </w:p>
    <w:p>
      <w:r>
        <w:t>45</w:t>
      </w:r>
    </w:p>
    <w:p>
      <w:r>
        <w:t>40</w:t>
      </w:r>
    </w:p>
    <w:p>
      <w:r>
        <w:t>40</w:t>
      </w:r>
    </w:p>
    <w:p>
      <w:r>
        <w:t>40</w:t>
      </w:r>
    </w:p>
    <w:p>
      <w:r>
        <w:t>20</w:t>
      </w:r>
    </w:p>
    <w:p>
      <w:r>
        <w:t>II</w:t>
      </w:r>
    </w:p>
    <w:p>
      <w:r>
        <w:t>Lao động phổ thông</w:t>
      </w:r>
    </w:p>
    <w:p>
      <w:r>
        <w:t>công</w:t>
      </w:r>
    </w:p>
    <w:p>
      <w:r>
        <w:t>&lt;45</w:t>
      </w:r>
    </w:p>
    <w:p>
      <w:r>
        <w:t>&lt;40</w:t>
      </w:r>
    </w:p>
    <w:p>
      <w:r>
        <w:t>&lt;40</w:t>
      </w:r>
    </w:p>
    <w:p>
      <w:r>
        <w:t>&lt;40</w:t>
      </w:r>
    </w:p>
    <w:p>
      <w:r>
        <w:t>&lt;20</w:t>
      </w:r>
    </w:p>
    <w:p>
      <w:r>
        <w:t>III</w:t>
      </w:r>
    </w:p>
    <w:p>
      <w:r>
        <w:t>Vật tư, nguyên, nhiên, vật liệu</w:t>
      </w:r>
    </w:p>
    <w:p>
      <w:r>
        <w:t>1</w:t>
      </w:r>
    </w:p>
    <w:p>
      <w:r>
        <w:t>Giống/dòng</w:t>
      </w:r>
    </w:p>
    <w:p>
      <w:r>
        <w:t>số lượng</w:t>
      </w:r>
    </w:p>
    <w:p>
      <w:r>
        <w:t>100</w:t>
      </w:r>
    </w:p>
    <w:p>
      <w:r>
        <w:t>100</w:t>
      </w:r>
    </w:p>
    <w:p>
      <w:r>
        <w:t>20</w:t>
      </w:r>
    </w:p>
    <w:p>
      <w:r>
        <w:t>Giống (hom)</w:t>
      </w:r>
    </w:p>
    <w:p>
      <w:r>
        <w:t>số lượng</w:t>
      </w:r>
    </w:p>
    <w:p>
      <w:r>
        <w:t>1400</w:t>
      </w:r>
    </w:p>
    <w:p>
      <w:r>
        <w:t>Thí nghiệm</w:t>
      </w:r>
    </w:p>
    <w:p>
      <w:r>
        <w:t>số lượng</w:t>
      </w:r>
    </w:p>
    <w:p>
      <w:r>
        <w:t>15</w:t>
      </w:r>
    </w:p>
    <w:p>
      <w:r>
        <w:t>2</w:t>
      </w:r>
    </w:p>
    <w:p>
      <w:r>
        <w:t>Phân bón</w:t>
      </w:r>
    </w:p>
    <w:p>
      <w:r>
        <w:t>Phân hữu cơ vi sinh</w:t>
      </w:r>
    </w:p>
    <w:p>
      <w:r>
        <w:t>kg</w:t>
      </w:r>
    </w:p>
    <w:p>
      <w:r>
        <w:t>150</w:t>
      </w:r>
    </w:p>
    <w:p>
      <w:r>
        <w:t>150</w:t>
      </w:r>
    </w:p>
    <w:p>
      <w:r>
        <w:t>150</w:t>
      </w:r>
    </w:p>
    <w:p>
      <w:r>
        <w:t>150</w:t>
      </w:r>
    </w:p>
    <w:p>
      <w:r>
        <w:t>1500</w:t>
      </w:r>
    </w:p>
    <w:p>
      <w:r>
        <w:t>hoặc Phân hữu cơ truyền thống</w:t>
      </w:r>
    </w:p>
    <w:p>
      <w:r>
        <w:t>tấn</w:t>
      </w:r>
    </w:p>
    <w:p>
      <w:r>
        <w:t>1,5</w:t>
      </w:r>
    </w:p>
    <w:p>
      <w:r>
        <w:t>1,5</w:t>
      </w:r>
    </w:p>
    <w:p>
      <w:r>
        <w:t>1,5</w:t>
      </w:r>
    </w:p>
    <w:p>
      <w:r>
        <w:t>1,5</w:t>
      </w:r>
    </w:p>
    <w:p>
      <w:r>
        <w:t>15</w:t>
      </w:r>
    </w:p>
    <w:p>
      <w:r>
        <w:t>N</w:t>
      </w:r>
    </w:p>
    <w:p>
      <w:r>
        <w:t>kg</w:t>
      </w:r>
    </w:p>
    <w:p>
      <w:r>
        <w:t>12</w:t>
      </w:r>
    </w:p>
    <w:p>
      <w:r>
        <w:t>12</w:t>
      </w:r>
    </w:p>
    <w:p>
      <w:r>
        <w:t>12</w:t>
      </w:r>
    </w:p>
    <w:p>
      <w:r>
        <w:t>12</w:t>
      </w:r>
    </w:p>
    <w:p>
      <w:r>
        <w:t>120</w:t>
      </w:r>
    </w:p>
    <w:p>
      <w:r>
        <w:t>P 2 O 5</w:t>
      </w:r>
    </w:p>
    <w:p>
      <w:r>
        <w:t>kg</w:t>
      </w:r>
    </w:p>
    <w:p>
      <w:r>
        <w:t>8</w:t>
      </w:r>
    </w:p>
    <w:p>
      <w:r>
        <w:t>8</w:t>
      </w:r>
    </w:p>
    <w:p>
      <w:r>
        <w:t>8</w:t>
      </w:r>
    </w:p>
    <w:p>
      <w:r>
        <w:t>8</w:t>
      </w:r>
    </w:p>
    <w:p>
      <w:r>
        <w:t>80</w:t>
      </w:r>
    </w:p>
    <w:p>
      <w:r>
        <w:t>K 2 O</w:t>
      </w:r>
    </w:p>
    <w:p>
      <w:r>
        <w:t>kg</w:t>
      </w:r>
    </w:p>
    <w:p>
      <w:r>
        <w:t>12</w:t>
      </w:r>
    </w:p>
    <w:p>
      <w:r>
        <w:t>12</w:t>
      </w:r>
    </w:p>
    <w:p>
      <w:r>
        <w:t>12</w:t>
      </w:r>
    </w:p>
    <w:p>
      <w:r>
        <w:t>12</w:t>
      </w:r>
    </w:p>
    <w:p>
      <w:r>
        <w:t>120</w:t>
      </w:r>
    </w:p>
    <w:p>
      <w:r>
        <w:t>3</w:t>
      </w:r>
    </w:p>
    <w:p>
      <w:r>
        <w:t>Thuốc BVTV</w:t>
      </w:r>
    </w:p>
    <w:p>
      <w:r>
        <w:t>Theo thực tế và ≤10% so với tổng dự toán của mục III</w:t>
      </w:r>
    </w:p>
    <w:p>
      <w:r>
        <w:t>4</w:t>
      </w:r>
    </w:p>
    <w:p>
      <w:r>
        <w:t>Dụng cụ, vật rẻ tiền mau hỏng</w:t>
      </w:r>
    </w:p>
    <w:p>
      <w:r>
        <w:t>Dự toán tối đa ≤10% so với tổng dự toán của mục III</w:t>
      </w:r>
    </w:p>
    <w:p>
      <w:r>
        <w:t>5</w:t>
      </w:r>
    </w:p>
    <w:p>
      <w:r>
        <w:t>Năng lượng; vật tư, nguyên, nhiên, vật liệu (khác)</w:t>
      </w:r>
    </w:p>
    <w:p>
      <w:r>
        <w:t>Theo các quy định và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Khối lượng N; P 2 O 5 ; K 2 O trong bảng: là hàm lượng nguyên chất, căn cứ để tính khối lượng phân bón thương phẩm.</w:t>
      </w:r>
    </w:p>
    <w:p>
      <w:r>
        <w:t>PHỤ LỤC III:</w:t>
      </w:r>
    </w:p>
    <w:p>
      <w:r>
        <w:t>ĐỊNH MỨC KINH TẾ-KỸ THUẬT NHIỆM VỤ KH&amp;CN CÂY ĐẬU TƯƠNG, NHÓM CÂY ĐẬU ĐỎ, CÂY LẠC, CÂY VỪNG</w:t>
      </w:r>
    </w:p>
    <w:p>
      <w:r>
        <w:t>(Kèm theo Quyết định số 4162/BNN-KHCN ngày 22 tháng 11 năm 2024 của của Bộ trưởng Bộ Nông nghiệp và PTNT)</w:t>
      </w:r>
    </w:p>
    <w:p>
      <w:r>
        <w:t>1. Cây đậu tương</w:t>
      </w:r>
    </w:p>
    <w:p>
      <w:r>
        <w:t>Nội dung chi</w:t>
      </w:r>
    </w:p>
    <w:p>
      <w:r>
        <w:t>Công việc và định mức</w:t>
      </w:r>
    </w:p>
    <w:p>
      <w:r>
        <w:t>Lưu giữ, đánh giá tập đoàn công tác</w:t>
      </w:r>
    </w:p>
    <w:p>
      <w:r>
        <w:t>Chọn tạo vật liệu khởi đầu/ chọn dòng</w:t>
      </w:r>
    </w:p>
    <w:p>
      <w:r>
        <w:t>So sánh giống/dòng</w:t>
      </w:r>
    </w:p>
    <w:p>
      <w:r>
        <w:t>Biện pháp kỹ thuật</w:t>
      </w:r>
    </w:p>
    <w:p>
      <w:r>
        <w:t>Trình diễn</w:t>
      </w:r>
    </w:p>
    <w:p>
      <w:r>
        <w:t>TT</w:t>
      </w:r>
    </w:p>
    <w:p>
      <w:r>
        <w:t>Đơn vị</w:t>
      </w:r>
    </w:p>
    <w:p>
      <w:r>
        <w:t>1000 m 2</w:t>
      </w:r>
    </w:p>
    <w:p>
      <w:r>
        <w:t>1000 m 2</w:t>
      </w:r>
    </w:p>
    <w:p>
      <w:r>
        <w:t>1000 m 2</w:t>
      </w:r>
    </w:p>
    <w:p>
      <w:r>
        <w:t>1000 m</w:t>
      </w:r>
    </w:p>
    <w:p>
      <w:r>
        <w:t>1 ha</w:t>
      </w:r>
    </w:p>
    <w:p>
      <w:r>
        <w:t>I</w:t>
      </w:r>
    </w:p>
    <w:p>
      <w:r>
        <w:t>Chức danh thực hiện nhiệm vụ</w:t>
      </w:r>
    </w:p>
    <w:p>
      <w:r>
        <w:t>Thành viên chính; Thành viên; Kỹ thuật viên, nhân viên hỗ trợ</w:t>
      </w:r>
    </w:p>
    <w:p>
      <w:r>
        <w:t>công</w:t>
      </w:r>
    </w:p>
    <w:p>
      <w:r>
        <w:t>45</w:t>
      </w:r>
    </w:p>
    <w:p>
      <w:r>
        <w:t>45</w:t>
      </w:r>
    </w:p>
    <w:p>
      <w:r>
        <w:t>40</w:t>
      </w:r>
    </w:p>
    <w:p>
      <w:r>
        <w:t>40</w:t>
      </w:r>
    </w:p>
    <w:p>
      <w:r>
        <w:t>20</w:t>
      </w:r>
    </w:p>
    <w:p>
      <w:r>
        <w:t>II</w:t>
      </w:r>
    </w:p>
    <w:p>
      <w:r>
        <w:t>Lao động phổ thông</w:t>
      </w:r>
    </w:p>
    <w:p>
      <w:r>
        <w:t>công</w:t>
      </w:r>
    </w:p>
    <w:p>
      <w:r>
        <w:t>&lt;45</w:t>
      </w:r>
    </w:p>
    <w:p>
      <w:r>
        <w:t>&lt;45</w:t>
      </w:r>
    </w:p>
    <w:p>
      <w:r>
        <w:t>&lt;40</w:t>
      </w:r>
    </w:p>
    <w:p>
      <w:r>
        <w:t>&lt;40</w:t>
      </w:r>
    </w:p>
    <w:p>
      <w:r>
        <w:t>&lt;20</w:t>
      </w:r>
    </w:p>
    <w:p>
      <w:r>
        <w:t>III</w:t>
      </w:r>
    </w:p>
    <w:p>
      <w:r>
        <w:t>Vật tư, nguyên, nhiên, vật liệu</w:t>
      </w:r>
    </w:p>
    <w:p>
      <w:r>
        <w:t>1</w:t>
      </w:r>
    </w:p>
    <w:p>
      <w:r>
        <w:t>Giống/dòng</w:t>
      </w:r>
    </w:p>
    <w:p>
      <w:r>
        <w:t>số lượng</w:t>
      </w:r>
    </w:p>
    <w:p>
      <w:r>
        <w:t>100</w:t>
      </w:r>
    </w:p>
    <w:p>
      <w:r>
        <w:t>100</w:t>
      </w:r>
    </w:p>
    <w:p>
      <w:r>
        <w:t>20</w:t>
      </w:r>
    </w:p>
    <w:p>
      <w:r>
        <w:t>Giống (hạt)</w:t>
      </w:r>
    </w:p>
    <w:p>
      <w:r>
        <w:t>kg</w:t>
      </w:r>
    </w:p>
    <w:p>
      <w:r>
        <w:t>1200</w:t>
      </w:r>
    </w:p>
    <w:p>
      <w:r>
        <w:t>Thí nghiệm</w:t>
      </w:r>
    </w:p>
    <w:p>
      <w:r>
        <w:t>số lượng</w:t>
      </w:r>
    </w:p>
    <w:p>
      <w:r>
        <w:t>15</w:t>
      </w:r>
    </w:p>
    <w:p>
      <w:r>
        <w:t>2</w:t>
      </w:r>
    </w:p>
    <w:p>
      <w:r>
        <w:t>Phân bón</w:t>
      </w:r>
    </w:p>
    <w:p>
      <w:r>
        <w:t>Phân hữu cơ vi sinh</w:t>
      </w:r>
    </w:p>
    <w:p>
      <w:r>
        <w:t>kg</w:t>
      </w:r>
    </w:p>
    <w:p>
      <w:r>
        <w:t>100</w:t>
      </w:r>
    </w:p>
    <w:p>
      <w:r>
        <w:t>100</w:t>
      </w:r>
    </w:p>
    <w:p>
      <w:r>
        <w:t>100</w:t>
      </w:r>
    </w:p>
    <w:p>
      <w:r>
        <w:t>100</w:t>
      </w:r>
    </w:p>
    <w:p>
      <w:r>
        <w:t>1000</w:t>
      </w:r>
    </w:p>
    <w:p>
      <w:r>
        <w:t>hoặc Phân hữu cơ truyền thống</w:t>
      </w:r>
    </w:p>
    <w:p>
      <w:r>
        <w:t>tấn</w:t>
      </w:r>
    </w:p>
    <w:p>
      <w:r>
        <w:t>1</w:t>
      </w:r>
    </w:p>
    <w:p>
      <w:r>
        <w:t>1</w:t>
      </w:r>
    </w:p>
    <w:p>
      <w:r>
        <w:t>1</w:t>
      </w:r>
    </w:p>
    <w:p>
      <w:r>
        <w:t>1</w:t>
      </w:r>
    </w:p>
    <w:p>
      <w:r>
        <w:t>10</w:t>
      </w:r>
    </w:p>
    <w:p>
      <w:r>
        <w:t>N</w:t>
      </w:r>
    </w:p>
    <w:p>
      <w:r>
        <w:t>kg</w:t>
      </w:r>
    </w:p>
    <w:p>
      <w:r>
        <w:t>4</w:t>
      </w:r>
    </w:p>
    <w:p>
      <w:r>
        <w:t>4</w:t>
      </w:r>
    </w:p>
    <w:p>
      <w:r>
        <w:t>4</w:t>
      </w:r>
    </w:p>
    <w:p>
      <w:r>
        <w:t>4</w:t>
      </w:r>
    </w:p>
    <w:p>
      <w:r>
        <w:t>40</w:t>
      </w:r>
    </w:p>
    <w:p>
      <w:r>
        <w:t>P 2 O 5</w:t>
      </w:r>
    </w:p>
    <w:p>
      <w:r>
        <w:t>kg</w:t>
      </w:r>
    </w:p>
    <w:p>
      <w:r>
        <w:t>9</w:t>
      </w:r>
    </w:p>
    <w:p>
      <w:r>
        <w:t>9</w:t>
      </w:r>
    </w:p>
    <w:p>
      <w:r>
        <w:t>9</w:t>
      </w:r>
    </w:p>
    <w:p>
      <w:r>
        <w:t>9</w:t>
      </w:r>
    </w:p>
    <w:p>
      <w:r>
        <w:t>90</w:t>
      </w:r>
    </w:p>
    <w:p>
      <w:r>
        <w:t>K 2 O</w:t>
      </w:r>
    </w:p>
    <w:p>
      <w:r>
        <w:t>kg</w:t>
      </w:r>
    </w:p>
    <w:p>
      <w:r>
        <w:t>8</w:t>
      </w:r>
    </w:p>
    <w:p>
      <w:r>
        <w:t>8</w:t>
      </w:r>
    </w:p>
    <w:p>
      <w:r>
        <w:t>8</w:t>
      </w:r>
    </w:p>
    <w:p>
      <w:r>
        <w:t>8</w:t>
      </w:r>
    </w:p>
    <w:p>
      <w:r>
        <w:t>80</w:t>
      </w:r>
    </w:p>
    <w:p>
      <w:r>
        <w:t>Vôi bột</w:t>
      </w:r>
    </w:p>
    <w:p>
      <w:r>
        <w:t>kg</w:t>
      </w:r>
    </w:p>
    <w:p>
      <w:r>
        <w:t>50</w:t>
      </w:r>
    </w:p>
    <w:p>
      <w:r>
        <w:t>50</w:t>
      </w:r>
    </w:p>
    <w:p>
      <w:r>
        <w:t>50</w:t>
      </w:r>
    </w:p>
    <w:p>
      <w:r>
        <w:t>50</w:t>
      </w:r>
    </w:p>
    <w:p>
      <w:r>
        <w:t>3</w:t>
      </w:r>
    </w:p>
    <w:p>
      <w:r>
        <w:t>Thuốc BVTV</w:t>
      </w:r>
    </w:p>
    <w:p>
      <w:r>
        <w:t>Theo thực tế và ≤10% so với tổng dự toán của mục III</w:t>
      </w:r>
    </w:p>
    <w:p>
      <w:r>
        <w:t>4</w:t>
      </w:r>
    </w:p>
    <w:p>
      <w:r>
        <w:t>Dụng cụ, vật rẻ tiền mau hỏng</w:t>
      </w:r>
    </w:p>
    <w:p>
      <w:r>
        <w:t>Dự toán tối đa ≤10% so với tổng dự toán của mục III</w:t>
      </w:r>
    </w:p>
    <w:p>
      <w:r>
        <w:t>5</w:t>
      </w:r>
    </w:p>
    <w:p>
      <w:r>
        <w:t>Năng lượng; vật tư, nguyên, nhiên, vật liệu (khác)</w:t>
      </w:r>
    </w:p>
    <w:p>
      <w:r>
        <w:t>Theo các quy định và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Khối lượng N; P 2 O 5 ; K 2 O trong bảng: là hàm lượng nguyên chất, căn cứ để tính khối lượng phân bón thương phẩm.</w:t>
      </w:r>
    </w:p>
    <w:p>
      <w:r>
        <w:t>2. Nhóm cây đậu đỗ (đậu xanh, đậu đen, đậu đỏ, đậu ngự, đậu ván)</w:t>
      </w:r>
    </w:p>
    <w:p>
      <w:r>
        <w:t>Nội dung chi</w:t>
      </w:r>
    </w:p>
    <w:p>
      <w:r>
        <w:t>Công việc và định mức</w:t>
      </w:r>
    </w:p>
    <w:p>
      <w:r>
        <w:t>Lưu giữ, đánh giá tập đoàn công tác</w:t>
      </w:r>
    </w:p>
    <w:p>
      <w:r>
        <w:t>Chọn tạo vật liệu khởi đầu/ chọn dòng</w:t>
      </w:r>
    </w:p>
    <w:p>
      <w:r>
        <w:t>So sánh giống/dòng</w:t>
      </w:r>
    </w:p>
    <w:p>
      <w:r>
        <w:t>Biện pháp kỹ thuật</w:t>
      </w:r>
    </w:p>
    <w:p>
      <w:r>
        <w:t>Trình diễn</w:t>
      </w:r>
    </w:p>
    <w:p>
      <w:r>
        <w:t>TT</w:t>
      </w:r>
    </w:p>
    <w:p>
      <w:r>
        <w:t>Đơn vị</w:t>
      </w:r>
    </w:p>
    <w:p>
      <w:r>
        <w:t>1000 m 2</w:t>
      </w:r>
    </w:p>
    <w:p>
      <w:r>
        <w:t>1000 m 2</w:t>
      </w:r>
    </w:p>
    <w:p>
      <w:r>
        <w:t>1000 m 2</w:t>
      </w:r>
    </w:p>
    <w:p>
      <w:r>
        <w:t>1000 m 2</w:t>
      </w:r>
    </w:p>
    <w:p>
      <w:r>
        <w:t>1 ha</w:t>
      </w:r>
    </w:p>
    <w:p>
      <w:r>
        <w:t>I</w:t>
      </w:r>
    </w:p>
    <w:p>
      <w:r>
        <w:t>Chức danh thực hiện nhiệm vụ</w:t>
      </w:r>
    </w:p>
    <w:p>
      <w:r>
        <w:t>Thành viên chính; Thành viên; Kỹ thuật viên, nhân viên hỗ trợ</w:t>
      </w:r>
    </w:p>
    <w:p>
      <w:r>
        <w:t>công</w:t>
      </w:r>
    </w:p>
    <w:p>
      <w:r>
        <w:t>45</w:t>
      </w:r>
    </w:p>
    <w:p>
      <w:r>
        <w:t>40</w:t>
      </w:r>
    </w:p>
    <w:p>
      <w:r>
        <w:t>40</w:t>
      </w:r>
    </w:p>
    <w:p>
      <w:r>
        <w:t>40</w:t>
      </w:r>
    </w:p>
    <w:p>
      <w:r>
        <w:t>20</w:t>
      </w:r>
    </w:p>
    <w:p>
      <w:r>
        <w:t>II</w:t>
      </w:r>
    </w:p>
    <w:p>
      <w:r>
        <w:t>Lao động phổ thông</w:t>
      </w:r>
    </w:p>
    <w:p>
      <w:r>
        <w:t>công</w:t>
      </w:r>
    </w:p>
    <w:p>
      <w:r>
        <w:t>&lt;45</w:t>
      </w:r>
    </w:p>
    <w:p>
      <w:r>
        <w:t>&lt;40</w:t>
      </w:r>
    </w:p>
    <w:p>
      <w:r>
        <w:t>&lt;40</w:t>
      </w:r>
    </w:p>
    <w:p>
      <w:r>
        <w:t>&lt;40</w:t>
      </w:r>
    </w:p>
    <w:p>
      <w:r>
        <w:t>&lt;20</w:t>
      </w:r>
    </w:p>
    <w:p>
      <w:r>
        <w:t>III</w:t>
      </w:r>
    </w:p>
    <w:p>
      <w:r>
        <w:t>Vật tư, nguyên, nhiên, vật liệu</w:t>
      </w:r>
    </w:p>
    <w:p>
      <w:r>
        <w:t>1</w:t>
      </w:r>
    </w:p>
    <w:p>
      <w:r>
        <w:t>Giống/dòng</w:t>
      </w:r>
    </w:p>
    <w:p>
      <w:r>
        <w:t>số lượng</w:t>
      </w:r>
    </w:p>
    <w:p>
      <w:r>
        <w:t>100</w:t>
      </w:r>
    </w:p>
    <w:p>
      <w:r>
        <w:t>100</w:t>
      </w:r>
    </w:p>
    <w:p>
      <w:r>
        <w:t>20</w:t>
      </w:r>
    </w:p>
    <w:p>
      <w:r>
        <w:t>Giống (hạt)</w:t>
      </w:r>
    </w:p>
    <w:p>
      <w:r>
        <w:t>kg</w:t>
      </w:r>
    </w:p>
    <w:p>
      <w:r>
        <w:t>30</w:t>
      </w:r>
    </w:p>
    <w:p>
      <w:r>
        <w:t>Thí nghiệm</w:t>
      </w:r>
    </w:p>
    <w:p>
      <w:r>
        <w:t>số lượng</w:t>
      </w:r>
    </w:p>
    <w:p>
      <w:r>
        <w:t>15</w:t>
      </w:r>
    </w:p>
    <w:p>
      <w:r>
        <w:t>2</w:t>
      </w:r>
    </w:p>
    <w:p>
      <w:r>
        <w:t>Phân bón</w:t>
      </w:r>
    </w:p>
    <w:p>
      <w:r>
        <w:t>Phân hữu cơ vi sinh</w:t>
      </w:r>
    </w:p>
    <w:p>
      <w:r>
        <w:t>kg</w:t>
      </w:r>
    </w:p>
    <w:p>
      <w:r>
        <w:t>100</w:t>
      </w:r>
    </w:p>
    <w:p>
      <w:r>
        <w:t>100</w:t>
      </w:r>
    </w:p>
    <w:p>
      <w:r>
        <w:t>100</w:t>
      </w:r>
    </w:p>
    <w:p>
      <w:r>
        <w:t>100</w:t>
      </w:r>
    </w:p>
    <w:p>
      <w:r>
        <w:t>1000</w:t>
      </w:r>
    </w:p>
    <w:p>
      <w:r>
        <w:t>hoặc Phân hữu cơ truyền thống</w:t>
      </w:r>
    </w:p>
    <w:p>
      <w:r>
        <w:t>tấn</w:t>
      </w:r>
    </w:p>
    <w:p>
      <w:r>
        <w:t>1</w:t>
      </w:r>
    </w:p>
    <w:p>
      <w:r>
        <w:t>1</w:t>
      </w:r>
    </w:p>
    <w:p>
      <w:r>
        <w:t>1</w:t>
      </w:r>
    </w:p>
    <w:p>
      <w:r>
        <w:t>1</w:t>
      </w:r>
    </w:p>
    <w:p>
      <w:r>
        <w:t>10</w:t>
      </w:r>
    </w:p>
    <w:p>
      <w:r>
        <w:t>N</w:t>
      </w:r>
    </w:p>
    <w:p>
      <w:r>
        <w:t>kg</w:t>
      </w:r>
    </w:p>
    <w:p>
      <w:r>
        <w:t>4</w:t>
      </w:r>
    </w:p>
    <w:p>
      <w:r>
        <w:t>4</w:t>
      </w:r>
    </w:p>
    <w:p>
      <w:r>
        <w:t>4</w:t>
      </w:r>
    </w:p>
    <w:p>
      <w:r>
        <w:t>4</w:t>
      </w:r>
    </w:p>
    <w:p>
      <w:r>
        <w:t>40</w:t>
      </w:r>
    </w:p>
    <w:p>
      <w:r>
        <w:t>P 2 O 5</w:t>
      </w:r>
    </w:p>
    <w:p>
      <w:r>
        <w:t>kg</w:t>
      </w:r>
    </w:p>
    <w:p>
      <w:r>
        <w:t>9</w:t>
      </w:r>
    </w:p>
    <w:p>
      <w:r>
        <w:t>9</w:t>
      </w:r>
    </w:p>
    <w:p>
      <w:r>
        <w:t>9</w:t>
      </w:r>
    </w:p>
    <w:p>
      <w:r>
        <w:t>9</w:t>
      </w:r>
    </w:p>
    <w:p>
      <w:r>
        <w:t>90</w:t>
      </w:r>
    </w:p>
    <w:p>
      <w:r>
        <w:t>K 2 O</w:t>
      </w:r>
    </w:p>
    <w:p>
      <w:r>
        <w:t>kg</w:t>
      </w:r>
    </w:p>
    <w:p>
      <w:r>
        <w:t>8</w:t>
      </w:r>
    </w:p>
    <w:p>
      <w:r>
        <w:t>8</w:t>
      </w:r>
    </w:p>
    <w:p>
      <w:r>
        <w:t>8</w:t>
      </w:r>
    </w:p>
    <w:p>
      <w:r>
        <w:t>8</w:t>
      </w:r>
    </w:p>
    <w:p>
      <w:r>
        <w:t>80</w:t>
      </w:r>
    </w:p>
    <w:p>
      <w:r>
        <w:t>Vôi bột</w:t>
      </w:r>
    </w:p>
    <w:p>
      <w:r>
        <w:t>kg</w:t>
      </w:r>
    </w:p>
    <w:p>
      <w:r>
        <w:t>50</w:t>
      </w:r>
    </w:p>
    <w:p>
      <w:r>
        <w:t>50</w:t>
      </w:r>
    </w:p>
    <w:p>
      <w:r>
        <w:t>50</w:t>
      </w:r>
    </w:p>
    <w:p>
      <w:r>
        <w:t>50</w:t>
      </w:r>
    </w:p>
    <w:p>
      <w:r>
        <w:t>3</w:t>
      </w:r>
    </w:p>
    <w:p>
      <w:r>
        <w:t>Thuốc BVTV</w:t>
      </w:r>
    </w:p>
    <w:p>
      <w:r>
        <w:t>Theo thực tế và ≤10% so với tổng dự toán của mục III</w:t>
      </w:r>
    </w:p>
    <w:p>
      <w:r>
        <w:t>4</w:t>
      </w:r>
    </w:p>
    <w:p>
      <w:r>
        <w:t>Dụng cụ, vật rẻ tiền mau hỏng</w:t>
      </w:r>
    </w:p>
    <w:p>
      <w:r>
        <w:t>Dự toán tối đa ≤10% so với tổng dự toán của mục III</w:t>
      </w:r>
    </w:p>
    <w:p>
      <w:r>
        <w:t>5</w:t>
      </w:r>
    </w:p>
    <w:p>
      <w:r>
        <w:t>Năng lượng; vật tư, nguyên, nhiên, vật liệu (khác)</w:t>
      </w:r>
    </w:p>
    <w:p>
      <w:r>
        <w:t>Theo các quy định và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Khối lượng N; P 2 P 5 ; K 2 O trong bảng: là hàm lượng nguyên chất, căn cứ để tính khối lượng phân bón thương phẩm.</w:t>
      </w:r>
    </w:p>
    <w:p>
      <w:r>
        <w:t>3. Cây lạc</w:t>
      </w:r>
    </w:p>
    <w:p>
      <w:r>
        <w:t>Nội dung chi</w:t>
      </w:r>
    </w:p>
    <w:p>
      <w:r>
        <w:t>Công việc và đinh mức</w:t>
      </w:r>
    </w:p>
    <w:p>
      <w:r>
        <w:t>Lưu giữ, đánh giá tập đoàn công tác</w:t>
      </w:r>
    </w:p>
    <w:p>
      <w:r>
        <w:t>Chọn tạo vật liệu khởi đầu/ chọn dòng</w:t>
      </w:r>
    </w:p>
    <w:p>
      <w:r>
        <w:t>So sánh giống/dòng</w:t>
      </w:r>
    </w:p>
    <w:p>
      <w:r>
        <w:t>Biện pháp kỹ thuật</w:t>
      </w:r>
    </w:p>
    <w:p>
      <w:r>
        <w:t>Trình diễn</w:t>
      </w:r>
    </w:p>
    <w:p>
      <w:r>
        <w:t>TT</w:t>
      </w:r>
    </w:p>
    <w:p>
      <w:r>
        <w:t>Đơn vị</w:t>
      </w:r>
    </w:p>
    <w:p>
      <w:r>
        <w:t>1000 m 2</w:t>
      </w:r>
    </w:p>
    <w:p>
      <w:r>
        <w:t>1000 m 2</w:t>
      </w:r>
    </w:p>
    <w:p>
      <w:r>
        <w:t>1000 m 2</w:t>
      </w:r>
    </w:p>
    <w:p>
      <w:r>
        <w:t>1000 m 2</w:t>
      </w:r>
    </w:p>
    <w:p>
      <w:r>
        <w:t>1 ha</w:t>
      </w:r>
    </w:p>
    <w:p>
      <w:r>
        <w:t>I</w:t>
      </w:r>
    </w:p>
    <w:p>
      <w:r>
        <w:t>Chức danh thực hiện nhiệm vụ</w:t>
      </w:r>
    </w:p>
    <w:p>
      <w:r>
        <w:t>Thành viên chính; Thành viên; Kỹ thuật viên, nhân viên hỗ trợ</w:t>
      </w:r>
    </w:p>
    <w:p>
      <w:r>
        <w:t>công</w:t>
      </w:r>
    </w:p>
    <w:p>
      <w:r>
        <w:t>55</w:t>
      </w:r>
    </w:p>
    <w:p>
      <w:r>
        <w:t>50</w:t>
      </w:r>
    </w:p>
    <w:p>
      <w:r>
        <w:t>45</w:t>
      </w:r>
    </w:p>
    <w:p>
      <w:r>
        <w:t>45</w:t>
      </w:r>
    </w:p>
    <w:p>
      <w:r>
        <w:t>20</w:t>
      </w:r>
    </w:p>
    <w:p>
      <w:r>
        <w:t>II</w:t>
      </w:r>
    </w:p>
    <w:p>
      <w:r>
        <w:t>Lao động phổ thông</w:t>
      </w:r>
    </w:p>
    <w:p>
      <w:r>
        <w:t>công</w:t>
      </w:r>
    </w:p>
    <w:p>
      <w:r>
        <w:t>&lt;55</w:t>
      </w:r>
    </w:p>
    <w:p>
      <w:r>
        <w:t>&lt;50</w:t>
      </w:r>
    </w:p>
    <w:p>
      <w:r>
        <w:t>&lt;45</w:t>
      </w:r>
    </w:p>
    <w:p>
      <w:r>
        <w:t>&lt;45</w:t>
      </w:r>
    </w:p>
    <w:p>
      <w:r>
        <w:t>&lt;20</w:t>
      </w:r>
    </w:p>
    <w:p>
      <w:r>
        <w:t>III</w:t>
      </w:r>
    </w:p>
    <w:p>
      <w:r>
        <w:t>Vật tư, nguyên, nhiên, vật liệu</w:t>
      </w:r>
    </w:p>
    <w:p>
      <w:r>
        <w:t>1</w:t>
      </w:r>
    </w:p>
    <w:p>
      <w:r>
        <w:t>Giống/dòng</w:t>
      </w:r>
    </w:p>
    <w:p>
      <w:r>
        <w:t>số lượng</w:t>
      </w:r>
    </w:p>
    <w:p>
      <w:r>
        <w:t>100</w:t>
      </w:r>
    </w:p>
    <w:p>
      <w:r>
        <w:t>100</w:t>
      </w:r>
    </w:p>
    <w:p>
      <w:r>
        <w:t>20</w:t>
      </w:r>
    </w:p>
    <w:p>
      <w:r>
        <w:t>Giống (củ)</w:t>
      </w:r>
    </w:p>
    <w:p>
      <w:r>
        <w:t>kg</w:t>
      </w:r>
    </w:p>
    <w:p>
      <w:r>
        <w:t>240</w:t>
      </w:r>
    </w:p>
    <w:p>
      <w:r>
        <w:t>Thí nghiệm</w:t>
      </w:r>
    </w:p>
    <w:p>
      <w:r>
        <w:t>số lượng</w:t>
      </w:r>
    </w:p>
    <w:p>
      <w:r>
        <w:t>15</w:t>
      </w:r>
    </w:p>
    <w:p>
      <w:r>
        <w:t>2</w:t>
      </w:r>
    </w:p>
    <w:p>
      <w:r>
        <w:t>Phân bón</w:t>
      </w:r>
    </w:p>
    <w:p>
      <w:r>
        <w:t>Phân hữu cơ vi sinh</w:t>
      </w:r>
    </w:p>
    <w:p>
      <w:r>
        <w:t>kg</w:t>
      </w:r>
    </w:p>
    <w:p>
      <w:r>
        <w:t>150</w:t>
      </w:r>
    </w:p>
    <w:p>
      <w:r>
        <w:t>150</w:t>
      </w:r>
    </w:p>
    <w:p>
      <w:r>
        <w:t>150</w:t>
      </w:r>
    </w:p>
    <w:p>
      <w:r>
        <w:t>150</w:t>
      </w:r>
    </w:p>
    <w:p>
      <w:r>
        <w:t>1500</w:t>
      </w:r>
    </w:p>
    <w:p>
      <w:r>
        <w:t>hoặc Phân hữu cơ truyền thống</w:t>
      </w:r>
    </w:p>
    <w:p>
      <w:r>
        <w:t>tấn</w:t>
      </w:r>
    </w:p>
    <w:p>
      <w:r>
        <w:t>1,5</w:t>
      </w:r>
    </w:p>
    <w:p>
      <w:r>
        <w:t>1,5</w:t>
      </w:r>
    </w:p>
    <w:p>
      <w:r>
        <w:t>1,5</w:t>
      </w:r>
    </w:p>
    <w:p>
      <w:r>
        <w:t>1,5</w:t>
      </w:r>
    </w:p>
    <w:p>
      <w:r>
        <w:t>15</w:t>
      </w:r>
    </w:p>
    <w:p>
      <w:r>
        <w:t>N</w:t>
      </w:r>
    </w:p>
    <w:p>
      <w:r>
        <w:t>kg</w:t>
      </w:r>
    </w:p>
    <w:p>
      <w:r>
        <w:t>5</w:t>
      </w:r>
    </w:p>
    <w:p>
      <w:r>
        <w:t>5</w:t>
      </w:r>
    </w:p>
    <w:p>
      <w:r>
        <w:t>5</w:t>
      </w:r>
    </w:p>
    <w:p>
      <w:r>
        <w:t>5</w:t>
      </w:r>
    </w:p>
    <w:p>
      <w:r>
        <w:t>50</w:t>
      </w:r>
    </w:p>
    <w:p>
      <w:r>
        <w:t>P 2 O 5</w:t>
      </w:r>
    </w:p>
    <w:p>
      <w:r>
        <w:t>kg</w:t>
      </w:r>
    </w:p>
    <w:p>
      <w:r>
        <w:t>13</w:t>
      </w:r>
    </w:p>
    <w:p>
      <w:r>
        <w:t>13</w:t>
      </w:r>
    </w:p>
    <w:p>
      <w:r>
        <w:t>13</w:t>
      </w:r>
    </w:p>
    <w:p>
      <w:r>
        <w:t>13</w:t>
      </w:r>
    </w:p>
    <w:p>
      <w:r>
        <w:t>130</w:t>
      </w:r>
    </w:p>
    <w:p>
      <w:r>
        <w:t>K 2 O</w:t>
      </w:r>
    </w:p>
    <w:p>
      <w:r>
        <w:t>kg</w:t>
      </w:r>
    </w:p>
    <w:p>
      <w:r>
        <w:t>9</w:t>
      </w:r>
    </w:p>
    <w:p>
      <w:r>
        <w:t>9</w:t>
      </w:r>
    </w:p>
    <w:p>
      <w:r>
        <w:t>9</w:t>
      </w:r>
    </w:p>
    <w:p>
      <w:r>
        <w:t>9</w:t>
      </w:r>
    </w:p>
    <w:p>
      <w:r>
        <w:t>90</w:t>
      </w:r>
    </w:p>
    <w:p>
      <w:r>
        <w:t>Vôi bột</w:t>
      </w:r>
    </w:p>
    <w:p>
      <w:r>
        <w:t>kg</w:t>
      </w:r>
    </w:p>
    <w:p>
      <w:r>
        <w:t>50</w:t>
      </w:r>
    </w:p>
    <w:p>
      <w:r>
        <w:t>50</w:t>
      </w:r>
    </w:p>
    <w:p>
      <w:r>
        <w:t>50</w:t>
      </w:r>
    </w:p>
    <w:p>
      <w:r>
        <w:t>50</w:t>
      </w:r>
    </w:p>
    <w:p>
      <w:r>
        <w:t>3</w:t>
      </w:r>
    </w:p>
    <w:p>
      <w:r>
        <w:t>Thuốc BVTV</w:t>
      </w:r>
    </w:p>
    <w:p>
      <w:r>
        <w:t>Theo thực tế và ≤10% so với tổng dự toán của mục III</w:t>
      </w:r>
    </w:p>
    <w:p>
      <w:r>
        <w:t>4</w:t>
      </w:r>
    </w:p>
    <w:p>
      <w:r>
        <w:t>Dụng cụ, vật rẻ tiền mau hỏng</w:t>
      </w:r>
    </w:p>
    <w:p>
      <w:r>
        <w:t>Dự toán tối đa ≤10% so với tổng dự toán của mục III</w:t>
      </w:r>
    </w:p>
    <w:p>
      <w:r>
        <w:t>5</w:t>
      </w:r>
    </w:p>
    <w:p>
      <w:r>
        <w:t>Năng lượng; vật tư, nguyên, nhiên, vật liệu (khác)</w:t>
      </w:r>
    </w:p>
    <w:p>
      <w:r>
        <w:t>Theo các quy định và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Khối lượng N; P 2 O 5 ; K 2 O trong bảng: là hàm lượng nguyên chất, căn cứ để tính khối lượng phân bón thương phẩm.</w:t>
      </w:r>
    </w:p>
    <w:p>
      <w:r>
        <w:t>4. Cây vừng</w:t>
      </w:r>
    </w:p>
    <w:p>
      <w:r>
        <w:t>Nội dung chi</w:t>
      </w:r>
    </w:p>
    <w:p>
      <w:r>
        <w:t>Công việc và định mức</w:t>
      </w:r>
    </w:p>
    <w:p>
      <w:r>
        <w:t>Lưu giữ, đánh giá tập đoàn công tác</w:t>
      </w:r>
    </w:p>
    <w:p>
      <w:r>
        <w:t>Chọn tạo vật liệu khởi đầu/ chọn dòng</w:t>
      </w:r>
    </w:p>
    <w:p>
      <w:r>
        <w:t>So sánh giống/dòng</w:t>
      </w:r>
    </w:p>
    <w:p>
      <w:r>
        <w:t>Biện pháp kỹ thuật</w:t>
      </w:r>
    </w:p>
    <w:p>
      <w:r>
        <w:t>Trình diễn</w:t>
      </w:r>
    </w:p>
    <w:p>
      <w:r>
        <w:t>TT</w:t>
      </w:r>
    </w:p>
    <w:p>
      <w:r>
        <w:t>Đơn vị</w:t>
      </w:r>
    </w:p>
    <w:p>
      <w:r>
        <w:t>1000 m 2</w:t>
      </w:r>
    </w:p>
    <w:p>
      <w:r>
        <w:t>1000 m 2</w:t>
      </w:r>
    </w:p>
    <w:p>
      <w:r>
        <w:t>1000 m 2</w:t>
      </w:r>
    </w:p>
    <w:p>
      <w:r>
        <w:t>1000 m 2</w:t>
      </w:r>
    </w:p>
    <w:p>
      <w:r>
        <w:t>1 ha</w:t>
      </w:r>
    </w:p>
    <w:p>
      <w:r>
        <w:t>I</w:t>
      </w:r>
    </w:p>
    <w:p>
      <w:r>
        <w:t>Chức danh thực hiện nhiệm vụ</w:t>
      </w:r>
    </w:p>
    <w:p>
      <w:r>
        <w:t>Thành viên chính; Thành viên; Kỹ thuật viên, nhân viên hỗ trợ</w:t>
      </w:r>
    </w:p>
    <w:p>
      <w:r>
        <w:t>công</w:t>
      </w:r>
    </w:p>
    <w:p>
      <w:r>
        <w:t>50</w:t>
      </w:r>
    </w:p>
    <w:p>
      <w:r>
        <w:t>45</w:t>
      </w:r>
    </w:p>
    <w:p>
      <w:r>
        <w:t>40</w:t>
      </w:r>
    </w:p>
    <w:p>
      <w:r>
        <w:t>40</w:t>
      </w:r>
    </w:p>
    <w:p>
      <w:r>
        <w:t>20</w:t>
      </w:r>
    </w:p>
    <w:p>
      <w:r>
        <w:t>II</w:t>
      </w:r>
    </w:p>
    <w:p>
      <w:r>
        <w:t>Lao động phổ thông</w:t>
      </w:r>
    </w:p>
    <w:p>
      <w:r>
        <w:t>công</w:t>
      </w:r>
    </w:p>
    <w:p>
      <w:r>
        <w:t>&lt;50</w:t>
      </w:r>
    </w:p>
    <w:p>
      <w:r>
        <w:t>&lt;45</w:t>
      </w:r>
    </w:p>
    <w:p>
      <w:r>
        <w:t>&lt;40</w:t>
      </w:r>
    </w:p>
    <w:p>
      <w:r>
        <w:t>&lt;40</w:t>
      </w:r>
    </w:p>
    <w:p>
      <w:r>
        <w:t>&lt;20</w:t>
      </w:r>
    </w:p>
    <w:p>
      <w:r>
        <w:t>III</w:t>
      </w:r>
    </w:p>
    <w:p>
      <w:r>
        <w:t>Vật tư, nguyên, nhiên, vật liệu</w:t>
      </w:r>
    </w:p>
    <w:p>
      <w:r>
        <w:t>1</w:t>
      </w:r>
    </w:p>
    <w:p>
      <w:r>
        <w:t>Giống/dòng</w:t>
      </w:r>
    </w:p>
    <w:p>
      <w:r>
        <w:t>số lượng</w:t>
      </w:r>
    </w:p>
    <w:p>
      <w:r>
        <w:t>100</w:t>
      </w:r>
    </w:p>
    <w:p>
      <w:r>
        <w:t>100</w:t>
      </w:r>
    </w:p>
    <w:p>
      <w:r>
        <w:t>20</w:t>
      </w:r>
    </w:p>
    <w:p>
      <w:r>
        <w:t>Giống (kg)</w:t>
      </w:r>
    </w:p>
    <w:p>
      <w:r>
        <w:t>kg</w:t>
      </w:r>
    </w:p>
    <w:p>
      <w:r>
        <w:t>7</w:t>
      </w:r>
    </w:p>
    <w:p>
      <w:r>
        <w:t>Thí nghiệm</w:t>
      </w:r>
    </w:p>
    <w:p>
      <w:r>
        <w:t>số lượng</w:t>
      </w:r>
    </w:p>
    <w:p>
      <w:r>
        <w:t>15</w:t>
      </w:r>
    </w:p>
    <w:p>
      <w:r>
        <w:t>2</w:t>
      </w:r>
    </w:p>
    <w:p>
      <w:r>
        <w:t>Phân bón</w:t>
      </w:r>
    </w:p>
    <w:p>
      <w:r>
        <w:t>Phân hữu cơ vi sinh</w:t>
      </w:r>
    </w:p>
    <w:p>
      <w:r>
        <w:t>kg</w:t>
      </w:r>
    </w:p>
    <w:p>
      <w:r>
        <w:t>150</w:t>
      </w:r>
    </w:p>
    <w:p>
      <w:r>
        <w:t>150</w:t>
      </w:r>
    </w:p>
    <w:p>
      <w:r>
        <w:t>150</w:t>
      </w:r>
    </w:p>
    <w:p>
      <w:r>
        <w:t>150</w:t>
      </w:r>
    </w:p>
    <w:p>
      <w:r>
        <w:t>1.500</w:t>
      </w:r>
    </w:p>
    <w:p>
      <w:r>
        <w:t>hoặc Phân hữu cơ truyền thống</w:t>
      </w:r>
    </w:p>
    <w:p>
      <w:r>
        <w:t>tấn</w:t>
      </w:r>
    </w:p>
    <w:p>
      <w:r>
        <w:t>1,5</w:t>
      </w:r>
    </w:p>
    <w:p>
      <w:r>
        <w:t>1,5</w:t>
      </w:r>
    </w:p>
    <w:p>
      <w:r>
        <w:t>1,5</w:t>
      </w:r>
    </w:p>
    <w:p>
      <w:r>
        <w:t>1,5</w:t>
      </w:r>
    </w:p>
    <w:p>
      <w:r>
        <w:t>15</w:t>
      </w:r>
    </w:p>
    <w:p>
      <w:r>
        <w:t>N</w:t>
      </w:r>
    </w:p>
    <w:p>
      <w:r>
        <w:t>kg</w:t>
      </w:r>
    </w:p>
    <w:p>
      <w:r>
        <w:t>8</w:t>
      </w:r>
    </w:p>
    <w:p>
      <w:r>
        <w:t>8</w:t>
      </w:r>
    </w:p>
    <w:p>
      <w:r>
        <w:t>8</w:t>
      </w:r>
    </w:p>
    <w:p>
      <w:r>
        <w:t>8</w:t>
      </w:r>
    </w:p>
    <w:p>
      <w:r>
        <w:t>90</w:t>
      </w:r>
    </w:p>
    <w:p>
      <w:r>
        <w:t>P 2 O 5</w:t>
      </w:r>
    </w:p>
    <w:p>
      <w:r>
        <w:t>kg</w:t>
      </w:r>
    </w:p>
    <w:p>
      <w:r>
        <w:t>9</w:t>
      </w:r>
    </w:p>
    <w:p>
      <w:r>
        <w:t>9</w:t>
      </w:r>
    </w:p>
    <w:p>
      <w:r>
        <w:t>9</w:t>
      </w:r>
    </w:p>
    <w:p>
      <w:r>
        <w:t>9</w:t>
      </w:r>
    </w:p>
    <w:p>
      <w:r>
        <w:t>90</w:t>
      </w:r>
    </w:p>
    <w:p>
      <w:r>
        <w:t>K 2 O</w:t>
      </w:r>
    </w:p>
    <w:p>
      <w:r>
        <w:t>kg</w:t>
      </w:r>
    </w:p>
    <w:p>
      <w:r>
        <w:t>6</w:t>
      </w:r>
    </w:p>
    <w:p>
      <w:r>
        <w:t>6</w:t>
      </w:r>
    </w:p>
    <w:p>
      <w:r>
        <w:t>6</w:t>
      </w:r>
    </w:p>
    <w:p>
      <w:r>
        <w:t>6</w:t>
      </w:r>
    </w:p>
    <w:p>
      <w:r>
        <w:t>60</w:t>
      </w:r>
    </w:p>
    <w:p>
      <w:r>
        <w:t>Vôi bột</w:t>
      </w:r>
    </w:p>
    <w:p>
      <w:r>
        <w:t>kg</w:t>
      </w:r>
    </w:p>
    <w:p>
      <w:r>
        <w:t>50</w:t>
      </w:r>
    </w:p>
    <w:p>
      <w:r>
        <w:t>50</w:t>
      </w:r>
    </w:p>
    <w:p>
      <w:r>
        <w:t>50</w:t>
      </w:r>
    </w:p>
    <w:p>
      <w:r>
        <w:t>50</w:t>
      </w:r>
    </w:p>
    <w:p>
      <w:r>
        <w:t>3</w:t>
      </w:r>
    </w:p>
    <w:p>
      <w:r>
        <w:t>Thuốc BVTV</w:t>
      </w:r>
    </w:p>
    <w:p>
      <w:r>
        <w:t>Theo thực tế và ≤10% so với tổng dự toán của mục III</w:t>
      </w:r>
    </w:p>
    <w:p>
      <w:r>
        <w:t>4</w:t>
      </w:r>
    </w:p>
    <w:p>
      <w:r>
        <w:t>Dụng cụ, vật rẻ tiền mau hỏng</w:t>
      </w:r>
    </w:p>
    <w:p>
      <w:r>
        <w:t>Dự toán tối đa ≤10% so với tổng dự toán của mục III</w:t>
      </w:r>
    </w:p>
    <w:p>
      <w:r>
        <w:t>5</w:t>
      </w:r>
    </w:p>
    <w:p>
      <w:r>
        <w:t>Năng lượng; vật tư, nguyên, nhiên, vật liệu (khác)</w:t>
      </w:r>
    </w:p>
    <w:p>
      <w:r>
        <w:t>Theo các quy định và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Khối lượng N; P 2 O 5 ; K 2 O trong bảng: là hàm lượng nguyên chất, căn cứ để tính khối lượng phân bón thương phẩm.</w:t>
      </w:r>
    </w:p>
    <w:p>
      <w:r>
        <w:t>PHỤ LỤC IV:</w:t>
      </w:r>
    </w:p>
    <w:p>
      <w:r>
        <w:t>ĐỊNH MỨC KINH TẾ - KỸ THUẬT NHIỆM VỤ KH&amp;CN NHÓM CÂY RAU, HOA, CÂY CẢNH</w:t>
      </w:r>
    </w:p>
    <w:p>
      <w:r>
        <w:t>(Kèm theo Quyết định số 4162/BNN-KHCN ngày 28 tháng 11 năm 2024 của Bộ trưởng Bộ Nông nghiệp và PTNT)</w:t>
      </w:r>
    </w:p>
    <w:p>
      <w:r>
        <w:t>1. Nhóm cây rau ăn lá, ăn hoa, ăn thân</w:t>
      </w:r>
    </w:p>
    <w:p>
      <w:r>
        <w:t>TT</w:t>
      </w:r>
    </w:p>
    <w:p>
      <w:r>
        <w:t>Nội dung chi</w:t>
      </w:r>
    </w:p>
    <w:p>
      <w:r>
        <w:t>Đơn vị</w:t>
      </w:r>
    </w:p>
    <w:p>
      <w:r>
        <w:t>Số lượng</w:t>
      </w:r>
    </w:p>
    <w:p>
      <w:r>
        <w:t>Lưu giữ, đánh giá tập đoàn công tác</w:t>
      </w:r>
    </w:p>
    <w:p>
      <w:r>
        <w:t>1000 m 2 /vụ rau*</w:t>
      </w:r>
    </w:p>
    <w:p>
      <w:r>
        <w:t>Chọn tạo vật liệu khởi đầu/ chọn dòng</w:t>
      </w:r>
    </w:p>
    <w:p>
      <w:r>
        <w:t>1000 m 2  /vụ rau*</w:t>
      </w:r>
    </w:p>
    <w:p>
      <w:r>
        <w:t>So sánh giống /biện pháp kỹ thuật</w:t>
      </w:r>
    </w:p>
    <w:p>
      <w:r>
        <w:t>1000 m 2  /vụ rau*</w:t>
      </w:r>
    </w:p>
    <w:p>
      <w:r>
        <w:t>Trình diễn</w:t>
      </w:r>
    </w:p>
    <w:p>
      <w:r>
        <w:t>1 ha/vụ rau*</w:t>
      </w:r>
    </w:p>
    <w:p>
      <w:r>
        <w:t>I</w:t>
      </w:r>
    </w:p>
    <w:p>
      <w:r>
        <w:t>Chức danh thực hiện nhiệm vụ</w:t>
      </w:r>
    </w:p>
    <w:p>
      <w:r>
        <w:t>1</w:t>
      </w:r>
    </w:p>
    <w:p>
      <w:r>
        <w:t>Thành viên chính, thành viên; Kỹ thuật viên, nhân viên hỗ trợ</w:t>
      </w:r>
    </w:p>
    <w:p>
      <w:r>
        <w:t>công</w:t>
      </w:r>
    </w:p>
    <w:p>
      <w:r>
        <w:t>&lt;60</w:t>
      </w:r>
    </w:p>
    <w:p>
      <w:r>
        <w:t>&lt;70</w:t>
      </w:r>
    </w:p>
    <w:p>
      <w:r>
        <w:t>&lt;60</w:t>
      </w:r>
    </w:p>
    <w:p>
      <w:r>
        <w:t>&lt;30</w:t>
      </w:r>
    </w:p>
    <w:p>
      <w:r>
        <w:t>II</w:t>
      </w:r>
    </w:p>
    <w:p>
      <w:r>
        <w:t>Lao động phổ thông</w:t>
      </w:r>
    </w:p>
    <w:p>
      <w:r>
        <w:t>công</w:t>
      </w:r>
    </w:p>
    <w:p>
      <w:r>
        <w:t>&lt;60</w:t>
      </w:r>
    </w:p>
    <w:p>
      <w:r>
        <w:t>&lt;70</w:t>
      </w:r>
    </w:p>
    <w:p>
      <w:r>
        <w:t>&lt;60</w:t>
      </w:r>
    </w:p>
    <w:p>
      <w:r>
        <w:t>&lt;30</w:t>
      </w:r>
    </w:p>
    <w:p>
      <w:r>
        <w:t>III</w:t>
      </w:r>
    </w:p>
    <w:p>
      <w:r>
        <w:t>Nguyên liệu, nhiên liệu, vật liệu, mẫu vật, dụng cụ, phụ tùng....*</w:t>
      </w:r>
    </w:p>
    <w:p>
      <w:r>
        <w:t>1</w:t>
      </w:r>
    </w:p>
    <w:p>
      <w:r>
        <w:t>Giống</w:t>
      </w:r>
    </w:p>
    <w:p>
      <w:r>
        <w:t>mẫu</w:t>
      </w:r>
    </w:p>
    <w:p>
      <w:r>
        <w:t>100</w:t>
      </w:r>
    </w:p>
    <w:p>
      <w:r>
        <w:t>100</w:t>
      </w:r>
    </w:p>
    <w:p>
      <w:r>
        <w:t>25</w:t>
      </w:r>
    </w:p>
    <w:p>
      <w:r>
        <w:t>Cải bắp, súp lơ, su hào</w:t>
      </w:r>
    </w:p>
    <w:p>
      <w:r>
        <w:t>kg</w:t>
      </w:r>
    </w:p>
    <w:p>
      <w:r>
        <w:t>1-3</w:t>
      </w:r>
    </w:p>
    <w:p>
      <w:r>
        <w:t>Cải xanh các loại, rau dền</w:t>
      </w:r>
    </w:p>
    <w:p>
      <w:r>
        <w:t>kg</w:t>
      </w:r>
    </w:p>
    <w:p>
      <w:r>
        <w:t>1-3</w:t>
      </w:r>
    </w:p>
    <w:p>
      <w:r>
        <w:t>Rau muống, mồng tơi...</w:t>
      </w:r>
    </w:p>
    <w:p>
      <w:r>
        <w:t>kg</w:t>
      </w:r>
    </w:p>
    <w:p>
      <w:r>
        <w:t>20-25</w:t>
      </w:r>
    </w:p>
    <w:p>
      <w:r>
        <w:t>2</w:t>
      </w:r>
    </w:p>
    <w:p>
      <w:r>
        <w:t>Phân bón</w:t>
      </w:r>
    </w:p>
    <w:p>
      <w:r>
        <w:t>Phân bón sinh học</w:t>
      </w:r>
    </w:p>
    <w:p>
      <w:r>
        <w:t>tấn</w:t>
      </w:r>
    </w:p>
    <w:p>
      <w:r>
        <w:t>0,1</w:t>
      </w:r>
    </w:p>
    <w:p>
      <w:r>
        <w:t>0,1</w:t>
      </w:r>
    </w:p>
    <w:p>
      <w:r>
        <w:t>0,1</w:t>
      </w:r>
    </w:p>
    <w:p>
      <w:r>
        <w:t>1</w:t>
      </w:r>
    </w:p>
    <w:p>
      <w:r>
        <w:t>hoặc Phân hữu cơ tự nhiên</w:t>
      </w:r>
    </w:p>
    <w:p>
      <w:r>
        <w:t>tấn</w:t>
      </w:r>
    </w:p>
    <w:p>
      <w:r>
        <w:t>4</w:t>
      </w:r>
    </w:p>
    <w:p>
      <w:r>
        <w:t>4</w:t>
      </w:r>
    </w:p>
    <w:p>
      <w:r>
        <w:t>4</w:t>
      </w:r>
    </w:p>
    <w:p>
      <w:r>
        <w:t>40</w:t>
      </w:r>
    </w:p>
    <w:p>
      <w:r>
        <w:t>hoặc Phân hữu cơ sinh học</w:t>
      </w:r>
    </w:p>
    <w:p>
      <w:r>
        <w:t>tấn</w:t>
      </w:r>
    </w:p>
    <w:p>
      <w:r>
        <w:t>3</w:t>
      </w:r>
    </w:p>
    <w:p>
      <w:r>
        <w:t>3</w:t>
      </w:r>
    </w:p>
    <w:p>
      <w:r>
        <w:t>3</w:t>
      </w:r>
    </w:p>
    <w:p>
      <w:r>
        <w:t>30</w:t>
      </w:r>
    </w:p>
    <w:p>
      <w:r>
        <w:t>N</w:t>
      </w:r>
    </w:p>
    <w:p>
      <w:r>
        <w:t>kg</w:t>
      </w:r>
    </w:p>
    <w:p>
      <w:r>
        <w:t>15</w:t>
      </w:r>
    </w:p>
    <w:p>
      <w:r>
        <w:t>15</w:t>
      </w:r>
    </w:p>
    <w:p>
      <w:r>
        <w:t>15</w:t>
      </w:r>
    </w:p>
    <w:p>
      <w:r>
        <w:t>150</w:t>
      </w:r>
    </w:p>
    <w:p>
      <w:r>
        <w:t>P 2 O 5</w:t>
      </w:r>
    </w:p>
    <w:p>
      <w:r>
        <w:t>kg</w:t>
      </w:r>
    </w:p>
    <w:p>
      <w:r>
        <w:t>9</w:t>
      </w:r>
    </w:p>
    <w:p>
      <w:r>
        <w:t>9</w:t>
      </w:r>
    </w:p>
    <w:p>
      <w:r>
        <w:t>9</w:t>
      </w:r>
    </w:p>
    <w:p>
      <w:r>
        <w:t>90</w:t>
      </w:r>
    </w:p>
    <w:p>
      <w:r>
        <w:t>K 2 O</w:t>
      </w:r>
    </w:p>
    <w:p>
      <w:r>
        <w:t>kg</w:t>
      </w:r>
    </w:p>
    <w:p>
      <w:r>
        <w:t>15</w:t>
      </w:r>
    </w:p>
    <w:p>
      <w:r>
        <w:t>15</w:t>
      </w:r>
    </w:p>
    <w:p>
      <w:r>
        <w:t>15</w:t>
      </w:r>
    </w:p>
    <w:p>
      <w:r>
        <w:t>150</w:t>
      </w:r>
    </w:p>
    <w:p>
      <w:r>
        <w:t>Phân bón lá</w:t>
      </w:r>
    </w:p>
    <w:p>
      <w:r>
        <w:t>Kg/lít</w:t>
      </w:r>
    </w:p>
    <w:p>
      <w:r>
        <w:t>2</w:t>
      </w:r>
    </w:p>
    <w:p>
      <w:r>
        <w:t>2</w:t>
      </w:r>
    </w:p>
    <w:p>
      <w:r>
        <w:t>2</w:t>
      </w:r>
    </w:p>
    <w:p>
      <w:r>
        <w:t>20</w:t>
      </w:r>
    </w:p>
    <w:p>
      <w:r>
        <w:t>Vôi bột</w:t>
      </w:r>
    </w:p>
    <w:p>
      <w:r>
        <w:t>kg</w:t>
      </w:r>
    </w:p>
    <w:p>
      <w:r>
        <w:t>30</w:t>
      </w:r>
    </w:p>
    <w:p>
      <w:r>
        <w:t>30</w:t>
      </w:r>
    </w:p>
    <w:p>
      <w:r>
        <w:t>30</w:t>
      </w:r>
    </w:p>
    <w:p>
      <w:r>
        <w:t>300</w:t>
      </w:r>
    </w:p>
    <w:p>
      <w:r>
        <w:t>3</w:t>
      </w:r>
    </w:p>
    <w:p>
      <w:r>
        <w:t>Thuốc BVTV (bao gồm: chất điều hòa sinh trưởng)</w:t>
      </w:r>
    </w:p>
    <w:p>
      <w:r>
        <w:t>Dự toán tối đa 10% so với tổng dự toán của mục III</w:t>
      </w:r>
    </w:p>
    <w:p>
      <w:r>
        <w:t>4</w:t>
      </w:r>
    </w:p>
    <w:p>
      <w:r>
        <w:t>Dụng cụ, vật rẻ tiền mau hỏng</w:t>
      </w:r>
    </w:p>
    <w:p>
      <w:r>
        <w:t>Dự toán tối đa 10-15% so với tổng dự toán của mục III</w:t>
      </w:r>
    </w:p>
    <w:p>
      <w:r>
        <w:t>5</w:t>
      </w:r>
    </w:p>
    <w:p>
      <w:r>
        <w:t>Năng lượng</w:t>
      </w:r>
    </w:p>
    <w:p>
      <w:r>
        <w:t>Theo thực tế</w:t>
      </w:r>
    </w:p>
    <w:p>
      <w:r>
        <w:t>6</w:t>
      </w:r>
    </w:p>
    <w:p>
      <w:r>
        <w:t>Vật tư, nguyên, nhiên, vật liệu (khác)</w:t>
      </w:r>
    </w:p>
    <w:p>
      <w:r>
        <w:t>Theo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 1-3 tháng; Khối lượng N; P 2 O 5 ; K 2 O trong bảng: là hàm lượng nguyên chất, căn cứ để tính khối lượng phân bón thương phẩm</w:t>
      </w:r>
    </w:p>
    <w:p>
      <w:r>
        <w:t>2. Nhóm cây rau ăn củ</w:t>
      </w:r>
    </w:p>
    <w:p>
      <w:r>
        <w:t>TT</w:t>
      </w:r>
    </w:p>
    <w:p>
      <w:r>
        <w:t>Nội dung chi</w:t>
      </w:r>
    </w:p>
    <w:p>
      <w:r>
        <w:t>Đơn vị</w:t>
      </w:r>
    </w:p>
    <w:p>
      <w:r>
        <w:t>Số lượng</w:t>
      </w:r>
    </w:p>
    <w:p>
      <w:r>
        <w:t>Lưu giữ, đánh giá tập đoàn công tác</w:t>
      </w:r>
    </w:p>
    <w:p>
      <w:r>
        <w:t>1000 m 2  / vụ rau</w:t>
      </w:r>
    </w:p>
    <w:p>
      <w:r>
        <w:t>Chọn tạo vật liệu khởi đầu/ chọn dòng</w:t>
      </w:r>
    </w:p>
    <w:p>
      <w:r>
        <w:t>1000 m 2  /vụ rau*</w:t>
      </w:r>
    </w:p>
    <w:p>
      <w:r>
        <w:t>So sánh giống /biện pháp kỹ thuật</w:t>
      </w:r>
    </w:p>
    <w:p>
      <w:r>
        <w:t>1000 m 2  /vụ rau*</w:t>
      </w:r>
    </w:p>
    <w:p>
      <w:r>
        <w:t>Trình diễn</w:t>
      </w:r>
    </w:p>
    <w:p>
      <w:r>
        <w:t>1 ha/vụ rau*</w:t>
      </w:r>
    </w:p>
    <w:p>
      <w:r>
        <w:t>I</w:t>
      </w:r>
    </w:p>
    <w:p>
      <w:r>
        <w:t>Chức danh thực hiện nhiệm vụ</w:t>
      </w:r>
    </w:p>
    <w:p>
      <w:r>
        <w:t>Thành viên chính, thành viên; Kỹ thuật viên, nhân viên hỗ trợ</w:t>
      </w:r>
    </w:p>
    <w:p>
      <w:r>
        <w:t>công</w:t>
      </w:r>
    </w:p>
    <w:p>
      <w:r>
        <w:t>&lt;65</w:t>
      </w:r>
    </w:p>
    <w:p>
      <w:r>
        <w:t>&lt;70</w:t>
      </w:r>
    </w:p>
    <w:p>
      <w:r>
        <w:t>&lt;60</w:t>
      </w:r>
    </w:p>
    <w:p>
      <w:r>
        <w:t>&lt;30</w:t>
      </w:r>
    </w:p>
    <w:p>
      <w:r>
        <w:t>II</w:t>
      </w:r>
    </w:p>
    <w:p>
      <w:r>
        <w:t>Lao động phổ thông</w:t>
      </w:r>
    </w:p>
    <w:p>
      <w:r>
        <w:t>công</w:t>
      </w:r>
    </w:p>
    <w:p>
      <w:r>
        <w:t>&lt;65</w:t>
      </w:r>
    </w:p>
    <w:p>
      <w:r>
        <w:t>&lt;70</w:t>
      </w:r>
    </w:p>
    <w:p>
      <w:r>
        <w:t>&lt;60</w:t>
      </w:r>
    </w:p>
    <w:p>
      <w:r>
        <w:t>&lt;30</w:t>
      </w:r>
    </w:p>
    <w:p>
      <w:r>
        <w:t>III</w:t>
      </w:r>
    </w:p>
    <w:p>
      <w:r>
        <w:t>Nguyên liệu, nhiên liệu, vật liệu, mẫu vật, dụng cụ, phụ tùng....*</w:t>
      </w:r>
    </w:p>
    <w:p>
      <w:r>
        <w:t>1</w:t>
      </w:r>
    </w:p>
    <w:p>
      <w:r>
        <w:t>Giống</w:t>
      </w:r>
    </w:p>
    <w:p>
      <w:r>
        <w:t>mẫu</w:t>
      </w:r>
    </w:p>
    <w:p>
      <w:r>
        <w:t>100</w:t>
      </w:r>
    </w:p>
    <w:p>
      <w:r>
        <w:t>100</w:t>
      </w:r>
    </w:p>
    <w:p>
      <w:r>
        <w:t>30</w:t>
      </w:r>
    </w:p>
    <w:p>
      <w:r>
        <w:t>Cà rốt, hành, tỏi...</w:t>
      </w:r>
    </w:p>
    <w:p>
      <w:r>
        <w:t>kg</w:t>
      </w:r>
    </w:p>
    <w:p>
      <w:r>
        <w:t>1-2</w:t>
      </w:r>
    </w:p>
    <w:p>
      <w:r>
        <w:t>Cải củ, củ dền...</w:t>
      </w:r>
    </w:p>
    <w:p>
      <w:r>
        <w:t>kg</w:t>
      </w:r>
    </w:p>
    <w:p>
      <w:r>
        <w:t>20-25</w:t>
      </w:r>
    </w:p>
    <w:p>
      <w:r>
        <w:t>2</w:t>
      </w:r>
    </w:p>
    <w:p>
      <w:r>
        <w:t>Phân bón</w:t>
      </w:r>
    </w:p>
    <w:p>
      <w:r>
        <w:t>Phân bón sinh học</w:t>
      </w:r>
    </w:p>
    <w:p>
      <w:r>
        <w:t>tấn</w:t>
      </w:r>
    </w:p>
    <w:p>
      <w:r>
        <w:t>0,1</w:t>
      </w:r>
    </w:p>
    <w:p>
      <w:r>
        <w:t>0,1</w:t>
      </w:r>
    </w:p>
    <w:p>
      <w:r>
        <w:t>0,1</w:t>
      </w:r>
    </w:p>
    <w:p>
      <w:r>
        <w:t>1</w:t>
      </w:r>
    </w:p>
    <w:p>
      <w:r>
        <w:t>hoặc Phân hữu cơ tự nhiên</w:t>
      </w:r>
    </w:p>
    <w:p>
      <w:r>
        <w:t>tấn</w:t>
      </w:r>
    </w:p>
    <w:p>
      <w:r>
        <w:t>4</w:t>
      </w:r>
    </w:p>
    <w:p>
      <w:r>
        <w:t>4</w:t>
      </w:r>
    </w:p>
    <w:p>
      <w:r>
        <w:t>4</w:t>
      </w:r>
    </w:p>
    <w:p>
      <w:r>
        <w:t>40</w:t>
      </w:r>
    </w:p>
    <w:p>
      <w:r>
        <w:t>hoặc Phân hữu cơ sinh học</w:t>
      </w:r>
    </w:p>
    <w:p>
      <w:r>
        <w:t>tấn</w:t>
      </w:r>
    </w:p>
    <w:p>
      <w:r>
        <w:t>3</w:t>
      </w:r>
    </w:p>
    <w:p>
      <w:r>
        <w:t>3</w:t>
      </w:r>
    </w:p>
    <w:p>
      <w:r>
        <w:t>3</w:t>
      </w:r>
    </w:p>
    <w:p>
      <w:r>
        <w:t>30</w:t>
      </w:r>
    </w:p>
    <w:p>
      <w:r>
        <w:t>N</w:t>
      </w:r>
    </w:p>
    <w:p>
      <w:r>
        <w:t>kg</w:t>
      </w:r>
    </w:p>
    <w:p>
      <w:r>
        <w:t>15</w:t>
      </w:r>
    </w:p>
    <w:p>
      <w:r>
        <w:t>15</w:t>
      </w:r>
    </w:p>
    <w:p>
      <w:r>
        <w:t>15</w:t>
      </w:r>
    </w:p>
    <w:p>
      <w:r>
        <w:t>150</w:t>
      </w:r>
    </w:p>
    <w:p>
      <w:r>
        <w:t>P 2 O 5</w:t>
      </w:r>
    </w:p>
    <w:p>
      <w:r>
        <w:t>kg</w:t>
      </w:r>
    </w:p>
    <w:p>
      <w:r>
        <w:t>15</w:t>
      </w:r>
    </w:p>
    <w:p>
      <w:r>
        <w:t>15</w:t>
      </w:r>
    </w:p>
    <w:p>
      <w:r>
        <w:t>15</w:t>
      </w:r>
    </w:p>
    <w:p>
      <w:r>
        <w:t>150</w:t>
      </w:r>
    </w:p>
    <w:p>
      <w:r>
        <w:t>K 2 O</w:t>
      </w:r>
    </w:p>
    <w:p>
      <w:r>
        <w:t>kg</w:t>
      </w:r>
    </w:p>
    <w:p>
      <w:r>
        <w:t>18</w:t>
      </w:r>
    </w:p>
    <w:p>
      <w:r>
        <w:t>18</w:t>
      </w:r>
    </w:p>
    <w:p>
      <w:r>
        <w:t>18</w:t>
      </w:r>
    </w:p>
    <w:p>
      <w:r>
        <w:t>180</w:t>
      </w:r>
    </w:p>
    <w:p>
      <w:r>
        <w:t>Phân bón lá</w:t>
      </w:r>
    </w:p>
    <w:p>
      <w:r>
        <w:t>Kg/lít</w:t>
      </w:r>
    </w:p>
    <w:p>
      <w:r>
        <w:t>2</w:t>
      </w:r>
    </w:p>
    <w:p>
      <w:r>
        <w:t>2</w:t>
      </w:r>
    </w:p>
    <w:p>
      <w:r>
        <w:t>2</w:t>
      </w:r>
    </w:p>
    <w:p>
      <w:r>
        <w:t>20</w:t>
      </w:r>
    </w:p>
    <w:p>
      <w:r>
        <w:t>Phân bón trung/vi lượng</w:t>
      </w:r>
    </w:p>
    <w:p>
      <w:r>
        <w:t>Kg/lít</w:t>
      </w:r>
    </w:p>
    <w:p>
      <w:r>
        <w:t>2</w:t>
      </w:r>
    </w:p>
    <w:p>
      <w:r>
        <w:t>2</w:t>
      </w:r>
    </w:p>
    <w:p>
      <w:r>
        <w:t>2</w:t>
      </w:r>
    </w:p>
    <w:p>
      <w:r>
        <w:t>20</w:t>
      </w:r>
    </w:p>
    <w:p>
      <w:r>
        <w:t>Vôi bột</w:t>
      </w:r>
    </w:p>
    <w:p>
      <w:r>
        <w:t>kg</w:t>
      </w:r>
    </w:p>
    <w:p>
      <w:r>
        <w:t>30</w:t>
      </w:r>
    </w:p>
    <w:p>
      <w:r>
        <w:t>30</w:t>
      </w:r>
    </w:p>
    <w:p>
      <w:r>
        <w:t>30</w:t>
      </w:r>
    </w:p>
    <w:p>
      <w:r>
        <w:t>300</w:t>
      </w:r>
    </w:p>
    <w:p>
      <w:r>
        <w:t>3</w:t>
      </w:r>
    </w:p>
    <w:p>
      <w:r>
        <w:t>Thuốc BVTV (bao gồm: chất điều hòa sinh trưởng)</w:t>
      </w:r>
    </w:p>
    <w:p>
      <w:r>
        <w:t>Dự toán tối đa 10% so với tổng dự toán của mục III</w:t>
      </w:r>
    </w:p>
    <w:p>
      <w:r>
        <w:t>4</w:t>
      </w:r>
    </w:p>
    <w:p>
      <w:r>
        <w:t>Dụng cụ, vật rẻ tiền mau hỏng</w:t>
      </w:r>
    </w:p>
    <w:p>
      <w:r>
        <w:t>Dự toán tối đa 10-15% so với tổng dự toán của mục III</w:t>
      </w:r>
    </w:p>
    <w:p>
      <w:r>
        <w:t>5</w:t>
      </w:r>
    </w:p>
    <w:p>
      <w:r>
        <w:t>Năng lượng</w:t>
      </w:r>
    </w:p>
    <w:p>
      <w:r>
        <w:t>Theo thực tế</w:t>
      </w:r>
    </w:p>
    <w:p>
      <w:r>
        <w:t>6</w:t>
      </w:r>
    </w:p>
    <w:p>
      <w:r>
        <w:t>Vật tư, nguyên, nhiên, vật liệu (khác)</w:t>
      </w:r>
    </w:p>
    <w:p>
      <w:r>
        <w:t>Theo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*1-3 tháng; Khối lượng N; P 2 O 5 ; K 2 O trong bảng: là hàm lượng nguyên chất, căn cứ để tính khối lượng phân bón thương phẩm</w:t>
      </w:r>
    </w:p>
    <w:p>
      <w:r>
        <w:t>3. Nhóm cây rau ăn quả</w:t>
      </w:r>
    </w:p>
    <w:p>
      <w:r>
        <w:t>TT</w:t>
      </w:r>
    </w:p>
    <w:p>
      <w:r>
        <w:t>Nội dung chi</w:t>
      </w:r>
    </w:p>
    <w:p>
      <w:r>
        <w:t>Đơn vị</w:t>
      </w:r>
    </w:p>
    <w:p>
      <w:r>
        <w:t>Số lượng</w:t>
      </w:r>
    </w:p>
    <w:p>
      <w:r>
        <w:t>Lưu giữ, đánh giá tập đoàn công tác</w:t>
      </w:r>
    </w:p>
    <w:p>
      <w:r>
        <w:t>1000 m 2 / vụ rau*</w:t>
      </w:r>
    </w:p>
    <w:p>
      <w:r>
        <w:t>Chọn tạo vật liệu khởi đầu/ chọn dòng</w:t>
      </w:r>
    </w:p>
    <w:p>
      <w:r>
        <w:t>1000 m 2 /vụ rau*</w:t>
      </w:r>
    </w:p>
    <w:p>
      <w:r>
        <w:t>So sánh giống /biện pháp kỹ thuật</w:t>
      </w:r>
    </w:p>
    <w:p>
      <w:r>
        <w:t>1000 m 2 /vụ rau*</w:t>
      </w:r>
    </w:p>
    <w:p>
      <w:r>
        <w:t>Trình diễn</w:t>
      </w:r>
    </w:p>
    <w:p>
      <w:r>
        <w:t>1 ha/vụ rau*</w:t>
      </w:r>
    </w:p>
    <w:p>
      <w:r>
        <w:t>I</w:t>
      </w:r>
    </w:p>
    <w:p>
      <w:r>
        <w:t>Chức danh thực hiện nhiệm vụ</w:t>
      </w:r>
    </w:p>
    <w:p>
      <w:r>
        <w:t>Thành viên chính, thành viên; Kỹ thuật viên, nhân viên hỗ trợ</w:t>
      </w:r>
    </w:p>
    <w:p>
      <w:r>
        <w:t>công</w:t>
      </w:r>
    </w:p>
    <w:p>
      <w:r>
        <w:t>&lt;70</w:t>
      </w:r>
    </w:p>
    <w:p>
      <w:r>
        <w:t>&lt;85</w:t>
      </w:r>
    </w:p>
    <w:p>
      <w:r>
        <w:t>&lt;75</w:t>
      </w:r>
    </w:p>
    <w:p>
      <w:r>
        <w:t>&lt;30</w:t>
      </w:r>
    </w:p>
    <w:p>
      <w:r>
        <w:t>II</w:t>
      </w:r>
    </w:p>
    <w:p>
      <w:r>
        <w:t>Lao động phổ thông</w:t>
      </w:r>
    </w:p>
    <w:p>
      <w:r>
        <w:t>công</w:t>
      </w:r>
    </w:p>
    <w:p>
      <w:r>
        <w:t>&lt;70</w:t>
      </w:r>
    </w:p>
    <w:p>
      <w:r>
        <w:t>&lt;85</w:t>
      </w:r>
    </w:p>
    <w:p>
      <w:r>
        <w:t>&lt;75</w:t>
      </w:r>
    </w:p>
    <w:p>
      <w:r>
        <w:t>&lt;30</w:t>
      </w:r>
    </w:p>
    <w:p>
      <w:r>
        <w:t>III</w:t>
      </w:r>
    </w:p>
    <w:p>
      <w:r>
        <w:t>Nguyên liệu, nhiên liệu, vật liệu, mẫu vật, dụng cụ, phụ tùng....*</w:t>
      </w:r>
    </w:p>
    <w:p>
      <w:r>
        <w:t>1</w:t>
      </w:r>
    </w:p>
    <w:p>
      <w:r>
        <w:t>Giống</w:t>
      </w:r>
    </w:p>
    <w:p>
      <w:r>
        <w:t>mẫu</w:t>
      </w:r>
    </w:p>
    <w:p>
      <w:r>
        <w:t>100</w:t>
      </w:r>
    </w:p>
    <w:p>
      <w:r>
        <w:t>100</w:t>
      </w:r>
    </w:p>
    <w:p>
      <w:r>
        <w:t>30</w:t>
      </w:r>
    </w:p>
    <w:p>
      <w:r>
        <w:t>Cà chua, ớt, dưa chuột, bầu bí</w:t>
      </w:r>
    </w:p>
    <w:p>
      <w:r>
        <w:t>gam</w:t>
      </w:r>
    </w:p>
    <w:p>
      <w:r>
        <w:t>150-300</w:t>
      </w:r>
    </w:p>
    <w:p>
      <w:r>
        <w:t>Đậu rau...</w:t>
      </w:r>
    </w:p>
    <w:p>
      <w:r>
        <w:t>kg</w:t>
      </w:r>
    </w:p>
    <w:p>
      <w:r>
        <w:t>20-30</w:t>
      </w:r>
    </w:p>
    <w:p>
      <w:r>
        <w:t>2</w:t>
      </w:r>
    </w:p>
    <w:p>
      <w:r>
        <w:t>Phân bón</w:t>
      </w:r>
    </w:p>
    <w:p>
      <w:r>
        <w:t>Phân bón sinh học</w:t>
      </w:r>
    </w:p>
    <w:p>
      <w:r>
        <w:t>tấn</w:t>
      </w:r>
    </w:p>
    <w:p>
      <w:r>
        <w:t>0,1</w:t>
      </w:r>
    </w:p>
    <w:p>
      <w:r>
        <w:t>0,1</w:t>
      </w:r>
    </w:p>
    <w:p>
      <w:r>
        <w:t>0,1</w:t>
      </w:r>
    </w:p>
    <w:p>
      <w:r>
        <w:t>1</w:t>
      </w:r>
    </w:p>
    <w:p>
      <w:r>
        <w:t>hoặc Phân hữu cơ tự nhiên</w:t>
      </w:r>
    </w:p>
    <w:p>
      <w:r>
        <w:t>tấn</w:t>
      </w:r>
    </w:p>
    <w:p>
      <w:r>
        <w:t>4,0</w:t>
      </w:r>
    </w:p>
    <w:p>
      <w:r>
        <w:t>4,0</w:t>
      </w:r>
    </w:p>
    <w:p>
      <w:r>
        <w:t>4,0</w:t>
      </w:r>
    </w:p>
    <w:p>
      <w:r>
        <w:t>40</w:t>
      </w:r>
    </w:p>
    <w:p>
      <w:r>
        <w:t>hoặc Phân hữu cơ sinh học</w:t>
      </w:r>
    </w:p>
    <w:p>
      <w:r>
        <w:t>tấn</w:t>
      </w:r>
    </w:p>
    <w:p>
      <w:r>
        <w:t>3,0</w:t>
      </w:r>
    </w:p>
    <w:p>
      <w:r>
        <w:t>3,0</w:t>
      </w:r>
    </w:p>
    <w:p>
      <w:r>
        <w:t>3,0</w:t>
      </w:r>
    </w:p>
    <w:p>
      <w:r>
        <w:t>30</w:t>
      </w:r>
    </w:p>
    <w:p>
      <w:r>
        <w:t>N</w:t>
      </w:r>
    </w:p>
    <w:p>
      <w:r>
        <w:t>kg</w:t>
      </w:r>
    </w:p>
    <w:p>
      <w:r>
        <w:t>18</w:t>
      </w:r>
    </w:p>
    <w:p>
      <w:r>
        <w:t>18</w:t>
      </w:r>
    </w:p>
    <w:p>
      <w:r>
        <w:t>18</w:t>
      </w:r>
    </w:p>
    <w:p>
      <w:r>
        <w:t>180</w:t>
      </w:r>
    </w:p>
    <w:p>
      <w:r>
        <w:t>P 2 O 5</w:t>
      </w:r>
    </w:p>
    <w:p>
      <w:r>
        <w:t>kg</w:t>
      </w:r>
    </w:p>
    <w:p>
      <w:r>
        <w:t>12</w:t>
      </w:r>
    </w:p>
    <w:p>
      <w:r>
        <w:t>12</w:t>
      </w:r>
    </w:p>
    <w:p>
      <w:r>
        <w:t>12</w:t>
      </w:r>
    </w:p>
    <w:p>
      <w:r>
        <w:t>120</w:t>
      </w:r>
    </w:p>
    <w:p>
      <w:r>
        <w:t>K 2 O</w:t>
      </w:r>
    </w:p>
    <w:p>
      <w:r>
        <w:t>kg</w:t>
      </w:r>
    </w:p>
    <w:p>
      <w:r>
        <w:t>18</w:t>
      </w:r>
    </w:p>
    <w:p>
      <w:r>
        <w:t>18</w:t>
      </w:r>
    </w:p>
    <w:p>
      <w:r>
        <w:t>18</w:t>
      </w:r>
    </w:p>
    <w:p>
      <w:r>
        <w:t>180</w:t>
      </w:r>
    </w:p>
    <w:p>
      <w:r>
        <w:t>Phân bón lá</w:t>
      </w:r>
    </w:p>
    <w:p>
      <w:r>
        <w:t>Kg/lít</w:t>
      </w:r>
    </w:p>
    <w:p>
      <w:r>
        <w:t>2</w:t>
      </w:r>
    </w:p>
    <w:p>
      <w:r>
        <w:t>20</w:t>
      </w:r>
    </w:p>
    <w:p>
      <w:r>
        <w:t>Phân bón trung/vi lượng</w:t>
      </w:r>
    </w:p>
    <w:p>
      <w:r>
        <w:t>Kg/lít</w:t>
      </w:r>
    </w:p>
    <w:p>
      <w:r>
        <w:t>2</w:t>
      </w:r>
    </w:p>
    <w:p>
      <w:r>
        <w:t>20</w:t>
      </w:r>
    </w:p>
    <w:p>
      <w:r>
        <w:t>Vôi bột</w:t>
      </w:r>
    </w:p>
    <w:p>
      <w:r>
        <w:t>kg</w:t>
      </w:r>
    </w:p>
    <w:p>
      <w:r>
        <w:t>30</w:t>
      </w:r>
    </w:p>
    <w:p>
      <w:r>
        <w:t>30</w:t>
      </w:r>
    </w:p>
    <w:p>
      <w:r>
        <w:t>30</w:t>
      </w:r>
    </w:p>
    <w:p>
      <w:r>
        <w:t>300</w:t>
      </w:r>
    </w:p>
    <w:p>
      <w:r>
        <w:t>3</w:t>
      </w:r>
    </w:p>
    <w:p>
      <w:r>
        <w:t>Thuốc BVTV (bao gồm: chất điều hòa sinh trưởng)</w:t>
      </w:r>
    </w:p>
    <w:p>
      <w:r>
        <w:t>Theo thực tế và ≤10% so với tổng dự toán của mục II</w:t>
      </w:r>
    </w:p>
    <w:p>
      <w:r>
        <w:t>4</w:t>
      </w:r>
    </w:p>
    <w:p>
      <w:r>
        <w:t>Dụng cụ, vật rẻ tiền mau hỏng</w:t>
      </w:r>
    </w:p>
    <w:p>
      <w:r>
        <w:t>Theo thực tế và ≤10% so với tổng dự toán của mục III</w:t>
      </w:r>
    </w:p>
    <w:p>
      <w:r>
        <w:t>5</w:t>
      </w:r>
    </w:p>
    <w:p>
      <w:r>
        <w:t>Năng lượng</w:t>
      </w:r>
    </w:p>
    <w:p>
      <w:r>
        <w:t>Theo thực tế</w:t>
      </w:r>
    </w:p>
    <w:p>
      <w:r>
        <w:t>6</w:t>
      </w:r>
    </w:p>
    <w:p>
      <w:r>
        <w:t>Vật tư, nguyên, nhiên, vật liệu (khác)</w:t>
      </w:r>
    </w:p>
    <w:p>
      <w:r>
        <w:t>Theo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*4-6 tháng; Khối lượng N; P 2 O 5 ; K 2 O trong bảng; là hàm lượng nguyên chất, căn cứ để tính khối lượng phân bón thương phẩm</w:t>
      </w:r>
    </w:p>
    <w:p>
      <w:r>
        <w:t>4. Nhóm cây hoa hoa cắt cành</w:t>
      </w:r>
    </w:p>
    <w:p>
      <w:r>
        <w:t>TT</w:t>
      </w:r>
    </w:p>
    <w:p>
      <w:r>
        <w:t>Nội dung chi</w:t>
      </w:r>
    </w:p>
    <w:p>
      <w:r>
        <w:t>Đơn vị</w:t>
      </w:r>
    </w:p>
    <w:p>
      <w:r>
        <w:t>Số lượng</w:t>
      </w:r>
    </w:p>
    <w:p>
      <w:r>
        <w:t>Lưu giữ, đánh giá tập đoàn công tác</w:t>
      </w:r>
    </w:p>
    <w:p>
      <w:r>
        <w:t>Chọn tạo vật liệu khởi đầu/ chọn dòng</w:t>
      </w:r>
    </w:p>
    <w:p>
      <w:r>
        <w:t>So sánh giống /biện pháp kỹ thuật</w:t>
      </w:r>
    </w:p>
    <w:p>
      <w:r>
        <w:t>Trình diễn</w:t>
      </w:r>
    </w:p>
    <w:p>
      <w:r>
        <w:t>1000 m 2  /6 tháng</w:t>
      </w:r>
    </w:p>
    <w:p>
      <w:r>
        <w:t>1000 m 2  /6 tháng</w:t>
      </w:r>
    </w:p>
    <w:p>
      <w:r>
        <w:t>1000 m 2  /6 tháng</w:t>
      </w:r>
    </w:p>
    <w:p>
      <w:r>
        <w:t>1000 m 2  /6 tháng</w:t>
      </w:r>
    </w:p>
    <w:p>
      <w:r>
        <w:t>I</w:t>
      </w:r>
    </w:p>
    <w:p>
      <w:r>
        <w:t>Chức danh thực hiện nhiệm vụ</w:t>
      </w:r>
    </w:p>
    <w:p>
      <w:r>
        <w:t>Thành viên chính, thành viên; Kỹ thuật viên, nhân viên hỗ trợ</w:t>
      </w:r>
    </w:p>
    <w:p>
      <w:r>
        <w:t>công</w:t>
      </w:r>
    </w:p>
    <w:p>
      <w:r>
        <w:t>80</w:t>
      </w:r>
    </w:p>
    <w:p>
      <w:r>
        <w:t>80</w:t>
      </w:r>
    </w:p>
    <w:p>
      <w:r>
        <w:t>80</w:t>
      </w:r>
    </w:p>
    <w:p>
      <w:r>
        <w:t>30</w:t>
      </w:r>
    </w:p>
    <w:p>
      <w:r>
        <w:t>II</w:t>
      </w:r>
    </w:p>
    <w:p>
      <w:r>
        <w:t>Công lao động phổ thông</w:t>
      </w:r>
    </w:p>
    <w:p>
      <w:r>
        <w:t>công</w:t>
      </w:r>
    </w:p>
    <w:p>
      <w:r>
        <w:t>120</w:t>
      </w:r>
    </w:p>
    <w:p>
      <w:r>
        <w:t>120</w:t>
      </w:r>
    </w:p>
    <w:p>
      <w:r>
        <w:t>120</w:t>
      </w:r>
    </w:p>
    <w:p>
      <w:r>
        <w:t>&lt;40</w:t>
      </w:r>
    </w:p>
    <w:p>
      <w:r>
        <w:t>III</w:t>
      </w:r>
    </w:p>
    <w:p>
      <w:r>
        <w:t>Vật tư, nguyên, nhiên, vật liệu</w:t>
      </w:r>
    </w:p>
    <w:p>
      <w:r>
        <w:t>1</w:t>
      </w:r>
    </w:p>
    <w:p>
      <w:r>
        <w:t>Giống</w:t>
      </w:r>
    </w:p>
    <w:p>
      <w:r>
        <w:t>mẫu</w:t>
      </w:r>
    </w:p>
    <w:p>
      <w:r>
        <w:t>100</w:t>
      </w:r>
    </w:p>
    <w:p>
      <w:r>
        <w:t>100</w:t>
      </w:r>
    </w:p>
    <w:p>
      <w:r>
        <w:t>30</w:t>
      </w:r>
    </w:p>
    <w:p>
      <w:r>
        <w:t>Cẩm chướng, cát tường, hướng dương...</w:t>
      </w:r>
    </w:p>
    <w:p>
      <w:r>
        <w:t>cây</w:t>
      </w:r>
    </w:p>
    <w:p>
      <w:r>
        <w:t>35000</w:t>
      </w:r>
    </w:p>
    <w:p>
      <w:r>
        <w:t>Cúc</w:t>
      </w:r>
    </w:p>
    <w:p>
      <w:r>
        <w:t>cây</w:t>
      </w:r>
    </w:p>
    <w:p>
      <w:r>
        <w:t>40000</w:t>
      </w:r>
    </w:p>
    <w:p>
      <w:r>
        <w:t>Hồng, đồng tiền</w:t>
      </w:r>
    </w:p>
    <w:p>
      <w:r>
        <w:t>cây</w:t>
      </w:r>
    </w:p>
    <w:p>
      <w:r>
        <w:t>6000</w:t>
      </w:r>
    </w:p>
    <w:p>
      <w:r>
        <w:t>2</w:t>
      </w:r>
    </w:p>
    <w:p>
      <w:r>
        <w:t>Phân bón</w:t>
      </w:r>
    </w:p>
    <w:p>
      <w:r>
        <w:t>Phân bón sinh học</w:t>
      </w:r>
    </w:p>
    <w:p>
      <w:r>
        <w:t>tấn</w:t>
      </w:r>
    </w:p>
    <w:p>
      <w:r>
        <w:t>0,1</w:t>
      </w:r>
    </w:p>
    <w:p>
      <w:r>
        <w:t>0,1</w:t>
      </w:r>
    </w:p>
    <w:p>
      <w:r>
        <w:t>0,1</w:t>
      </w:r>
    </w:p>
    <w:p>
      <w:r>
        <w:t>0,1</w:t>
      </w:r>
    </w:p>
    <w:p>
      <w:r>
        <w:t>hoặc Phân hữu cơ truyền thống</w:t>
      </w:r>
    </w:p>
    <w:p>
      <w:r>
        <w:t>tấn</w:t>
      </w:r>
    </w:p>
    <w:p>
      <w:r>
        <w:t>4</w:t>
      </w:r>
    </w:p>
    <w:p>
      <w:r>
        <w:t>4</w:t>
      </w:r>
    </w:p>
    <w:p>
      <w:r>
        <w:t>4</w:t>
      </w:r>
    </w:p>
    <w:p>
      <w:r>
        <w:t>4</w:t>
      </w:r>
    </w:p>
    <w:p>
      <w:r>
        <w:t>hoặc Phân hữu cơ sinh học</w:t>
      </w:r>
    </w:p>
    <w:p>
      <w:r>
        <w:t>tấn</w:t>
      </w:r>
    </w:p>
    <w:p>
      <w:r>
        <w:t>3</w:t>
      </w:r>
    </w:p>
    <w:p>
      <w:r>
        <w:t>3</w:t>
      </w:r>
    </w:p>
    <w:p>
      <w:r>
        <w:t>3</w:t>
      </w:r>
    </w:p>
    <w:p>
      <w:r>
        <w:t>3</w:t>
      </w:r>
    </w:p>
    <w:p>
      <w:r>
        <w:t>N</w:t>
      </w:r>
    </w:p>
    <w:p>
      <w:r>
        <w:t>kg</w:t>
      </w:r>
    </w:p>
    <w:p>
      <w:r>
        <w:t>35</w:t>
      </w:r>
    </w:p>
    <w:p>
      <w:r>
        <w:t>35</w:t>
      </w:r>
    </w:p>
    <w:p>
      <w:r>
        <w:t>35</w:t>
      </w:r>
    </w:p>
    <w:p>
      <w:r>
        <w:t>35</w:t>
      </w:r>
    </w:p>
    <w:p>
      <w:r>
        <w:t>P 2 O 5</w:t>
      </w:r>
    </w:p>
    <w:p>
      <w:r>
        <w:t>kg</w:t>
      </w:r>
    </w:p>
    <w:p>
      <w:r>
        <w:t>30</w:t>
      </w:r>
    </w:p>
    <w:p>
      <w:r>
        <w:t>30</w:t>
      </w:r>
    </w:p>
    <w:p>
      <w:r>
        <w:t>30</w:t>
      </w:r>
    </w:p>
    <w:p>
      <w:r>
        <w:t>30</w:t>
      </w:r>
    </w:p>
    <w:p>
      <w:r>
        <w:t>K 2 O</w:t>
      </w:r>
    </w:p>
    <w:p>
      <w:r>
        <w:t>kg</w:t>
      </w:r>
    </w:p>
    <w:p>
      <w:r>
        <w:t>25</w:t>
      </w:r>
    </w:p>
    <w:p>
      <w:r>
        <w:t>25</w:t>
      </w:r>
    </w:p>
    <w:p>
      <w:r>
        <w:t>25</w:t>
      </w:r>
    </w:p>
    <w:p>
      <w:r>
        <w:t>25</w:t>
      </w:r>
    </w:p>
    <w:p>
      <w:r>
        <w:t>Phân bón lá</w:t>
      </w:r>
    </w:p>
    <w:p>
      <w:r>
        <w:t>Kg/lít</w:t>
      </w:r>
    </w:p>
    <w:p>
      <w:r>
        <w:t>2</w:t>
      </w:r>
    </w:p>
    <w:p>
      <w:r>
        <w:t>2</w:t>
      </w:r>
    </w:p>
    <w:p>
      <w:r>
        <w:t>2</w:t>
      </w:r>
    </w:p>
    <w:p>
      <w:r>
        <w:t>2</w:t>
      </w:r>
    </w:p>
    <w:p>
      <w:r>
        <w:t>Phân vi lượng, kích thích sinh trưởng</w:t>
      </w:r>
    </w:p>
    <w:p>
      <w:r>
        <w:t>Kg/lít</w:t>
      </w:r>
    </w:p>
    <w:p>
      <w:r>
        <w:t>1</w:t>
      </w:r>
    </w:p>
    <w:p>
      <w:r>
        <w:t>1</w:t>
      </w:r>
    </w:p>
    <w:p>
      <w:r>
        <w:t>1</w:t>
      </w:r>
    </w:p>
    <w:p>
      <w:r>
        <w:t>1</w:t>
      </w:r>
    </w:p>
    <w:p>
      <w:r>
        <w:t>Vôi bột</w:t>
      </w:r>
    </w:p>
    <w:p>
      <w:r>
        <w:t>kg</w:t>
      </w:r>
    </w:p>
    <w:p>
      <w:r>
        <w:t>30</w:t>
      </w:r>
    </w:p>
    <w:p>
      <w:r>
        <w:t>30</w:t>
      </w:r>
    </w:p>
    <w:p>
      <w:r>
        <w:t>30</w:t>
      </w:r>
    </w:p>
    <w:p>
      <w:r>
        <w:t>30</w:t>
      </w:r>
    </w:p>
    <w:p>
      <w:r>
        <w:t>3</w:t>
      </w:r>
    </w:p>
    <w:p>
      <w:r>
        <w:t>Thuốc BVTV</w:t>
      </w:r>
    </w:p>
    <w:p>
      <w:r>
        <w:t>Theo thực tế và ≤10% so với tổng dự toán của mục II</w:t>
      </w:r>
    </w:p>
    <w:p>
      <w:r>
        <w:t>4</w:t>
      </w:r>
    </w:p>
    <w:p>
      <w:r>
        <w:t>Dụng cụ, vật rẻ tiền mau hỏng</w:t>
      </w:r>
    </w:p>
    <w:p>
      <w:r>
        <w:t>Theo thực tế và ≤10% so với tổng dự toán của mục III</w:t>
      </w:r>
    </w:p>
    <w:p>
      <w:r>
        <w:t>5</w:t>
      </w:r>
    </w:p>
    <w:p>
      <w:r>
        <w:t>Năng lượng</w:t>
      </w:r>
    </w:p>
    <w:p>
      <w:r>
        <w:t>Theo thực tế</w:t>
      </w:r>
    </w:p>
    <w:p>
      <w:r>
        <w:t>6</w:t>
      </w:r>
    </w:p>
    <w:p>
      <w:r>
        <w:t>Vật tư, nguyên, nhiên, vật liệu (khác)</w:t>
      </w:r>
    </w:p>
    <w:p>
      <w:r>
        <w:t>Theo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Khối lượng N; P 2 O 5 ; K 2 O trong bảng: là hàm lượng nguyên chất, căn cứ để tính khối lượng phân bón thương phẩm</w:t>
      </w:r>
    </w:p>
    <w:p>
      <w:r>
        <w:t>5. Nhóm cây hoa trồng từ củ</w:t>
      </w:r>
    </w:p>
    <w:p>
      <w:r>
        <w:t>TT</w:t>
      </w:r>
    </w:p>
    <w:p>
      <w:r>
        <w:t>Nội dung chi</w:t>
      </w:r>
    </w:p>
    <w:p>
      <w:r>
        <w:t>Đơn vị</w:t>
      </w:r>
    </w:p>
    <w:p>
      <w:r>
        <w:t>Số lượng</w:t>
      </w:r>
    </w:p>
    <w:p>
      <w:r>
        <w:t>Lưu giữ, đánh giá tập đoàn công tác</w:t>
      </w:r>
    </w:p>
    <w:p>
      <w:r>
        <w:t>Chọn tạo vật liệu khởi đầu/ chọn dòng</w:t>
      </w:r>
    </w:p>
    <w:p>
      <w:r>
        <w:t>So sánh giống /biện pháp kỹ thuật</w:t>
      </w:r>
    </w:p>
    <w:p>
      <w:r>
        <w:t>Trình diễn</w:t>
      </w:r>
    </w:p>
    <w:p>
      <w:r>
        <w:t>1000 m 2  /6 tháng</w:t>
      </w:r>
    </w:p>
    <w:p>
      <w:r>
        <w:t>1000 m 2  /6 tháng</w:t>
      </w:r>
    </w:p>
    <w:p>
      <w:r>
        <w:t>1000 m 2  /6 tháng</w:t>
      </w:r>
    </w:p>
    <w:p>
      <w:r>
        <w:t>1000 m 2 / 6 tháng</w:t>
      </w:r>
    </w:p>
    <w:p>
      <w:r>
        <w:t>I</w:t>
      </w:r>
    </w:p>
    <w:p>
      <w:r>
        <w:t>Chức danh thực hiện nhiệm vụ</w:t>
      </w:r>
    </w:p>
    <w:p>
      <w:r>
        <w:t>Thành viên chính, thành viên; Kỹ thuật viên, nhân viên hỗ trợ</w:t>
      </w:r>
    </w:p>
    <w:p>
      <w:r>
        <w:t>công</w:t>
      </w:r>
    </w:p>
    <w:p>
      <w:r>
        <w:t>80</w:t>
      </w:r>
    </w:p>
    <w:p>
      <w:r>
        <w:t>80</w:t>
      </w:r>
    </w:p>
    <w:p>
      <w:r>
        <w:t>80</w:t>
      </w:r>
    </w:p>
    <w:p>
      <w:r>
        <w:t>30</w:t>
      </w:r>
    </w:p>
    <w:p>
      <w:r>
        <w:t>II</w:t>
      </w:r>
    </w:p>
    <w:p>
      <w:r>
        <w:t>Công lao động phổ thông</w:t>
      </w:r>
    </w:p>
    <w:p>
      <w:r>
        <w:t>công</w:t>
      </w:r>
    </w:p>
    <w:p>
      <w:r>
        <w:t>120</w:t>
      </w:r>
    </w:p>
    <w:p>
      <w:r>
        <w:t>120</w:t>
      </w:r>
    </w:p>
    <w:p>
      <w:r>
        <w:t>120</w:t>
      </w:r>
    </w:p>
    <w:p>
      <w:r>
        <w:t>&lt;30</w:t>
      </w:r>
    </w:p>
    <w:p>
      <w:r>
        <w:t>III</w:t>
      </w:r>
    </w:p>
    <w:p>
      <w:r>
        <w:t>Vật tư, nguyên, nhiên, vật liệu</w:t>
      </w:r>
    </w:p>
    <w:p>
      <w:r>
        <w:t>1</w:t>
      </w:r>
    </w:p>
    <w:p>
      <w:r>
        <w:t>Giống</w:t>
      </w:r>
    </w:p>
    <w:p>
      <w:r>
        <w:t>mẫu</w:t>
      </w:r>
    </w:p>
    <w:p>
      <w:r>
        <w:t>100</w:t>
      </w:r>
    </w:p>
    <w:p>
      <w:r>
        <w:t>100</w:t>
      </w:r>
    </w:p>
    <w:p>
      <w:r>
        <w:t>25</w:t>
      </w:r>
    </w:p>
    <w:p>
      <w:r>
        <w:t>Hoa lily, thược dược...</w:t>
      </w:r>
    </w:p>
    <w:p>
      <w:r>
        <w:t>củ</w:t>
      </w:r>
    </w:p>
    <w:p>
      <w:r>
        <w:t>20000</w:t>
      </w:r>
    </w:p>
    <w:p>
      <w:r>
        <w:t>Hoa loa kèn, lay ơn, huệ, tulip...</w:t>
      </w:r>
    </w:p>
    <w:p>
      <w:r>
        <w:t>củ</w:t>
      </w:r>
    </w:p>
    <w:p>
      <w:r>
        <w:t>20000</w:t>
      </w:r>
    </w:p>
    <w:p>
      <w:r>
        <w:t>2</w:t>
      </w:r>
    </w:p>
    <w:p>
      <w:r>
        <w:t>Phân bón</w:t>
      </w:r>
    </w:p>
    <w:p>
      <w:r>
        <w:t>Phân bón sinh học</w:t>
      </w:r>
    </w:p>
    <w:p>
      <w:r>
        <w:t>tấn</w:t>
      </w:r>
    </w:p>
    <w:p>
      <w:r>
        <w:t>0,1</w:t>
      </w:r>
    </w:p>
    <w:p>
      <w:r>
        <w:t>0,1</w:t>
      </w:r>
    </w:p>
    <w:p>
      <w:r>
        <w:t>0,1</w:t>
      </w:r>
    </w:p>
    <w:p>
      <w:r>
        <w:t>0,1</w:t>
      </w:r>
    </w:p>
    <w:p>
      <w:r>
        <w:t>hoặc Phân hữu cơ truyền thống</w:t>
      </w:r>
    </w:p>
    <w:p>
      <w:r>
        <w:t>tấn</w:t>
      </w:r>
    </w:p>
    <w:p>
      <w:r>
        <w:t>4</w:t>
      </w:r>
    </w:p>
    <w:p>
      <w:r>
        <w:t>4</w:t>
      </w:r>
    </w:p>
    <w:p>
      <w:r>
        <w:t>4</w:t>
      </w:r>
    </w:p>
    <w:p>
      <w:r>
        <w:t>4</w:t>
      </w:r>
    </w:p>
    <w:p>
      <w:r>
        <w:t>hoặc Phân hữu cơ sinh học</w:t>
      </w:r>
    </w:p>
    <w:p>
      <w:r>
        <w:t>tấn</w:t>
      </w:r>
    </w:p>
    <w:p>
      <w:r>
        <w:t>3</w:t>
      </w:r>
    </w:p>
    <w:p>
      <w:r>
        <w:t>3</w:t>
      </w:r>
    </w:p>
    <w:p>
      <w:r>
        <w:t>3</w:t>
      </w:r>
    </w:p>
    <w:p>
      <w:r>
        <w:t>3</w:t>
      </w:r>
    </w:p>
    <w:p>
      <w:r>
        <w:t>N</w:t>
      </w:r>
    </w:p>
    <w:p>
      <w:r>
        <w:t>kg</w:t>
      </w:r>
    </w:p>
    <w:p>
      <w:r>
        <w:t>35</w:t>
      </w:r>
    </w:p>
    <w:p>
      <w:r>
        <w:t>35</w:t>
      </w:r>
    </w:p>
    <w:p>
      <w:r>
        <w:t>35</w:t>
      </w:r>
    </w:p>
    <w:p>
      <w:r>
        <w:t>35</w:t>
      </w:r>
    </w:p>
    <w:p>
      <w:r>
        <w:t>P 2 O 5</w:t>
      </w:r>
    </w:p>
    <w:p>
      <w:r>
        <w:t>kg</w:t>
      </w:r>
    </w:p>
    <w:p>
      <w:r>
        <w:t>30</w:t>
      </w:r>
    </w:p>
    <w:p>
      <w:r>
        <w:t>30</w:t>
      </w:r>
    </w:p>
    <w:p>
      <w:r>
        <w:t>30</w:t>
      </w:r>
    </w:p>
    <w:p>
      <w:r>
        <w:t>30</w:t>
      </w:r>
    </w:p>
    <w:p>
      <w:r>
        <w:t>K 2 O</w:t>
      </w:r>
    </w:p>
    <w:p>
      <w:r>
        <w:t>kg</w:t>
      </w:r>
    </w:p>
    <w:p>
      <w:r>
        <w:t>30</w:t>
      </w:r>
    </w:p>
    <w:p>
      <w:r>
        <w:t>30</w:t>
      </w:r>
    </w:p>
    <w:p>
      <w:r>
        <w:t>30</w:t>
      </w:r>
    </w:p>
    <w:p>
      <w:r>
        <w:t>30</w:t>
      </w:r>
    </w:p>
    <w:p>
      <w:r>
        <w:t>Phân bón lá</w:t>
      </w:r>
    </w:p>
    <w:p>
      <w:r>
        <w:t>Kg/lít</w:t>
      </w:r>
    </w:p>
    <w:p>
      <w:r>
        <w:t>2</w:t>
      </w:r>
    </w:p>
    <w:p>
      <w:r>
        <w:t>2</w:t>
      </w:r>
    </w:p>
    <w:p>
      <w:r>
        <w:t>2</w:t>
      </w:r>
    </w:p>
    <w:p>
      <w:r>
        <w:t>Phân bón trung/vi lượng</w:t>
      </w:r>
    </w:p>
    <w:p>
      <w:r>
        <w:t>Kg/lít</w:t>
      </w:r>
    </w:p>
    <w:p>
      <w:r>
        <w:t>2</w:t>
      </w:r>
    </w:p>
    <w:p>
      <w:r>
        <w:t>2</w:t>
      </w:r>
    </w:p>
    <w:p>
      <w:r>
        <w:t>2</w:t>
      </w:r>
    </w:p>
    <w:p>
      <w:r>
        <w:t>3</w:t>
      </w:r>
    </w:p>
    <w:p>
      <w:r>
        <w:t>Thuốc BVTV</w:t>
      </w:r>
    </w:p>
    <w:p>
      <w:r>
        <w:t>Theo thực tế và ≤10% so với tổng dự toán của mục III</w:t>
      </w:r>
    </w:p>
    <w:p>
      <w:r>
        <w:t>4</w:t>
      </w:r>
    </w:p>
    <w:p>
      <w:r>
        <w:t>Dụng cụ, vật rẻ tiền mau hỏng</w:t>
      </w:r>
    </w:p>
    <w:p>
      <w:r>
        <w:t>Theo thực tế và ≤10% so với tổng dự toán của mục III</w:t>
      </w:r>
    </w:p>
    <w:p>
      <w:r>
        <w:t>5</w:t>
      </w:r>
    </w:p>
    <w:p>
      <w:r>
        <w:t>Năng lượng</w:t>
      </w:r>
    </w:p>
    <w:p>
      <w:r>
        <w:t>Theo thực tế</w:t>
      </w:r>
    </w:p>
    <w:p>
      <w:r>
        <w:t>6</w:t>
      </w:r>
    </w:p>
    <w:p>
      <w:r>
        <w:t>Vật tư, nguyên, nhiên, vật liệu (khác)</w:t>
      </w:r>
    </w:p>
    <w:p>
      <w:r>
        <w:t>Theo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Khối lượng N; P 2 O 5 ; K 2 O trong bảng: là hàm lượng nguyên chất, căn cứ để tính khối lượng phân bón thương phẩm</w:t>
      </w:r>
    </w:p>
    <w:p>
      <w:r>
        <w:t>6. Nhóm cây hoa chậu, hoa thảm</w:t>
      </w:r>
    </w:p>
    <w:p>
      <w:r>
        <w:t>TT</w:t>
      </w:r>
    </w:p>
    <w:p>
      <w:r>
        <w:t>Nội dung chi</w:t>
      </w:r>
    </w:p>
    <w:p>
      <w:r>
        <w:t>Đơn vị</w:t>
      </w:r>
    </w:p>
    <w:p>
      <w:r>
        <w:t>Số lượng</w:t>
      </w:r>
    </w:p>
    <w:p>
      <w:r>
        <w:t>Lưu giữ, đánh giá tập đoàn công tác</w:t>
      </w:r>
    </w:p>
    <w:p>
      <w:r>
        <w:t>Chọn tạo vật liệu khởi đầu/ chọn dòng</w:t>
      </w:r>
    </w:p>
    <w:p>
      <w:r>
        <w:t>So sánh giống /biện pháp kỹ thuật</w:t>
      </w:r>
    </w:p>
    <w:p>
      <w:r>
        <w:t>Trình diễn</w:t>
      </w:r>
    </w:p>
    <w:p>
      <w:r>
        <w:t>1000 m 2  /năm</w:t>
      </w:r>
    </w:p>
    <w:p>
      <w:r>
        <w:t>1000 m 2  /năm</w:t>
      </w:r>
    </w:p>
    <w:p>
      <w:r>
        <w:t>1000 m 2  /năm</w:t>
      </w:r>
    </w:p>
    <w:p>
      <w:r>
        <w:t>1000 m 2  /năm</w:t>
      </w:r>
    </w:p>
    <w:p>
      <w:r>
        <w:t>I</w:t>
      </w:r>
    </w:p>
    <w:p>
      <w:r>
        <w:t>Chức danh thực hiện nhiệm vụ</w:t>
      </w:r>
    </w:p>
    <w:p>
      <w:r>
        <w:t>1</w:t>
      </w:r>
    </w:p>
    <w:p>
      <w:r>
        <w:t>Thành viên chính; Thành viên; Kỹ thuật viên, nhân viên hỗ trợ</w:t>
      </w:r>
    </w:p>
    <w:p>
      <w:r>
        <w:t>công</w:t>
      </w:r>
    </w:p>
    <w:p>
      <w:r>
        <w:t>100</w:t>
      </w:r>
    </w:p>
    <w:p>
      <w:r>
        <w:t>100</w:t>
      </w:r>
    </w:p>
    <w:p>
      <w:r>
        <w:t>100</w:t>
      </w:r>
    </w:p>
    <w:p>
      <w:r>
        <w:t>30</w:t>
      </w:r>
    </w:p>
    <w:p>
      <w:r>
        <w:t>II</w:t>
      </w:r>
    </w:p>
    <w:p>
      <w:r>
        <w:t>Công lao động phổ thông</w:t>
      </w:r>
    </w:p>
    <w:p>
      <w:r>
        <w:t>công</w:t>
      </w:r>
    </w:p>
    <w:p>
      <w:r>
        <w:t>120</w:t>
      </w:r>
    </w:p>
    <w:p>
      <w:r>
        <w:t>140</w:t>
      </w:r>
    </w:p>
    <w:p>
      <w:r>
        <w:t>140</w:t>
      </w:r>
    </w:p>
    <w:p>
      <w:r>
        <w:t>&lt;30</w:t>
      </w:r>
    </w:p>
    <w:p>
      <w:r>
        <w:t>III</w:t>
      </w:r>
    </w:p>
    <w:p>
      <w:r>
        <w:t>Vật tư, nguyên, nhiên, vật liệu</w:t>
      </w:r>
    </w:p>
    <w:p>
      <w:r>
        <w:t>1</w:t>
      </w:r>
    </w:p>
    <w:p>
      <w:r>
        <w:t>Giống</w:t>
      </w:r>
    </w:p>
    <w:p>
      <w:r>
        <w:t>mẫu</w:t>
      </w:r>
    </w:p>
    <w:p>
      <w:r>
        <w:t>100</w:t>
      </w:r>
    </w:p>
    <w:p>
      <w:r>
        <w:t>100</w:t>
      </w:r>
    </w:p>
    <w:p>
      <w:r>
        <w:t>25</w:t>
      </w:r>
    </w:p>
    <w:p>
      <w:r>
        <w:t>Hoa lan</w:t>
      </w:r>
    </w:p>
    <w:p>
      <w:r>
        <w:t>cây</w:t>
      </w:r>
    </w:p>
    <w:p>
      <w:r>
        <w:t>30000</w:t>
      </w:r>
    </w:p>
    <w:p>
      <w:r>
        <w:t>Hoa hồng môn, phượng lê, trầu bà, lan ý, Vạn niên thanh, vạn lộc, kim tiền thảo...</w:t>
      </w:r>
    </w:p>
    <w:p>
      <w:r>
        <w:t>cây</w:t>
      </w:r>
    </w:p>
    <w:p>
      <w:r>
        <w:t>20000</w:t>
      </w:r>
    </w:p>
    <w:p>
      <w:r>
        <w:t>Hoa dạ yến thảo, phong nữ thảo, hương thảo, dừa cạn,...</w:t>
      </w:r>
    </w:p>
    <w:p>
      <w:r>
        <w:t>cây</w:t>
      </w:r>
    </w:p>
    <w:p>
      <w:r>
        <w:t>25000</w:t>
      </w:r>
    </w:p>
    <w:p>
      <w:r>
        <w:t>2</w:t>
      </w:r>
    </w:p>
    <w:p>
      <w:r>
        <w:t>Phân bón</w:t>
      </w:r>
    </w:p>
    <w:p>
      <w:r>
        <w:t>Phân bón sinh học</w:t>
      </w:r>
    </w:p>
    <w:p>
      <w:r>
        <w:t>tấn</w:t>
      </w:r>
    </w:p>
    <w:p>
      <w:r>
        <w:t>0,1</w:t>
      </w:r>
    </w:p>
    <w:p>
      <w:r>
        <w:t>0,1</w:t>
      </w:r>
    </w:p>
    <w:p>
      <w:r>
        <w:t>0,1</w:t>
      </w:r>
    </w:p>
    <w:p>
      <w:r>
        <w:t>0,1</w:t>
      </w:r>
    </w:p>
    <w:p>
      <w:r>
        <w:t>hoặc Phân hữu cơ truyền thống</w:t>
      </w:r>
    </w:p>
    <w:p>
      <w:r>
        <w:t>tấn</w:t>
      </w:r>
    </w:p>
    <w:p>
      <w:r>
        <w:t>4</w:t>
      </w:r>
    </w:p>
    <w:p>
      <w:r>
        <w:t>4</w:t>
      </w:r>
    </w:p>
    <w:p>
      <w:r>
        <w:t>4</w:t>
      </w:r>
    </w:p>
    <w:p>
      <w:r>
        <w:t>4</w:t>
      </w:r>
    </w:p>
    <w:p>
      <w:r>
        <w:t>hoặc Phân hữu cơ sinh học</w:t>
      </w:r>
    </w:p>
    <w:p>
      <w:r>
        <w:t>tấn</w:t>
      </w:r>
    </w:p>
    <w:p>
      <w:r>
        <w:t>3</w:t>
      </w:r>
    </w:p>
    <w:p>
      <w:r>
        <w:t>3</w:t>
      </w:r>
    </w:p>
    <w:p>
      <w:r>
        <w:t>3</w:t>
      </w:r>
    </w:p>
    <w:p>
      <w:r>
        <w:t>3</w:t>
      </w:r>
    </w:p>
    <w:p>
      <w:r>
        <w:t>N</w:t>
      </w:r>
    </w:p>
    <w:p>
      <w:r>
        <w:t>kg</w:t>
      </w:r>
    </w:p>
    <w:p>
      <w:r>
        <w:t>40</w:t>
      </w:r>
    </w:p>
    <w:p>
      <w:r>
        <w:t>40</w:t>
      </w:r>
    </w:p>
    <w:p>
      <w:r>
        <w:t>40</w:t>
      </w:r>
    </w:p>
    <w:p>
      <w:r>
        <w:t>40</w:t>
      </w:r>
    </w:p>
    <w:p>
      <w:r>
        <w:t>P 2 O 5</w:t>
      </w:r>
    </w:p>
    <w:p>
      <w:r>
        <w:t>kg</w:t>
      </w:r>
    </w:p>
    <w:p>
      <w:r>
        <w:t>50</w:t>
      </w:r>
    </w:p>
    <w:p>
      <w:r>
        <w:t>50</w:t>
      </w:r>
    </w:p>
    <w:p>
      <w:r>
        <w:t>50</w:t>
      </w:r>
    </w:p>
    <w:p>
      <w:r>
        <w:t>50</w:t>
      </w:r>
    </w:p>
    <w:p>
      <w:r>
        <w:t>K 2 O</w:t>
      </w:r>
    </w:p>
    <w:p>
      <w:r>
        <w:t>kg</w:t>
      </w:r>
    </w:p>
    <w:p>
      <w:r>
        <w:t>40</w:t>
      </w:r>
    </w:p>
    <w:p>
      <w:r>
        <w:t>40</w:t>
      </w:r>
    </w:p>
    <w:p>
      <w:r>
        <w:t>40</w:t>
      </w:r>
    </w:p>
    <w:p>
      <w:r>
        <w:t>40</w:t>
      </w:r>
    </w:p>
    <w:p>
      <w:r>
        <w:t>Phân bón lá</w:t>
      </w:r>
    </w:p>
    <w:p>
      <w:r>
        <w:t>Kg/lít</w:t>
      </w:r>
    </w:p>
    <w:p>
      <w:r>
        <w:t>2</w:t>
      </w:r>
    </w:p>
    <w:p>
      <w:r>
        <w:t>2</w:t>
      </w:r>
    </w:p>
    <w:p>
      <w:r>
        <w:t>2</w:t>
      </w:r>
    </w:p>
    <w:p>
      <w:r>
        <w:t>2</w:t>
      </w:r>
    </w:p>
    <w:p>
      <w:r>
        <w:t>Phân vi lượng, kích thích sinh trưởng</w:t>
      </w:r>
    </w:p>
    <w:p>
      <w:r>
        <w:t>Kg/lít</w:t>
      </w:r>
    </w:p>
    <w:p>
      <w:r>
        <w:t>2</w:t>
      </w:r>
    </w:p>
    <w:p>
      <w:r>
        <w:t>2</w:t>
      </w:r>
    </w:p>
    <w:p>
      <w:r>
        <w:t>2</w:t>
      </w:r>
    </w:p>
    <w:p>
      <w:r>
        <w:t>2</w:t>
      </w:r>
    </w:p>
    <w:p>
      <w:r>
        <w:t>3</w:t>
      </w:r>
    </w:p>
    <w:p>
      <w:r>
        <w:t>Thuốc BVTV</w:t>
      </w:r>
    </w:p>
    <w:p>
      <w:r>
        <w:t>Theo thực tế và ≤10% so với tổng dự toán của mục III</w:t>
      </w:r>
    </w:p>
    <w:p>
      <w:r>
        <w:t>4</w:t>
      </w:r>
    </w:p>
    <w:p>
      <w:r>
        <w:t>Dụng cụ, vật rẻ tiền mau hỏng</w:t>
      </w:r>
    </w:p>
    <w:p>
      <w:r>
        <w:t>Theo thực tế và ≤10% so với tổng dự toán của mục III</w:t>
      </w:r>
    </w:p>
    <w:p>
      <w:r>
        <w:t>5</w:t>
      </w:r>
    </w:p>
    <w:p>
      <w:r>
        <w:t>Năng lượng</w:t>
      </w:r>
    </w:p>
    <w:p>
      <w:r>
        <w:t>Theo thực tế</w:t>
      </w:r>
    </w:p>
    <w:p>
      <w:r>
        <w:t>6</w:t>
      </w:r>
    </w:p>
    <w:p>
      <w:r>
        <w:t>Vật tư, nguyên, nhiên, vật liệu (khác)</w:t>
      </w:r>
    </w:p>
    <w:p>
      <w:r>
        <w:t>Theo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Khối lượng N; P 2 O 5 ; K 2 O trong bảng: là hàm lượng nguyên chất, căn cứ để tính khối lượng phân bón thương phẩm</w:t>
      </w:r>
    </w:p>
    <w:p>
      <w:r>
        <w:t>7. Nhóm cây cảnh</w:t>
      </w:r>
    </w:p>
    <w:p>
      <w:r>
        <w:t>TT</w:t>
      </w:r>
    </w:p>
    <w:p>
      <w:r>
        <w:t>Nội dung chi</w:t>
      </w:r>
    </w:p>
    <w:p>
      <w:r>
        <w:t>Đơn vị</w:t>
      </w:r>
    </w:p>
    <w:p>
      <w:r>
        <w:t>Số lượng</w:t>
      </w:r>
    </w:p>
    <w:p>
      <w:r>
        <w:t>Lưu giữ, đánh giá tập đoàn công tác</w:t>
      </w:r>
    </w:p>
    <w:p>
      <w:r>
        <w:t>Chọn tạo vật liệu khởi đầu/ chọn dòng</w:t>
      </w:r>
    </w:p>
    <w:p>
      <w:r>
        <w:t>So sánh giống /biện pháp kỹ thuật</w:t>
      </w:r>
    </w:p>
    <w:p>
      <w:r>
        <w:t>Trình diễn</w:t>
      </w:r>
    </w:p>
    <w:p>
      <w:r>
        <w:t>1000 m 2  /năm</w:t>
      </w:r>
    </w:p>
    <w:p>
      <w:r>
        <w:t>1000 m 2  /năm</w:t>
      </w:r>
    </w:p>
    <w:p>
      <w:r>
        <w:t>1000 m 2  /năm</w:t>
      </w:r>
    </w:p>
    <w:p>
      <w:r>
        <w:t>1000 m 2  /năm</w:t>
      </w:r>
    </w:p>
    <w:p>
      <w:r>
        <w:t>I</w:t>
      </w:r>
    </w:p>
    <w:p>
      <w:r>
        <w:t>Chức danh thực hiện nhiệm vụ</w:t>
      </w:r>
    </w:p>
    <w:p>
      <w:r>
        <w:t>Thành viên chính, thành viên; Kỹ thuật viên, nhân viên hỗ trợ</w:t>
      </w:r>
    </w:p>
    <w:p>
      <w:r>
        <w:t>công</w:t>
      </w:r>
    </w:p>
    <w:p>
      <w:r>
        <w:t>80</w:t>
      </w:r>
    </w:p>
    <w:p>
      <w:r>
        <w:t>80</w:t>
      </w:r>
    </w:p>
    <w:p>
      <w:r>
        <w:t>80</w:t>
      </w:r>
    </w:p>
    <w:p>
      <w:r>
        <w:t>30</w:t>
      </w:r>
    </w:p>
    <w:p>
      <w:r>
        <w:t>II</w:t>
      </w:r>
    </w:p>
    <w:p>
      <w:r>
        <w:t>Công lao động phổ thông</w:t>
      </w:r>
    </w:p>
    <w:p>
      <w:r>
        <w:t>công</w:t>
      </w:r>
    </w:p>
    <w:p>
      <w:r>
        <w:t>140</w:t>
      </w:r>
    </w:p>
    <w:p>
      <w:r>
        <w:t>140</w:t>
      </w:r>
    </w:p>
    <w:p>
      <w:r>
        <w:t>140</w:t>
      </w:r>
    </w:p>
    <w:p>
      <w:r>
        <w:t>&lt;30</w:t>
      </w:r>
    </w:p>
    <w:p>
      <w:r>
        <w:t>III</w:t>
      </w:r>
    </w:p>
    <w:p>
      <w:r>
        <w:t>Vật tư, nguyên, nhiên, vật liệu</w:t>
      </w:r>
    </w:p>
    <w:p>
      <w:r>
        <w:t>1</w:t>
      </w:r>
    </w:p>
    <w:p>
      <w:r>
        <w:t>Giống</w:t>
      </w:r>
    </w:p>
    <w:p>
      <w:r>
        <w:t>mẫu</w:t>
      </w:r>
    </w:p>
    <w:p>
      <w:r>
        <w:t>100</w:t>
      </w:r>
    </w:p>
    <w:p>
      <w:r>
        <w:t>100</w:t>
      </w:r>
    </w:p>
    <w:p>
      <w:r>
        <w:t>30</w:t>
      </w:r>
    </w:p>
    <w:p>
      <w:r>
        <w:t>Đào, mai, quất, trà, hải đường, đỗ quyên, mẫu đơn, nhất chi mai...</w:t>
      </w:r>
    </w:p>
    <w:p>
      <w:r>
        <w:t>cây</w:t>
      </w:r>
    </w:p>
    <w:p>
      <w:r>
        <w:t>1000</w:t>
      </w:r>
    </w:p>
    <w:p>
      <w:r>
        <w:t>Cây hoa giấy, mộc hương...</w:t>
      </w:r>
    </w:p>
    <w:p>
      <w:r>
        <w:t>cây</w:t>
      </w:r>
    </w:p>
    <w:p>
      <w:r>
        <w:t>1500</w:t>
      </w:r>
    </w:p>
    <w:p>
      <w:r>
        <w:t>Cây hoa sen, súng...</w:t>
      </w:r>
    </w:p>
    <w:p>
      <w:r>
        <w:t>cây</w:t>
      </w:r>
    </w:p>
    <w:p>
      <w:r>
        <w:t>400</w:t>
      </w:r>
    </w:p>
    <w:p>
      <w:r>
        <w:t>2</w:t>
      </w:r>
    </w:p>
    <w:p>
      <w:r>
        <w:t>Phân bón</w:t>
      </w:r>
    </w:p>
    <w:p>
      <w:r>
        <w:t>Phân bón sinh học</w:t>
      </w:r>
    </w:p>
    <w:p>
      <w:r>
        <w:t>tấn</w:t>
      </w:r>
    </w:p>
    <w:p>
      <w:r>
        <w:t>0,1</w:t>
      </w:r>
    </w:p>
    <w:p>
      <w:r>
        <w:t>0,1</w:t>
      </w:r>
    </w:p>
    <w:p>
      <w:r>
        <w:t>0,1</w:t>
      </w:r>
    </w:p>
    <w:p>
      <w:r>
        <w:t>0,1</w:t>
      </w:r>
    </w:p>
    <w:p>
      <w:r>
        <w:t>hoặc Phân hữu cơ truyền thống</w:t>
      </w:r>
    </w:p>
    <w:p>
      <w:r>
        <w:t>tấn</w:t>
      </w:r>
    </w:p>
    <w:p>
      <w:r>
        <w:t>4</w:t>
      </w:r>
    </w:p>
    <w:p>
      <w:r>
        <w:t>4</w:t>
      </w:r>
    </w:p>
    <w:p>
      <w:r>
        <w:t>4</w:t>
      </w:r>
    </w:p>
    <w:p>
      <w:r>
        <w:t>4</w:t>
      </w:r>
    </w:p>
    <w:p>
      <w:r>
        <w:t>hoặc Phân hữu cơ sinh học</w:t>
      </w:r>
    </w:p>
    <w:p>
      <w:r>
        <w:t>tấn</w:t>
      </w:r>
    </w:p>
    <w:p>
      <w:r>
        <w:t>3</w:t>
      </w:r>
    </w:p>
    <w:p>
      <w:r>
        <w:t>3</w:t>
      </w:r>
    </w:p>
    <w:p>
      <w:r>
        <w:t>3</w:t>
      </w:r>
    </w:p>
    <w:p>
      <w:r>
        <w:t>3</w:t>
      </w:r>
    </w:p>
    <w:p>
      <w:r>
        <w:t>N</w:t>
      </w:r>
    </w:p>
    <w:p>
      <w:r>
        <w:t>kg</w:t>
      </w:r>
    </w:p>
    <w:p>
      <w:r>
        <w:t>40</w:t>
      </w:r>
    </w:p>
    <w:p>
      <w:r>
        <w:t>40</w:t>
      </w:r>
    </w:p>
    <w:p>
      <w:r>
        <w:t>40</w:t>
      </w:r>
    </w:p>
    <w:p>
      <w:r>
        <w:t>40</w:t>
      </w:r>
    </w:p>
    <w:p>
      <w:r>
        <w:t>P 2 O 5</w:t>
      </w:r>
    </w:p>
    <w:p>
      <w:r>
        <w:t>kg</w:t>
      </w:r>
    </w:p>
    <w:p>
      <w:r>
        <w:t>50</w:t>
      </w:r>
    </w:p>
    <w:p>
      <w:r>
        <w:t>50</w:t>
      </w:r>
    </w:p>
    <w:p>
      <w:r>
        <w:t>50</w:t>
      </w:r>
    </w:p>
    <w:p>
      <w:r>
        <w:t>50</w:t>
      </w:r>
    </w:p>
    <w:p>
      <w:r>
        <w:t>K 2 O</w:t>
      </w:r>
    </w:p>
    <w:p>
      <w:r>
        <w:t>kg</w:t>
      </w:r>
    </w:p>
    <w:p>
      <w:r>
        <w:t>40</w:t>
      </w:r>
    </w:p>
    <w:p>
      <w:r>
        <w:t>40</w:t>
      </w:r>
    </w:p>
    <w:p>
      <w:r>
        <w:t>40</w:t>
      </w:r>
    </w:p>
    <w:p>
      <w:r>
        <w:t>40</w:t>
      </w:r>
    </w:p>
    <w:p>
      <w:r>
        <w:t>Phân bón lá</w:t>
      </w:r>
    </w:p>
    <w:p>
      <w:r>
        <w:t>Kg/lít</w:t>
      </w:r>
    </w:p>
    <w:p>
      <w:r>
        <w:t>2</w:t>
      </w:r>
    </w:p>
    <w:p>
      <w:r>
        <w:t>2</w:t>
      </w:r>
    </w:p>
    <w:p>
      <w:r>
        <w:t>2</w:t>
      </w:r>
    </w:p>
    <w:p>
      <w:r>
        <w:t>2</w:t>
      </w:r>
    </w:p>
    <w:p>
      <w:r>
        <w:t>Phân vi lượng, kích thích sinh trưởng</w:t>
      </w:r>
    </w:p>
    <w:p>
      <w:r>
        <w:t>Kg/lít</w:t>
      </w:r>
    </w:p>
    <w:p>
      <w:r>
        <w:t>2</w:t>
      </w:r>
    </w:p>
    <w:p>
      <w:r>
        <w:t>2</w:t>
      </w:r>
    </w:p>
    <w:p>
      <w:r>
        <w:t>2</w:t>
      </w:r>
    </w:p>
    <w:p>
      <w:r>
        <w:t>2</w:t>
      </w:r>
    </w:p>
    <w:p>
      <w:r>
        <w:t>Vôi bột</w:t>
      </w:r>
    </w:p>
    <w:p>
      <w:r>
        <w:t>kg</w:t>
      </w:r>
    </w:p>
    <w:p>
      <w:r>
        <w:t>30</w:t>
      </w:r>
    </w:p>
    <w:p>
      <w:r>
        <w:t>30</w:t>
      </w:r>
    </w:p>
    <w:p>
      <w:r>
        <w:t>30</w:t>
      </w:r>
    </w:p>
    <w:p>
      <w:r>
        <w:t>30</w:t>
      </w:r>
    </w:p>
    <w:p>
      <w:r>
        <w:t>3</w:t>
      </w:r>
    </w:p>
    <w:p>
      <w:r>
        <w:t>Thuốc BVTV</w:t>
      </w:r>
    </w:p>
    <w:p>
      <w:r>
        <w:t>Theo thực tế và ≤10% so với tổng dự toán của mục III</w:t>
      </w:r>
    </w:p>
    <w:p>
      <w:r>
        <w:t>4</w:t>
      </w:r>
    </w:p>
    <w:p>
      <w:r>
        <w:t>Dụng cụ, vật rẻ tiền mau hỏng</w:t>
      </w:r>
    </w:p>
    <w:p>
      <w:r>
        <w:t>Theo thực tế và ≤10% so với tổng dự toán của mục III</w:t>
      </w:r>
    </w:p>
    <w:p>
      <w:r>
        <w:t>5</w:t>
      </w:r>
    </w:p>
    <w:p>
      <w:r>
        <w:t>Năng lượng</w:t>
      </w:r>
    </w:p>
    <w:p>
      <w:r>
        <w:t>Theo thực tế</w:t>
      </w:r>
    </w:p>
    <w:p>
      <w:r>
        <w:t>6</w:t>
      </w:r>
    </w:p>
    <w:p>
      <w:r>
        <w:t>Vật tư, nguyên, nhiên, vật liệu (khác)</w:t>
      </w:r>
    </w:p>
    <w:p>
      <w:r>
        <w:t>Theo thực tế</w:t>
      </w:r>
    </w:p>
    <w:p>
      <w:r>
        <w:t>IV</w:t>
      </w:r>
    </w:p>
    <w:p>
      <w:r>
        <w:t>Chi trả dịch vụ thuê ngoài phục vụ hoạt động nghiên cứu</w:t>
      </w:r>
    </w:p>
    <w:p>
      <w:r>
        <w:t>Theo các quy định và thực tế</w:t>
      </w:r>
    </w:p>
    <w:p>
      <w:r>
        <w:t>V</w:t>
      </w:r>
    </w:p>
    <w:p>
      <w:r>
        <w:t>Chi khác</w:t>
      </w:r>
    </w:p>
    <w:p>
      <w:r>
        <w:t>Theo các quy định và thực tế</w:t>
      </w:r>
    </w:p>
    <w:p>
      <w:r>
        <w:t>Ghi chú:  Khối lượng N; P 2 O 5 ; K 2 O trong bảng: là hàm lượng nguyên chất, căn cứ để tính khối lượng phân bón thương phẩm</w:t>
      </w:r>
    </w:p>
    <w:p>
      <w:r>
        <w:t>PHỤ LỤC V:</w:t>
      </w:r>
    </w:p>
    <w:p>
      <w:r>
        <w:t>ĐỊNH MỨC KINH TẾ- KỸ THUẬT NHIỆM VỤ KH&amp;CN CÂY CÔNG NGHIỆP</w:t>
      </w:r>
    </w:p>
    <w:p>
      <w:r>
        <w:t>(Kèm theo Quyết định số 4162/BNN-KHCN ngày 28 tháng 11 năm 2024 của của Bộ trưởng Bộ Nông nghiệp và PTNT)</w:t>
      </w:r>
    </w:p>
    <w:p>
      <w:r>
        <w:t>1. Cây cà phê chè</w:t>
      </w:r>
    </w:p>
    <w:p>
      <w:r>
        <w:t>ĐVT: ha/năm</w:t>
      </w:r>
    </w:p>
    <w:p>
      <w:r>
        <w:t>TT</w:t>
      </w:r>
    </w:p>
    <w:p>
      <w:r>
        <w:t>Nội dung chi</w:t>
      </w:r>
    </w:p>
    <w:p>
      <w:r>
        <w:t>Đơn vị</w:t>
      </w:r>
    </w:p>
    <w:p>
      <w:r>
        <w:t>Số lượng</w:t>
      </w:r>
    </w:p>
    <w:p>
      <w:r>
        <w:t>Đánh giá vườn tập đoàn/ tạo vật liệu khởi đầu/ chọn dòng</w:t>
      </w:r>
    </w:p>
    <w:p>
      <w:r>
        <w:t>So sánh giống/biện pháp kỹ thuật canh tác</w:t>
      </w:r>
    </w:p>
    <w:p>
      <w:r>
        <w:t>Trình diễn (giống mới, quy trình công nghệ mới…)</w:t>
      </w:r>
    </w:p>
    <w:p>
      <w:r>
        <w:t>Trồng mới/Giai đoạn kiến thiết cơ bản</w:t>
      </w:r>
    </w:p>
    <w:p>
      <w:r>
        <w:t>Kinh doanh</w:t>
      </w:r>
    </w:p>
    <w:p>
      <w:r>
        <w:t>Trồng mới/Giai đoạn kiến thiết cơ bản</w:t>
      </w:r>
    </w:p>
    <w:p>
      <w:r>
        <w:t>Kinh doanh</w:t>
      </w:r>
    </w:p>
    <w:p>
      <w:r>
        <w:t>Trồng mới/Giai đoạn kiến thiết cơ bản</w:t>
      </w:r>
    </w:p>
    <w:p>
      <w:r>
        <w:t>Kinh doanh</w:t>
      </w:r>
    </w:p>
    <w:p>
      <w:r>
        <w:t>I</w:t>
      </w:r>
    </w:p>
    <w:p>
      <w:r>
        <w:t>Chức danh thực hiện nhiệm vụ</w:t>
      </w:r>
    </w:p>
    <w:p>
      <w:r>
        <w:t>Thành viên chính; thành viên; kỹ thuật viên, nhân viên hỗ trợ</w:t>
      </w:r>
    </w:p>
    <w:p>
      <w:r>
        <w:t>công</w:t>
      </w:r>
    </w:p>
    <w:p>
      <w:r>
        <w:t>400</w:t>
      </w:r>
    </w:p>
    <w:p>
      <w:r>
        <w:t>400</w:t>
      </w:r>
    </w:p>
    <w:p>
      <w:r>
        <w:t>400</w:t>
      </w:r>
    </w:p>
    <w:p>
      <w:r>
        <w:t>400</w:t>
      </w:r>
    </w:p>
    <w:p>
      <w:r>
        <w:t>40</w:t>
      </w:r>
    </w:p>
    <w:p>
      <w:r>
        <w:t>80</w:t>
      </w:r>
    </w:p>
    <w:p>
      <w:r>
        <w:t>II</w:t>
      </w:r>
    </w:p>
    <w:p>
      <w:r>
        <w:t>Công lao động phổ thông</w:t>
      </w:r>
    </w:p>
    <w:p>
      <w:r>
        <w:t>công</w:t>
      </w:r>
    </w:p>
    <w:p>
      <w:r>
        <w:t>≤400</w:t>
      </w:r>
    </w:p>
    <w:p>
      <w:r>
        <w:t>≤400</w:t>
      </w:r>
    </w:p>
    <w:p>
      <w:r>
        <w:t>≤400</w:t>
      </w:r>
    </w:p>
    <w:p>
      <w:r>
        <w:t>≤400</w:t>
      </w:r>
    </w:p>
    <w:p>
      <w:r>
        <w:t>≤40</w:t>
      </w:r>
    </w:p>
    <w:p>
      <w:r>
        <w:t>≤80</w:t>
      </w:r>
    </w:p>
    <w:p>
      <w:r>
        <w:t>III</w:t>
      </w:r>
    </w:p>
    <w:p>
      <w:r>
        <w:t>Nguyên vật liệu</w:t>
      </w:r>
    </w:p>
    <w:p>
      <w:r>
        <w:t>1</w:t>
      </w:r>
    </w:p>
    <w:p>
      <w:r>
        <w:t>Cây giống</w:t>
      </w:r>
    </w:p>
    <w:p>
      <w:r>
        <w:t>Cây cà phê chè (+ số cây trồng dặm)</w:t>
      </w:r>
    </w:p>
    <w:p>
      <w:r>
        <w:t>cây</w:t>
      </w:r>
    </w:p>
    <w:p>
      <w:r>
        <w:t>5.500 (500)</w:t>
      </w:r>
    </w:p>
    <w:p>
      <w:r>
        <w:t>5.500 (500)</w:t>
      </w:r>
    </w:p>
    <w:p>
      <w:r>
        <w:t>5.500 (500)</w:t>
      </w:r>
    </w:p>
    <w:p>
      <w:r>
        <w:t>Cây che bóng (+ số cây trồng dặm)</w:t>
      </w:r>
    </w:p>
    <w:p>
      <w:r>
        <w:t>cây</w:t>
      </w:r>
    </w:p>
    <w:p>
      <w:r>
        <w:t>300 (50)</w:t>
      </w:r>
    </w:p>
    <w:p>
      <w:r>
        <w:t>300 (50)</w:t>
      </w:r>
    </w:p>
    <w:p>
      <w:r>
        <w:t>300 (50)</w:t>
      </w:r>
    </w:p>
    <w:p>
      <w:r>
        <w:t>Hạt muồng</w:t>
      </w:r>
    </w:p>
    <w:p>
      <w:r>
        <w:t>kg</w:t>
      </w:r>
    </w:p>
    <w:p>
      <w:r>
        <w:t>10</w:t>
      </w:r>
    </w:p>
    <w:p>
      <w:r>
        <w:t>10</w:t>
      </w:r>
    </w:p>
    <w:p>
      <w:r>
        <w:t>15</w:t>
      </w:r>
    </w:p>
    <w:p>
      <w:r>
        <w:t>2</w:t>
      </w:r>
    </w:p>
    <w:p>
      <w:r>
        <w:t>Phân bón</w:t>
      </w:r>
    </w:p>
    <w:p>
      <w:r>
        <w:t>2.1</w:t>
      </w:r>
    </w:p>
    <w:p>
      <w:r>
        <w:t>N</w:t>
      </w:r>
    </w:p>
    <w:p>
      <w:r>
        <w:t>kg</w:t>
      </w:r>
    </w:p>
    <w:p>
      <w:r>
        <w:t>150</w:t>
      </w:r>
    </w:p>
    <w:p>
      <w:r>
        <w:t>250</w:t>
      </w:r>
    </w:p>
    <w:p>
      <w:r>
        <w:t>150</w:t>
      </w:r>
    </w:p>
    <w:p>
      <w:r>
        <w:t>250</w:t>
      </w:r>
    </w:p>
    <w:p>
      <w:r>
        <w:t>50</w:t>
      </w:r>
    </w:p>
    <w:p>
      <w:r>
        <w:t>250</w:t>
      </w:r>
    </w:p>
    <w:p>
      <w:r>
        <w:t>2.2</w:t>
      </w:r>
    </w:p>
    <w:p>
      <w:r>
        <w:t>P 2 O 5</w:t>
      </w:r>
    </w:p>
    <w:p>
      <w:r>
        <w:t>kg</w:t>
      </w:r>
    </w:p>
    <w:p>
      <w:r>
        <w:t>120</w:t>
      </w:r>
    </w:p>
    <w:p>
      <w:r>
        <w:t>120</w:t>
      </w:r>
    </w:p>
    <w:p>
      <w:r>
        <w:t>120</w:t>
      </w:r>
    </w:p>
    <w:p>
      <w:r>
        <w:t>120</w:t>
      </w:r>
    </w:p>
    <w:p>
      <w:r>
        <w:t>150</w:t>
      </w:r>
    </w:p>
    <w:p>
      <w:r>
        <w:t>120</w:t>
      </w:r>
    </w:p>
    <w:p>
      <w:r>
        <w:t>2.3</w:t>
      </w:r>
    </w:p>
    <w:p>
      <w:r>
        <w:t>K 2 O</w:t>
      </w:r>
    </w:p>
    <w:p>
      <w:r>
        <w:t>kg</w:t>
      </w:r>
    </w:p>
    <w:p>
      <w:r>
        <w:t>120</w:t>
      </w:r>
    </w:p>
    <w:p>
      <w:r>
        <w:t>250</w:t>
      </w:r>
    </w:p>
    <w:p>
      <w:r>
        <w:t>120</w:t>
      </w:r>
    </w:p>
    <w:p>
      <w:r>
        <w:t>150</w:t>
      </w:r>
    </w:p>
    <w:p>
      <w:r>
        <w:t>30</w:t>
      </w:r>
    </w:p>
    <w:p>
      <w:r>
        <w:t>250</w:t>
      </w:r>
    </w:p>
    <w:p>
      <w:r>
        <w:t>2.4</w:t>
      </w:r>
    </w:p>
    <w:p>
      <w:r>
        <w:t>Phân vi sinh</w:t>
      </w:r>
    </w:p>
    <w:p>
      <w:r>
        <w:t>tấn</w:t>
      </w:r>
    </w:p>
    <w:p>
      <w:r>
        <w:t>3</w:t>
      </w:r>
    </w:p>
    <w:p>
      <w:r>
        <w:t>1</w:t>
      </w:r>
    </w:p>
    <w:p>
      <w:r>
        <w:t>3</w:t>
      </w:r>
    </w:p>
    <w:p>
      <w:r>
        <w:t>3</w:t>
      </w:r>
    </w:p>
    <w:p>
      <w:r>
        <w:t>3</w:t>
      </w:r>
    </w:p>
    <w:p>
      <w:r>
        <w:t>3</w:t>
      </w:r>
    </w:p>
    <w:p>
      <w:r>
        <w:t>2.5</w:t>
      </w:r>
    </w:p>
    <w:p>
      <w:r>
        <w:t>Hoặc phân hữu cơ truyền thống</w:t>
      </w:r>
    </w:p>
    <w:p>
      <w:r>
        <w:t>tấn</w:t>
      </w:r>
    </w:p>
    <w:p>
      <w:r>
        <w:t>30</w:t>
      </w:r>
    </w:p>
    <w:p>
      <w:r>
        <w:t>10</w:t>
      </w:r>
    </w:p>
    <w:p>
      <w:r>
        <w:t>30</w:t>
      </w:r>
    </w:p>
    <w:p>
      <w:r>
        <w:t>30</w:t>
      </w:r>
    </w:p>
    <w:p>
      <w:r>
        <w:t>30</w:t>
      </w:r>
    </w:p>
    <w:p>
      <w:r>
        <w:t>30</w:t>
      </w:r>
    </w:p>
    <w:p>
      <w:r>
        <w:t>2.6</w:t>
      </w:r>
    </w:p>
    <w:p>
      <w:r>
        <w:t>Vôi bột (xử lý đất + bón lót)</w:t>
      </w:r>
    </w:p>
    <w:p>
      <w:r>
        <w:t>kg</w:t>
      </w:r>
    </w:p>
    <w:p>
      <w:r>
        <w:t>1.000</w:t>
      </w:r>
    </w:p>
    <w:p>
      <w:r>
        <w:t>1.000</w:t>
      </w:r>
    </w:p>
    <w:p>
      <w:r>
        <w:t>1.000</w:t>
      </w:r>
    </w:p>
    <w:p>
      <w:r>
        <w:t>2.7</w:t>
      </w:r>
    </w:p>
    <w:p>
      <w:r>
        <w:t>Phân vi lượng</w:t>
      </w:r>
    </w:p>
    <w:p>
      <w:r>
        <w:t>kg</w:t>
      </w:r>
    </w:p>
    <w:p>
      <w:r>
        <w:t>Theo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r>
        <w:t>2. Cây cà phê vối</w:t>
      </w:r>
    </w:p>
    <w:p>
      <w:r>
        <w:t>ĐVT: ha/năm</w:t>
      </w:r>
    </w:p>
    <w:p>
      <w:r>
        <w:t>TT</w:t>
      </w:r>
    </w:p>
    <w:p>
      <w:r>
        <w:t>Nội dung chi</w:t>
      </w:r>
    </w:p>
    <w:p>
      <w:r>
        <w:t>Đơn vị</w:t>
      </w:r>
    </w:p>
    <w:p>
      <w:r>
        <w:t>Số lượng</w:t>
      </w:r>
    </w:p>
    <w:p>
      <w:r>
        <w:t>Đánh giá vườn tập đoàn/ tạo vật liệu khởi đầu/ chọn dòng</w:t>
      </w:r>
    </w:p>
    <w:p>
      <w:r>
        <w:t>So sánh giống/ biện pháp kỹ thuật canh tác</w:t>
      </w:r>
    </w:p>
    <w:p>
      <w:r>
        <w:t>Trình diễn (giống mới, quy trình công nghệ mới...)</w:t>
      </w:r>
    </w:p>
    <w:p>
      <w:r>
        <w:t>Trồng mới/ Giai đoạn kiến thiết cơ bản</w:t>
      </w:r>
    </w:p>
    <w:p>
      <w:r>
        <w:t>Kinh doanh</w:t>
      </w:r>
    </w:p>
    <w:p>
      <w:r>
        <w:t>Trồng mới/ Giai đoạn kiến thiết cơ bản</w:t>
      </w:r>
    </w:p>
    <w:p>
      <w:r>
        <w:t>Kinh doanh</w:t>
      </w:r>
    </w:p>
    <w:p>
      <w:r>
        <w:t>Trồng mới/ Giai đoạn kiến thiết cơ bản</w:t>
      </w:r>
    </w:p>
    <w:p>
      <w:r>
        <w:t>Kinh doanh</w:t>
      </w:r>
    </w:p>
    <w:p>
      <w:r>
        <w:t>I</w:t>
      </w:r>
    </w:p>
    <w:p>
      <w:r>
        <w:t>Chức danh thực hiện nhiệm vụ</w:t>
      </w:r>
    </w:p>
    <w:p>
      <w:r>
        <w:t>Thành viên chính; thành viên; kỹ thuật viên, nhân viên hỗ trợ</w:t>
      </w:r>
    </w:p>
    <w:p>
      <w:r>
        <w:t>công</w:t>
      </w:r>
    </w:p>
    <w:p>
      <w:r>
        <w:t>400</w:t>
      </w:r>
    </w:p>
    <w:p>
      <w:r>
        <w:t>400</w:t>
      </w:r>
    </w:p>
    <w:p>
      <w:r>
        <w:t>400</w:t>
      </w:r>
    </w:p>
    <w:p>
      <w:r>
        <w:t>400</w:t>
      </w:r>
    </w:p>
    <w:p>
      <w:r>
        <w:t>80</w:t>
      </w:r>
    </w:p>
    <w:p>
      <w:r>
        <w:t>80</w:t>
      </w:r>
    </w:p>
    <w:p>
      <w:r>
        <w:t>II</w:t>
      </w:r>
    </w:p>
    <w:p>
      <w:r>
        <w:t>Công lao động phổ thông</w:t>
      </w:r>
    </w:p>
    <w:p>
      <w:r>
        <w:t>công</w:t>
      </w:r>
    </w:p>
    <w:p>
      <w:r>
        <w:t>≤400</w:t>
      </w:r>
    </w:p>
    <w:p>
      <w:r>
        <w:t>≤400</w:t>
      </w:r>
    </w:p>
    <w:p>
      <w:r>
        <w:t>≤400</w:t>
      </w:r>
    </w:p>
    <w:p>
      <w:r>
        <w:t>≤400</w:t>
      </w:r>
    </w:p>
    <w:p>
      <w:r>
        <w:t>≤80</w:t>
      </w:r>
    </w:p>
    <w:p>
      <w:r>
        <w:t>≤80</w:t>
      </w:r>
    </w:p>
    <w:p>
      <w:r>
        <w:t>III</w:t>
      </w:r>
    </w:p>
    <w:p>
      <w:r>
        <w:t>Nguyên vật liệu</w:t>
      </w:r>
    </w:p>
    <w:p>
      <w:r>
        <w:t>1</w:t>
      </w:r>
    </w:p>
    <w:p>
      <w:r>
        <w:t>Cây giống</w:t>
      </w:r>
    </w:p>
    <w:p>
      <w:r>
        <w:t>Cây cà phê vối trồng mới (+ số cây trồng dặm)</w:t>
      </w:r>
    </w:p>
    <w:p>
      <w:r>
        <w:t>cây</w:t>
      </w:r>
    </w:p>
    <w:p>
      <w:r>
        <w:t>1.200(120)</w:t>
      </w:r>
    </w:p>
    <w:p>
      <w:r>
        <w:t>1.200(120)</w:t>
      </w:r>
    </w:p>
    <w:p>
      <w:r>
        <w:t>1.200(120)</w:t>
      </w:r>
    </w:p>
    <w:p>
      <w:r>
        <w:t>Cây che bóng (+ số cây trồng dặm)</w:t>
      </w:r>
    </w:p>
    <w:p>
      <w:r>
        <w:t>cây</w:t>
      </w:r>
    </w:p>
    <w:p>
      <w:r>
        <w:t>300 (50)</w:t>
      </w:r>
    </w:p>
    <w:p>
      <w:r>
        <w:t>300 (50)</w:t>
      </w:r>
    </w:p>
    <w:p>
      <w:r>
        <w:t>300 (50)</w:t>
      </w:r>
    </w:p>
    <w:p>
      <w:r>
        <w:t>Hạt muồng</w:t>
      </w:r>
    </w:p>
    <w:p>
      <w:r>
        <w:t>kg</w:t>
      </w:r>
    </w:p>
    <w:p>
      <w:r>
        <w:t>10</w:t>
      </w:r>
    </w:p>
    <w:p>
      <w:r>
        <w:t>10</w:t>
      </w:r>
    </w:p>
    <w:p>
      <w:r>
        <w:t>10</w:t>
      </w:r>
    </w:p>
    <w:p>
      <w:r>
        <w:t>2</w:t>
      </w:r>
    </w:p>
    <w:p>
      <w:r>
        <w:t>Phân bón</w:t>
      </w:r>
    </w:p>
    <w:p>
      <w:r>
        <w:t>2.1</w:t>
      </w:r>
    </w:p>
    <w:p>
      <w:r>
        <w:t>N</w:t>
      </w:r>
    </w:p>
    <w:p>
      <w:r>
        <w:t>kg</w:t>
      </w:r>
    </w:p>
    <w:p>
      <w:r>
        <w:t>180</w:t>
      </w:r>
    </w:p>
    <w:p>
      <w:r>
        <w:t>300</w:t>
      </w:r>
    </w:p>
    <w:p>
      <w:r>
        <w:t>180</w:t>
      </w:r>
    </w:p>
    <w:p>
      <w:r>
        <w:t>300</w:t>
      </w:r>
    </w:p>
    <w:p>
      <w:r>
        <w:t>180</w:t>
      </w:r>
    </w:p>
    <w:p>
      <w:r>
        <w:t>300</w:t>
      </w:r>
    </w:p>
    <w:p>
      <w:r>
        <w:t>2.2</w:t>
      </w:r>
    </w:p>
    <w:p>
      <w:r>
        <w:t>P 2 O 5</w:t>
      </w:r>
    </w:p>
    <w:p>
      <w:r>
        <w:t>kg</w:t>
      </w:r>
    </w:p>
    <w:p>
      <w:r>
        <w:t>100</w:t>
      </w:r>
    </w:p>
    <w:p>
      <w:r>
        <w:t>100</w:t>
      </w:r>
    </w:p>
    <w:p>
      <w:r>
        <w:t>100</w:t>
      </w:r>
    </w:p>
    <w:p>
      <w:r>
        <w:t>120</w:t>
      </w:r>
    </w:p>
    <w:p>
      <w:r>
        <w:t>100</w:t>
      </w:r>
    </w:p>
    <w:p>
      <w:r>
        <w:t>120</w:t>
      </w:r>
    </w:p>
    <w:p>
      <w:r>
        <w:t>2.3</w:t>
      </w:r>
    </w:p>
    <w:p>
      <w:r>
        <w:t>K 2 O</w:t>
      </w:r>
    </w:p>
    <w:p>
      <w:r>
        <w:t>kg</w:t>
      </w:r>
    </w:p>
    <w:p>
      <w:r>
        <w:t>120</w:t>
      </w:r>
    </w:p>
    <w:p>
      <w:r>
        <w:t>300</w:t>
      </w:r>
    </w:p>
    <w:p>
      <w:r>
        <w:t>120</w:t>
      </w:r>
    </w:p>
    <w:p>
      <w:r>
        <w:t>300</w:t>
      </w:r>
    </w:p>
    <w:p>
      <w:r>
        <w:t>120</w:t>
      </w:r>
    </w:p>
    <w:p>
      <w:r>
        <w:t>300</w:t>
      </w:r>
    </w:p>
    <w:p>
      <w:r>
        <w:t>2.4</w:t>
      </w:r>
    </w:p>
    <w:p>
      <w:r>
        <w:t>Phân vi sinh</w:t>
      </w:r>
    </w:p>
    <w:p>
      <w:r>
        <w:t>tấn</w:t>
      </w:r>
    </w:p>
    <w:p>
      <w:r>
        <w:t>2</w:t>
      </w:r>
    </w:p>
    <w:p>
      <w:r>
        <w:t>1</w:t>
      </w:r>
    </w:p>
    <w:p>
      <w:r>
        <w:t>2</w:t>
      </w:r>
    </w:p>
    <w:p>
      <w:r>
        <w:t>2</w:t>
      </w:r>
    </w:p>
    <w:p>
      <w:r>
        <w:t>2</w:t>
      </w:r>
    </w:p>
    <w:p>
      <w:r>
        <w:t>1</w:t>
      </w:r>
    </w:p>
    <w:p>
      <w:r>
        <w:t>2.5</w:t>
      </w:r>
    </w:p>
    <w:p>
      <w:r>
        <w:t>Hoặc phân hữu cơ truyền thống</w:t>
      </w:r>
    </w:p>
    <w:p>
      <w:r>
        <w:t>tấn</w:t>
      </w:r>
    </w:p>
    <w:p>
      <w:r>
        <w:t>20</w:t>
      </w:r>
    </w:p>
    <w:p>
      <w:r>
        <w:t>10</w:t>
      </w:r>
    </w:p>
    <w:p>
      <w:r>
        <w:t>20</w:t>
      </w:r>
    </w:p>
    <w:p>
      <w:r>
        <w:t>20</w:t>
      </w:r>
    </w:p>
    <w:p>
      <w:r>
        <w:t>20</w:t>
      </w:r>
    </w:p>
    <w:p>
      <w:r>
        <w:t>10</w:t>
      </w:r>
    </w:p>
    <w:p>
      <w:r>
        <w:t>2.6</w:t>
      </w:r>
    </w:p>
    <w:p>
      <w:r>
        <w:t>Vôi bột (xử lý đất + bón lót)</w:t>
      </w:r>
    </w:p>
    <w:p>
      <w:r>
        <w:t>kg</w:t>
      </w:r>
    </w:p>
    <w:p>
      <w:r>
        <w:t>1.000</w:t>
      </w:r>
    </w:p>
    <w:p>
      <w:r>
        <w:t>1.000</w:t>
      </w:r>
    </w:p>
    <w:p>
      <w:r>
        <w:t>1.000</w:t>
      </w:r>
    </w:p>
    <w:p>
      <w:r>
        <w:t>2.7</w:t>
      </w:r>
    </w:p>
    <w:p>
      <w:r>
        <w:t>Phân vi lượng</w:t>
      </w:r>
    </w:p>
    <w:p>
      <w:r>
        <w:t>kg</w:t>
      </w:r>
    </w:p>
    <w:p>
      <w:r>
        <w:t>Theo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r>
        <w:t>3. Cây ca cao</w:t>
      </w:r>
    </w:p>
    <w:p>
      <w:r>
        <w:t>ĐVT: ha/năm</w:t>
      </w:r>
    </w:p>
    <w:p>
      <w:r>
        <w:t>TT</w:t>
      </w:r>
    </w:p>
    <w:p>
      <w:r>
        <w:t>Nội dung chi</w:t>
      </w:r>
    </w:p>
    <w:p>
      <w:r>
        <w:t>Đơn vị</w:t>
      </w:r>
    </w:p>
    <w:p>
      <w:r>
        <w:t>Số lượng</w:t>
      </w:r>
    </w:p>
    <w:p>
      <w:r>
        <w:t>Đánh giá vườn tập đoàn/ tạo vật liệu khởi đầu/ chọn dòng</w:t>
      </w:r>
    </w:p>
    <w:p>
      <w:r>
        <w:t>So sánh giống/ biện pháp kỹ thuật canh tác</w:t>
      </w:r>
    </w:p>
    <w:p>
      <w:r>
        <w:t>Trình diễn (giống mới, quy trình công nghệ mới...)</w:t>
      </w:r>
    </w:p>
    <w:p>
      <w:r>
        <w:t>Trồng mới/ Giai đoạn kiến thiết cơ bản</w:t>
      </w:r>
    </w:p>
    <w:p>
      <w:r>
        <w:t>Kinh doanh</w:t>
      </w:r>
    </w:p>
    <w:p>
      <w:r>
        <w:t>Trồng mới/ Giai đoạn kiến thiết cơ bản</w:t>
      </w:r>
    </w:p>
    <w:p>
      <w:r>
        <w:t>Kinh doanh</w:t>
      </w:r>
    </w:p>
    <w:p>
      <w:r>
        <w:t>Trồng mới/ Giai đoạn kiến thiết cơ bản</w:t>
      </w:r>
    </w:p>
    <w:p>
      <w:r>
        <w:t>Kinh doanh</w:t>
      </w:r>
    </w:p>
    <w:p>
      <w:r>
        <w:t>I</w:t>
      </w:r>
    </w:p>
    <w:p>
      <w:r>
        <w:t>Chức danh thực hiện nhiệm vụ</w:t>
      </w:r>
    </w:p>
    <w:p>
      <w:r>
        <w:t>Thành viên chính; thành viên; kỹ thuật viên, nhân viên hỗ trợ</w:t>
      </w:r>
    </w:p>
    <w:p>
      <w:r>
        <w:t>công</w:t>
      </w:r>
    </w:p>
    <w:p>
      <w:r>
        <w:t>280</w:t>
      </w:r>
    </w:p>
    <w:p>
      <w:r>
        <w:t>250</w:t>
      </w:r>
    </w:p>
    <w:p>
      <w:r>
        <w:t>280</w:t>
      </w:r>
    </w:p>
    <w:p>
      <w:r>
        <w:t>250</w:t>
      </w:r>
    </w:p>
    <w:p>
      <w:r>
        <w:t>56</w:t>
      </w:r>
    </w:p>
    <w:p>
      <w:r>
        <w:t>56</w:t>
      </w:r>
    </w:p>
    <w:p>
      <w:r>
        <w:t>II</w:t>
      </w:r>
    </w:p>
    <w:p>
      <w:r>
        <w:t>Công lao động phổ thông</w:t>
      </w:r>
    </w:p>
    <w:p>
      <w:r>
        <w:t>công</w:t>
      </w:r>
    </w:p>
    <w:p>
      <w:r>
        <w:t>&lt;280</w:t>
      </w:r>
    </w:p>
    <w:p>
      <w:r>
        <w:t>&lt;250</w:t>
      </w:r>
    </w:p>
    <w:p>
      <w:r>
        <w:t>&lt;280</w:t>
      </w:r>
    </w:p>
    <w:p>
      <w:r>
        <w:t>&lt;250</w:t>
      </w:r>
    </w:p>
    <w:p>
      <w:r>
        <w:t>&lt;56</w:t>
      </w:r>
    </w:p>
    <w:p>
      <w:r>
        <w:t>&lt;56</w:t>
      </w:r>
    </w:p>
    <w:p>
      <w:r>
        <w:t>III</w:t>
      </w:r>
    </w:p>
    <w:p>
      <w:r>
        <w:t>Nguyên vật liệu</w:t>
      </w:r>
    </w:p>
    <w:p>
      <w:r>
        <w:t>1</w:t>
      </w:r>
    </w:p>
    <w:p>
      <w:r>
        <w:t>Cây giống</w:t>
      </w:r>
    </w:p>
    <w:p>
      <w:r>
        <w:t>Cây ca cao (+ số cây trồng dặm)</w:t>
      </w:r>
    </w:p>
    <w:p>
      <w:r>
        <w:t>cây</w:t>
      </w:r>
    </w:p>
    <w:p>
      <w:r>
        <w:t>1.200(120)</w:t>
      </w:r>
    </w:p>
    <w:p>
      <w:r>
        <w:t>1.200(120)</w:t>
      </w:r>
    </w:p>
    <w:p>
      <w:r>
        <w:t>1.200(120)</w:t>
      </w:r>
    </w:p>
    <w:p>
      <w:r>
        <w:t>Cây che bóng (+ số cây trồng dặm)</w:t>
      </w:r>
    </w:p>
    <w:p>
      <w:r>
        <w:t>cây</w:t>
      </w:r>
    </w:p>
    <w:p>
      <w:r>
        <w:t>300 (30)</w:t>
      </w:r>
    </w:p>
    <w:p>
      <w:r>
        <w:t>300 (30)</w:t>
      </w:r>
    </w:p>
    <w:p>
      <w:r>
        <w:t>300 (30)</w:t>
      </w:r>
    </w:p>
    <w:p>
      <w:r>
        <w:t>Hạt muồng</w:t>
      </w:r>
    </w:p>
    <w:p>
      <w:r>
        <w:t>kg</w:t>
      </w:r>
    </w:p>
    <w:p>
      <w:r>
        <w:t>10</w:t>
      </w:r>
    </w:p>
    <w:p>
      <w:r>
        <w:t>10</w:t>
      </w:r>
    </w:p>
    <w:p>
      <w:r>
        <w:t>10</w:t>
      </w:r>
    </w:p>
    <w:p>
      <w:r>
        <w:t>2</w:t>
      </w:r>
    </w:p>
    <w:p>
      <w:r>
        <w:t>Phân bón</w:t>
      </w:r>
    </w:p>
    <w:p>
      <w:r>
        <w:t>2.1</w:t>
      </w:r>
    </w:p>
    <w:p>
      <w:r>
        <w:t>N</w:t>
      </w:r>
    </w:p>
    <w:p>
      <w:r>
        <w:t>kg</w:t>
      </w:r>
    </w:p>
    <w:p>
      <w:r>
        <w:t>115</w:t>
      </w:r>
    </w:p>
    <w:p>
      <w:r>
        <w:t>160</w:t>
      </w:r>
    </w:p>
    <w:p>
      <w:r>
        <w:t>115</w:t>
      </w:r>
    </w:p>
    <w:p>
      <w:r>
        <w:t>160</w:t>
      </w:r>
    </w:p>
    <w:p>
      <w:r>
        <w:t>115</w:t>
      </w:r>
    </w:p>
    <w:p>
      <w:r>
        <w:t>160</w:t>
      </w:r>
    </w:p>
    <w:p>
      <w:r>
        <w:t>2.2</w:t>
      </w:r>
    </w:p>
    <w:p>
      <w:r>
        <w:t>P 2 O 5</w:t>
      </w:r>
    </w:p>
    <w:p>
      <w:r>
        <w:t>kg</w:t>
      </w:r>
    </w:p>
    <w:p>
      <w:r>
        <w:t>80</w:t>
      </w:r>
    </w:p>
    <w:p>
      <w:r>
        <w:t>80</w:t>
      </w:r>
    </w:p>
    <w:p>
      <w:r>
        <w:t>80</w:t>
      </w:r>
    </w:p>
    <w:p>
      <w:r>
        <w:t>80</w:t>
      </w:r>
    </w:p>
    <w:p>
      <w:r>
        <w:t>80</w:t>
      </w:r>
    </w:p>
    <w:p>
      <w:r>
        <w:t>80</w:t>
      </w:r>
    </w:p>
    <w:p>
      <w:r>
        <w:t>2.3</w:t>
      </w:r>
    </w:p>
    <w:p>
      <w:r>
        <w:t>K 2 O</w:t>
      </w:r>
    </w:p>
    <w:p>
      <w:r>
        <w:t>kg</w:t>
      </w:r>
    </w:p>
    <w:p>
      <w:r>
        <w:t>60</w:t>
      </w:r>
    </w:p>
    <w:p>
      <w:r>
        <w:t>270</w:t>
      </w:r>
    </w:p>
    <w:p>
      <w:r>
        <w:t>60</w:t>
      </w:r>
    </w:p>
    <w:p>
      <w:r>
        <w:t>270</w:t>
      </w:r>
    </w:p>
    <w:p>
      <w:r>
        <w:t>60</w:t>
      </w:r>
    </w:p>
    <w:p>
      <w:r>
        <w:t>270</w:t>
      </w:r>
    </w:p>
    <w:p>
      <w:r>
        <w:t>2.4</w:t>
      </w:r>
    </w:p>
    <w:p>
      <w:r>
        <w:t>Phân vi sinh</w:t>
      </w:r>
    </w:p>
    <w:p>
      <w:r>
        <w:t>tấn</w:t>
      </w:r>
    </w:p>
    <w:p>
      <w:r>
        <w:t>2</w:t>
      </w:r>
    </w:p>
    <w:p>
      <w:r>
        <w:t>2</w:t>
      </w:r>
    </w:p>
    <w:p>
      <w:r>
        <w:t>2</w:t>
      </w:r>
    </w:p>
    <w:p>
      <w:r>
        <w:t>2</w:t>
      </w:r>
    </w:p>
    <w:p>
      <w:r>
        <w:t>2</w:t>
      </w:r>
    </w:p>
    <w:p>
      <w:r>
        <w:t>2</w:t>
      </w:r>
    </w:p>
    <w:p>
      <w:r>
        <w:t>2.5</w:t>
      </w:r>
    </w:p>
    <w:p>
      <w:r>
        <w:t>Hoặc phân hữu cơ truyền thống</w:t>
      </w:r>
    </w:p>
    <w:p>
      <w:r>
        <w:t>tấn</w:t>
      </w:r>
    </w:p>
    <w:p>
      <w:r>
        <w:t>20</w:t>
      </w:r>
    </w:p>
    <w:p>
      <w:r>
        <w:t>20</w:t>
      </w:r>
    </w:p>
    <w:p>
      <w:r>
        <w:t>20</w:t>
      </w:r>
    </w:p>
    <w:p>
      <w:r>
        <w:t>20</w:t>
      </w:r>
    </w:p>
    <w:p>
      <w:r>
        <w:t>20</w:t>
      </w:r>
    </w:p>
    <w:p>
      <w:r>
        <w:t>20</w:t>
      </w:r>
    </w:p>
    <w:p>
      <w:r>
        <w:t>2.6</w:t>
      </w:r>
    </w:p>
    <w:p>
      <w:r>
        <w:t>Phân bón lá</w:t>
      </w:r>
    </w:p>
    <w:p>
      <w:r>
        <w:t>Kg/lít</w:t>
      </w:r>
    </w:p>
    <w:p>
      <w:r>
        <w:t>2</w:t>
      </w:r>
    </w:p>
    <w:p>
      <w:r>
        <w:t>2</w:t>
      </w:r>
    </w:p>
    <w:p>
      <w:r>
        <w:t>2</w:t>
      </w:r>
    </w:p>
    <w:p>
      <w:r>
        <w:t>2</w:t>
      </w:r>
    </w:p>
    <w:p>
      <w:r>
        <w:t>2</w:t>
      </w:r>
    </w:p>
    <w:p>
      <w:r>
        <w:t>2</w:t>
      </w:r>
    </w:p>
    <w:p>
      <w:r>
        <w:t>2.7</w:t>
      </w:r>
    </w:p>
    <w:p>
      <w:r>
        <w:t>Vôi bột (xử lý đất + bón lót)</w:t>
      </w:r>
    </w:p>
    <w:p>
      <w:r>
        <w:t>kg</w:t>
      </w:r>
    </w:p>
    <w:p>
      <w:r>
        <w:t>1.000</w:t>
      </w:r>
    </w:p>
    <w:p>
      <w:r>
        <w:t>1.000</w:t>
      </w:r>
    </w:p>
    <w:p>
      <w:r>
        <w:t>1.000</w:t>
      </w:r>
    </w:p>
    <w:p>
      <w:r>
        <w:t>2.8</w:t>
      </w:r>
    </w:p>
    <w:p>
      <w:r>
        <w:t>Phân vi lượng</w:t>
      </w:r>
    </w:p>
    <w:p>
      <w:r>
        <w:t>kg</w:t>
      </w:r>
    </w:p>
    <w:p>
      <w:r>
        <w:t>Theo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r>
        <w:t>4. Cây hồ tiêu</w:t>
      </w:r>
    </w:p>
    <w:p>
      <w:r>
        <w:t>ĐVT: ha/năm</w:t>
      </w:r>
    </w:p>
    <w:p>
      <w:r>
        <w:t>TT</w:t>
      </w:r>
    </w:p>
    <w:p>
      <w:r>
        <w:t>Nội dung chi</w:t>
      </w:r>
    </w:p>
    <w:p>
      <w:r>
        <w:t>Đơn vị</w:t>
      </w:r>
    </w:p>
    <w:p>
      <w:r>
        <w:t>Số lượng</w:t>
      </w:r>
    </w:p>
    <w:p>
      <w:r>
        <w:t>Đánh giá vườn tập đoàn/ tạo vật liệu khởi đầu/ chọn dòng</w:t>
      </w:r>
    </w:p>
    <w:p>
      <w:r>
        <w:t>So sánh giống/ biện pháp kỹ thuật canh tác</w:t>
      </w:r>
    </w:p>
    <w:p>
      <w:r>
        <w:t>Trình diễn (giống mới, quy trình công nghệ mới...)</w:t>
      </w:r>
    </w:p>
    <w:p>
      <w:r>
        <w:t>Trồng mới/ Giai đoạn kiến thiết cơ bản</w:t>
      </w:r>
    </w:p>
    <w:p>
      <w:r>
        <w:t>Kinh doanh</w:t>
      </w:r>
    </w:p>
    <w:p>
      <w:r>
        <w:t>Trồng mới/ Giai đoạn kiến thiết cơ bản</w:t>
      </w:r>
    </w:p>
    <w:p>
      <w:r>
        <w:t>Kinh doanh</w:t>
      </w:r>
    </w:p>
    <w:p>
      <w:r>
        <w:t>Trồng mới/ Giai đoạn kiến thiết cơ bản</w:t>
      </w:r>
    </w:p>
    <w:p>
      <w:r>
        <w:t>Kinh doanh</w:t>
      </w:r>
    </w:p>
    <w:p>
      <w:r>
        <w:t>I</w:t>
      </w:r>
    </w:p>
    <w:p>
      <w:r>
        <w:t>Chức danh thực hiện nhiệm vụ</w:t>
      </w:r>
    </w:p>
    <w:p>
      <w:r>
        <w:t>Thành viên chính; thành viên; kỹ thuật viên, nhân viên hỗ trợ</w:t>
      </w:r>
    </w:p>
    <w:p>
      <w:r>
        <w:t>công</w:t>
      </w:r>
    </w:p>
    <w:p>
      <w:r>
        <w:t>300</w:t>
      </w:r>
    </w:p>
    <w:p>
      <w:r>
        <w:t>300</w:t>
      </w:r>
    </w:p>
    <w:p>
      <w:r>
        <w:t>300</w:t>
      </w:r>
    </w:p>
    <w:p>
      <w:r>
        <w:t>300</w:t>
      </w:r>
    </w:p>
    <w:p>
      <w:r>
        <w:t>60</w:t>
      </w:r>
    </w:p>
    <w:p>
      <w:r>
        <w:t>60</w:t>
      </w:r>
    </w:p>
    <w:p>
      <w:r>
        <w:t>II</w:t>
      </w:r>
    </w:p>
    <w:p>
      <w:r>
        <w:t>Công lao động phổ thông</w:t>
      </w:r>
    </w:p>
    <w:p>
      <w:r>
        <w:t>công</w:t>
      </w:r>
    </w:p>
    <w:p>
      <w:r>
        <w:t>≤300</w:t>
      </w:r>
    </w:p>
    <w:p>
      <w:r>
        <w:t>≤300</w:t>
      </w:r>
    </w:p>
    <w:p>
      <w:r>
        <w:t>≤300</w:t>
      </w:r>
    </w:p>
    <w:p>
      <w:r>
        <w:t>≤300</w:t>
      </w:r>
    </w:p>
    <w:p>
      <w:r>
        <w:t>≤60</w:t>
      </w:r>
    </w:p>
    <w:p>
      <w:r>
        <w:t>≤60</w:t>
      </w:r>
    </w:p>
    <w:p>
      <w:r>
        <w:t>III</w:t>
      </w:r>
    </w:p>
    <w:p>
      <w:r>
        <w:t>Nguyên vật liệu</w:t>
      </w:r>
    </w:p>
    <w:p>
      <w:r>
        <w:t>1</w:t>
      </w:r>
    </w:p>
    <w:p>
      <w:r>
        <w:t>Cây giống</w:t>
      </w:r>
    </w:p>
    <w:p>
      <w:r>
        <w:t>Cây hồ tiêu (1.600 cây/ha x 2bầu/trụ + trồng dặm)</w:t>
      </w:r>
    </w:p>
    <w:p>
      <w:r>
        <w:t>cây</w:t>
      </w:r>
    </w:p>
    <w:p>
      <w:r>
        <w:t>3.200 (300)</w:t>
      </w:r>
    </w:p>
    <w:p>
      <w:r>
        <w:t>3.200 (300)</w:t>
      </w:r>
    </w:p>
    <w:p>
      <w:r>
        <w:t>3.200 (300)</w:t>
      </w:r>
    </w:p>
    <w:p>
      <w:r>
        <w:t>Cây trụ</w:t>
      </w:r>
    </w:p>
    <w:p>
      <w:r>
        <w:t>cây</w:t>
      </w:r>
    </w:p>
    <w:p>
      <w:r>
        <w:t>1.600</w:t>
      </w:r>
    </w:p>
    <w:p>
      <w:r>
        <w:t>1.600</w:t>
      </w:r>
    </w:p>
    <w:p>
      <w:r>
        <w:t>1.600</w:t>
      </w:r>
    </w:p>
    <w:p>
      <w:r>
        <w:t>2</w:t>
      </w:r>
    </w:p>
    <w:p>
      <w:r>
        <w:t>Phân bón</w:t>
      </w:r>
    </w:p>
    <w:p>
      <w:r>
        <w:t>2.1</w:t>
      </w:r>
    </w:p>
    <w:p>
      <w:r>
        <w:t>N</w:t>
      </w:r>
    </w:p>
    <w:p>
      <w:r>
        <w:t>kg</w:t>
      </w:r>
    </w:p>
    <w:p>
      <w:r>
        <w:t>200</w:t>
      </w:r>
    </w:p>
    <w:p>
      <w:r>
        <w:t>350</w:t>
      </w:r>
    </w:p>
    <w:p>
      <w:r>
        <w:t>200</w:t>
      </w:r>
    </w:p>
    <w:p>
      <w:r>
        <w:t>350</w:t>
      </w:r>
    </w:p>
    <w:p>
      <w:r>
        <w:t>200</w:t>
      </w:r>
    </w:p>
    <w:p>
      <w:r>
        <w:t>350</w:t>
      </w:r>
    </w:p>
    <w:p>
      <w:r>
        <w:t>2.2</w:t>
      </w:r>
    </w:p>
    <w:p>
      <w:r>
        <w:t>P 2 O 5</w:t>
      </w:r>
    </w:p>
    <w:p>
      <w:r>
        <w:t>kg</w:t>
      </w:r>
    </w:p>
    <w:p>
      <w:r>
        <w:t>100</w:t>
      </w:r>
    </w:p>
    <w:p>
      <w:r>
        <w:t>200</w:t>
      </w:r>
    </w:p>
    <w:p>
      <w:r>
        <w:t>100</w:t>
      </w:r>
    </w:p>
    <w:p>
      <w:r>
        <w:t>200</w:t>
      </w:r>
    </w:p>
    <w:p>
      <w:r>
        <w:t>100</w:t>
      </w:r>
    </w:p>
    <w:p>
      <w:r>
        <w:t>200</w:t>
      </w:r>
    </w:p>
    <w:p>
      <w:r>
        <w:t>2.3</w:t>
      </w:r>
    </w:p>
    <w:p>
      <w:r>
        <w:t>K 2 O</w:t>
      </w:r>
    </w:p>
    <w:p>
      <w:r>
        <w:t>kg</w:t>
      </w:r>
    </w:p>
    <w:p>
      <w:r>
        <w:t>150</w:t>
      </w:r>
    </w:p>
    <w:p>
      <w:r>
        <w:t>250</w:t>
      </w:r>
    </w:p>
    <w:p>
      <w:r>
        <w:t>150</w:t>
      </w:r>
    </w:p>
    <w:p>
      <w:r>
        <w:t>250</w:t>
      </w:r>
    </w:p>
    <w:p>
      <w:r>
        <w:t>150</w:t>
      </w:r>
    </w:p>
    <w:p>
      <w:r>
        <w:t>250</w:t>
      </w:r>
    </w:p>
    <w:p>
      <w:r>
        <w:t>2.4</w:t>
      </w:r>
    </w:p>
    <w:p>
      <w:r>
        <w:t>Phân vi sinh</w:t>
      </w:r>
    </w:p>
    <w:p>
      <w:r>
        <w:t>tấn</w:t>
      </w:r>
    </w:p>
    <w:p>
      <w:r>
        <w:t>2,5</w:t>
      </w:r>
    </w:p>
    <w:p>
      <w:r>
        <w:t>3,5</w:t>
      </w:r>
    </w:p>
    <w:p>
      <w:r>
        <w:t>2,5</w:t>
      </w:r>
    </w:p>
    <w:p>
      <w:r>
        <w:t>3,5</w:t>
      </w:r>
    </w:p>
    <w:p>
      <w:r>
        <w:t>2,5</w:t>
      </w:r>
    </w:p>
    <w:p>
      <w:r>
        <w:t>3,5</w:t>
      </w:r>
    </w:p>
    <w:p>
      <w:r>
        <w:t>2.5</w:t>
      </w:r>
    </w:p>
    <w:p>
      <w:r>
        <w:t>Hoặc phân hữu cơ truyền thống</w:t>
      </w:r>
    </w:p>
    <w:p>
      <w:r>
        <w:t>tấn</w:t>
      </w:r>
    </w:p>
    <w:p>
      <w:r>
        <w:t>25</w:t>
      </w:r>
    </w:p>
    <w:p>
      <w:r>
        <w:t>35</w:t>
      </w:r>
    </w:p>
    <w:p>
      <w:r>
        <w:t>25</w:t>
      </w:r>
    </w:p>
    <w:p>
      <w:r>
        <w:t>35</w:t>
      </w:r>
    </w:p>
    <w:p>
      <w:r>
        <w:t>25</w:t>
      </w:r>
    </w:p>
    <w:p>
      <w:r>
        <w:t>35</w:t>
      </w:r>
    </w:p>
    <w:p>
      <w:r>
        <w:t>2.6</w:t>
      </w:r>
    </w:p>
    <w:p>
      <w:r>
        <w:t>Phân bón lá</w:t>
      </w:r>
    </w:p>
    <w:p>
      <w:r>
        <w:t>Kg/lít</w:t>
      </w:r>
    </w:p>
    <w:p>
      <w:r>
        <w:t>50</w:t>
      </w:r>
    </w:p>
    <w:p>
      <w:r>
        <w:t>50</w:t>
      </w:r>
    </w:p>
    <w:p>
      <w:r>
        <w:t>50</w:t>
      </w:r>
    </w:p>
    <w:p>
      <w:r>
        <w:t>50</w:t>
      </w:r>
    </w:p>
    <w:p>
      <w:r>
        <w:t>50</w:t>
      </w:r>
    </w:p>
    <w:p>
      <w:r>
        <w:t>50</w:t>
      </w:r>
    </w:p>
    <w:p>
      <w:r>
        <w:t>2.7</w:t>
      </w:r>
    </w:p>
    <w:p>
      <w:r>
        <w:t>Vôi bột (xử lý đất + bón lót)</w:t>
      </w:r>
    </w:p>
    <w:p>
      <w:r>
        <w:t>kg</w:t>
      </w:r>
    </w:p>
    <w:p>
      <w:r>
        <w:t>1.000</w:t>
      </w:r>
    </w:p>
    <w:p>
      <w:r>
        <w:t>1.000</w:t>
      </w:r>
    </w:p>
    <w:p>
      <w:r>
        <w:t>1.000</w:t>
      </w:r>
    </w:p>
    <w:p>
      <w:r>
        <w:t>2.8</w:t>
      </w:r>
    </w:p>
    <w:p>
      <w:r>
        <w:t>Phân vi lượng</w:t>
      </w:r>
    </w:p>
    <w:p>
      <w:r>
        <w:t>kg</w:t>
      </w:r>
    </w:p>
    <w:p>
      <w:r>
        <w:t>Theo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r>
        <w:t>5. Cây điều</w:t>
      </w:r>
    </w:p>
    <w:p>
      <w:r>
        <w:t>ĐVT: ha/năm</w:t>
      </w:r>
    </w:p>
    <w:p>
      <w:r>
        <w:t>TT</w:t>
      </w:r>
    </w:p>
    <w:p>
      <w:r>
        <w:t>Nội dung chi</w:t>
      </w:r>
    </w:p>
    <w:p>
      <w:r>
        <w:t>Đơn vị</w:t>
      </w:r>
    </w:p>
    <w:p>
      <w:r>
        <w:t>Số lượng</w:t>
      </w:r>
    </w:p>
    <w:p>
      <w:r>
        <w:t>Đánh giá vườn tập đoàn/ tạo vật liệu khởi đầu/ chọn dòng</w:t>
      </w:r>
    </w:p>
    <w:p>
      <w:r>
        <w:t>So sánh giống/ biện pháp kỹ thuật canh tác</w:t>
      </w:r>
    </w:p>
    <w:p>
      <w:r>
        <w:t>Trình diễn (giống mới, quy trình công nghệ mới...)</w:t>
      </w:r>
    </w:p>
    <w:p>
      <w:r>
        <w:t>Trồng mới/ Giai đoạn kiến thiết cơ bản</w:t>
      </w:r>
    </w:p>
    <w:p>
      <w:r>
        <w:t>Kinh doanh</w:t>
      </w:r>
    </w:p>
    <w:p>
      <w:r>
        <w:t>Trồng mới/ Giai đoạn kiến thiết cơ bản</w:t>
      </w:r>
    </w:p>
    <w:p>
      <w:r>
        <w:t>Kinh doanh</w:t>
      </w:r>
    </w:p>
    <w:p>
      <w:r>
        <w:t>Trồng mới/ Giai đoạn kiến thiết cơ bản</w:t>
      </w:r>
    </w:p>
    <w:p>
      <w:r>
        <w:t>Kinh doanh</w:t>
      </w:r>
    </w:p>
    <w:p>
      <w:r>
        <w:t>I</w:t>
      </w:r>
    </w:p>
    <w:p>
      <w:r>
        <w:t>Chức danh thực hiện nhiệm vụ</w:t>
      </w:r>
    </w:p>
    <w:p>
      <w:r>
        <w:t>Thành viên chính; thành viên; kỹ thuật viên, nhân viên hỗ trợ</w:t>
      </w:r>
    </w:p>
    <w:p>
      <w:r>
        <w:t>công</w:t>
      </w:r>
    </w:p>
    <w:p>
      <w:r>
        <w:t>260</w:t>
      </w:r>
    </w:p>
    <w:p>
      <w:r>
        <w:t>260</w:t>
      </w:r>
    </w:p>
    <w:p>
      <w:r>
        <w:t>260</w:t>
      </w:r>
    </w:p>
    <w:p>
      <w:r>
        <w:t>260</w:t>
      </w:r>
    </w:p>
    <w:p>
      <w:r>
        <w:t>52</w:t>
      </w:r>
    </w:p>
    <w:p>
      <w:r>
        <w:t>52</w:t>
      </w:r>
    </w:p>
    <w:p>
      <w:r>
        <w:t>II</w:t>
      </w:r>
    </w:p>
    <w:p>
      <w:r>
        <w:t>Công lao động phổ thông</w:t>
      </w:r>
    </w:p>
    <w:p>
      <w:r>
        <w:t>công</w:t>
      </w:r>
    </w:p>
    <w:p>
      <w:r>
        <w:t>≤260</w:t>
      </w:r>
    </w:p>
    <w:p>
      <w:r>
        <w:t>≤260</w:t>
      </w:r>
    </w:p>
    <w:p>
      <w:r>
        <w:t>≤260</w:t>
      </w:r>
    </w:p>
    <w:p>
      <w:r>
        <w:t>≤260</w:t>
      </w:r>
    </w:p>
    <w:p>
      <w:r>
        <w:t>≤52</w:t>
      </w:r>
    </w:p>
    <w:p>
      <w:r>
        <w:t>≤52</w:t>
      </w:r>
    </w:p>
    <w:p>
      <w:r>
        <w:t>III</w:t>
      </w:r>
    </w:p>
    <w:p>
      <w:r>
        <w:t>Nguyên vật liệu</w:t>
      </w:r>
    </w:p>
    <w:p>
      <w:r>
        <w:t>1</w:t>
      </w:r>
    </w:p>
    <w:p>
      <w:r>
        <w:t>Cây giống</w:t>
      </w:r>
    </w:p>
    <w:p>
      <w:r>
        <w:t>Cây điều (trồng dặm)</w:t>
      </w:r>
    </w:p>
    <w:p>
      <w:r>
        <w:t>cây</w:t>
      </w:r>
    </w:p>
    <w:p>
      <w:r>
        <w:t>400(40)</w:t>
      </w:r>
    </w:p>
    <w:p>
      <w:r>
        <w:t>400 (40)</w:t>
      </w:r>
    </w:p>
    <w:p>
      <w:r>
        <w:t>400 (40)</w:t>
      </w:r>
    </w:p>
    <w:p>
      <w:r>
        <w:t>2</w:t>
      </w:r>
    </w:p>
    <w:p>
      <w:r>
        <w:t>Phân bón</w:t>
      </w:r>
    </w:p>
    <w:p>
      <w:r>
        <w:t>2.1</w:t>
      </w:r>
    </w:p>
    <w:p>
      <w:r>
        <w:t>N</w:t>
      </w:r>
    </w:p>
    <w:p>
      <w:r>
        <w:t>kg</w:t>
      </w:r>
    </w:p>
    <w:p>
      <w:r>
        <w:t>160</w:t>
      </w:r>
    </w:p>
    <w:p>
      <w:r>
        <w:t>200</w:t>
      </w:r>
    </w:p>
    <w:p>
      <w:r>
        <w:t>160</w:t>
      </w:r>
    </w:p>
    <w:p>
      <w:r>
        <w:t>200</w:t>
      </w:r>
    </w:p>
    <w:p>
      <w:r>
        <w:t>160</w:t>
      </w:r>
    </w:p>
    <w:p>
      <w:r>
        <w:t>200</w:t>
      </w:r>
    </w:p>
    <w:p>
      <w:r>
        <w:t>2.2</w:t>
      </w:r>
    </w:p>
    <w:p>
      <w:r>
        <w:t>P 2 O 5</w:t>
      </w:r>
    </w:p>
    <w:p>
      <w:r>
        <w:t>kg</w:t>
      </w:r>
    </w:p>
    <w:p>
      <w:r>
        <w:t>100</w:t>
      </w:r>
    </w:p>
    <w:p>
      <w:r>
        <w:t>100</w:t>
      </w:r>
    </w:p>
    <w:p>
      <w:r>
        <w:t>100</w:t>
      </w:r>
    </w:p>
    <w:p>
      <w:r>
        <w:t>100</w:t>
      </w:r>
    </w:p>
    <w:p>
      <w:r>
        <w:t>100</w:t>
      </w:r>
    </w:p>
    <w:p>
      <w:r>
        <w:t>100</w:t>
      </w:r>
    </w:p>
    <w:p>
      <w:r>
        <w:t>2.3</w:t>
      </w:r>
    </w:p>
    <w:p>
      <w:r>
        <w:t>K 2 O</w:t>
      </w:r>
    </w:p>
    <w:p>
      <w:r>
        <w:t>kg</w:t>
      </w:r>
    </w:p>
    <w:p>
      <w:r>
        <w:t>100</w:t>
      </w:r>
    </w:p>
    <w:p>
      <w:r>
        <w:t>120</w:t>
      </w:r>
    </w:p>
    <w:p>
      <w:r>
        <w:t>100</w:t>
      </w:r>
    </w:p>
    <w:p>
      <w:r>
        <w:t>120</w:t>
      </w:r>
    </w:p>
    <w:p>
      <w:r>
        <w:t>100</w:t>
      </w:r>
    </w:p>
    <w:p>
      <w:r>
        <w:t>120</w:t>
      </w:r>
    </w:p>
    <w:p>
      <w:r>
        <w:t>2.4</w:t>
      </w:r>
    </w:p>
    <w:p>
      <w:r>
        <w:t>Phân vi sinh</w:t>
      </w:r>
    </w:p>
    <w:p>
      <w:r>
        <w:t>tấn</w:t>
      </w:r>
    </w:p>
    <w:p>
      <w:r>
        <w:t>1</w:t>
      </w:r>
    </w:p>
    <w:p>
      <w:r>
        <w:t>1</w:t>
      </w:r>
    </w:p>
    <w:p>
      <w:r>
        <w:t>1</w:t>
      </w:r>
    </w:p>
    <w:p>
      <w:r>
        <w:t>1</w:t>
      </w:r>
    </w:p>
    <w:p>
      <w:r>
        <w:t>1</w:t>
      </w:r>
    </w:p>
    <w:p>
      <w:r>
        <w:t>1</w:t>
      </w:r>
    </w:p>
    <w:p>
      <w:r>
        <w:t>2.5</w:t>
      </w:r>
    </w:p>
    <w:p>
      <w:r>
        <w:t>Hoặc phân hữu cơ truyền thống</w:t>
      </w:r>
    </w:p>
    <w:p>
      <w:r>
        <w:t>tấn</w:t>
      </w:r>
    </w:p>
    <w:p>
      <w:r>
        <w:t>10</w:t>
      </w:r>
    </w:p>
    <w:p>
      <w:r>
        <w:t>10</w:t>
      </w:r>
    </w:p>
    <w:p>
      <w:r>
        <w:t>10</w:t>
      </w:r>
    </w:p>
    <w:p>
      <w:r>
        <w:t>10</w:t>
      </w:r>
    </w:p>
    <w:p>
      <w:r>
        <w:t>10</w:t>
      </w:r>
    </w:p>
    <w:p>
      <w:r>
        <w:t>10</w:t>
      </w:r>
    </w:p>
    <w:p>
      <w:r>
        <w:t>2.6</w:t>
      </w:r>
    </w:p>
    <w:p>
      <w:r>
        <w:t>Vôi bột (xử lý đất + bón lót)</w:t>
      </w:r>
    </w:p>
    <w:p>
      <w:r>
        <w:t>kg</w:t>
      </w:r>
    </w:p>
    <w:p>
      <w:r>
        <w:t>1.000</w:t>
      </w:r>
    </w:p>
    <w:p>
      <w:r>
        <w:t>1.000</w:t>
      </w:r>
    </w:p>
    <w:p>
      <w:r>
        <w:t>1.000</w:t>
      </w:r>
    </w:p>
    <w:p>
      <w:r>
        <w:t>2.7</w:t>
      </w:r>
    </w:p>
    <w:p>
      <w:r>
        <w:t>Phân vi lượng</w:t>
      </w:r>
    </w:p>
    <w:p>
      <w:r>
        <w:t>kg</w:t>
      </w:r>
    </w:p>
    <w:p>
      <w:r>
        <w:t>Theo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r>
        <w:t>6. Cây cao su</w:t>
      </w:r>
    </w:p>
    <w:p>
      <w:r>
        <w:t>ĐVT: ha/năm</w:t>
      </w:r>
    </w:p>
    <w:p>
      <w:r>
        <w:t>TT</w:t>
      </w:r>
    </w:p>
    <w:p>
      <w:r>
        <w:t>Nội dung chi</w:t>
      </w:r>
    </w:p>
    <w:p>
      <w:r>
        <w:t>Đơn vị</w:t>
      </w:r>
    </w:p>
    <w:p>
      <w:r>
        <w:t>Số lượng</w:t>
      </w:r>
    </w:p>
    <w:p>
      <w:r>
        <w:t>Đánh giá vườn tập đoàn/ tạo vật liệu khởi đầu/ chọn dòng</w:t>
      </w:r>
    </w:p>
    <w:p>
      <w:r>
        <w:t>So sánh giống/ biện pháp kỹ thuật canh tác</w:t>
      </w:r>
    </w:p>
    <w:p>
      <w:r>
        <w:t>Trình diễn (giống mới, quy trình công nghệ mới...)</w:t>
      </w:r>
    </w:p>
    <w:p>
      <w:r>
        <w:t>Trồng mới đến năm thứ 6 sau trồng</w:t>
      </w:r>
    </w:p>
    <w:p>
      <w:r>
        <w:t>Kinh doanh</w:t>
      </w:r>
    </w:p>
    <w:p>
      <w:r>
        <w:t>Trồng mới đến năm thứ 6 sau trồng</w:t>
      </w:r>
    </w:p>
    <w:p>
      <w:r>
        <w:t>Kinh doanh</w:t>
      </w:r>
    </w:p>
    <w:p>
      <w:r>
        <w:t>Trồng mới đến năm thứ 6 sau trồng</w:t>
      </w:r>
    </w:p>
    <w:p>
      <w:r>
        <w:t>Kinh doanh</w:t>
      </w:r>
    </w:p>
    <w:p>
      <w:r>
        <w:t>I</w:t>
      </w:r>
    </w:p>
    <w:p>
      <w:r>
        <w:t>Chức danh thực hiện nhiệm vụ</w:t>
      </w:r>
    </w:p>
    <w:p>
      <w:r>
        <w:t>Thành viên chính; thành viên; kỹ thuật viên, nhân viên hỗ trợ</w:t>
      </w:r>
    </w:p>
    <w:p>
      <w:r>
        <w:t>công</w:t>
      </w:r>
    </w:p>
    <w:p>
      <w:r>
        <w:t>200</w:t>
      </w:r>
    </w:p>
    <w:p>
      <w:r>
        <w:t>200</w:t>
      </w:r>
    </w:p>
    <w:p>
      <w:r>
        <w:t>200</w:t>
      </w:r>
    </w:p>
    <w:p>
      <w:r>
        <w:t>200</w:t>
      </w:r>
    </w:p>
    <w:p>
      <w:r>
        <w:t>40</w:t>
      </w:r>
    </w:p>
    <w:p>
      <w:r>
        <w:t>40</w:t>
      </w:r>
    </w:p>
    <w:p>
      <w:r>
        <w:t>II</w:t>
      </w:r>
    </w:p>
    <w:p>
      <w:r>
        <w:t>Công lao động phổ thông</w:t>
      </w:r>
    </w:p>
    <w:p>
      <w:r>
        <w:t>công</w:t>
      </w:r>
    </w:p>
    <w:p>
      <w:r>
        <w:t>≤200</w:t>
      </w:r>
    </w:p>
    <w:p>
      <w:r>
        <w:t>≤200</w:t>
      </w:r>
    </w:p>
    <w:p>
      <w:r>
        <w:t>≤200</w:t>
      </w:r>
    </w:p>
    <w:p>
      <w:r>
        <w:t>≤200</w:t>
      </w:r>
    </w:p>
    <w:p>
      <w:r>
        <w:t>≤40</w:t>
      </w:r>
    </w:p>
    <w:p>
      <w:r>
        <w:t>≤40</w:t>
      </w:r>
    </w:p>
    <w:p>
      <w:r>
        <w:t>III</w:t>
      </w:r>
    </w:p>
    <w:p>
      <w:r>
        <w:t>Nguyên vật liệu</w:t>
      </w:r>
    </w:p>
    <w:p>
      <w:r>
        <w:t>1</w:t>
      </w:r>
    </w:p>
    <w:p>
      <w:r>
        <w:t>Cây giống</w:t>
      </w:r>
    </w:p>
    <w:p>
      <w:r>
        <w:t>Cây cao su (trồng dặm)</w:t>
      </w:r>
    </w:p>
    <w:p>
      <w:r>
        <w:t>cây</w:t>
      </w:r>
    </w:p>
    <w:p>
      <w:r>
        <w:t>700(70)</w:t>
      </w:r>
    </w:p>
    <w:p>
      <w:r>
        <w:t>700 (70)</w:t>
      </w:r>
    </w:p>
    <w:p>
      <w:r>
        <w:t>700 (70)</w:t>
      </w:r>
    </w:p>
    <w:p>
      <w:r>
        <w:t>2</w:t>
      </w:r>
    </w:p>
    <w:p>
      <w:r>
        <w:t>Phân bón</w:t>
      </w:r>
    </w:p>
    <w:p>
      <w:r>
        <w:t>2.1</w:t>
      </w:r>
    </w:p>
    <w:p>
      <w:r>
        <w:t>N</w:t>
      </w:r>
    </w:p>
    <w:p>
      <w:r>
        <w:t>kg</w:t>
      </w:r>
    </w:p>
    <w:p>
      <w:r>
        <w:t>70</w:t>
      </w:r>
    </w:p>
    <w:p>
      <w:r>
        <w:t>100</w:t>
      </w:r>
    </w:p>
    <w:p>
      <w:r>
        <w:t>70</w:t>
      </w:r>
    </w:p>
    <w:p>
      <w:r>
        <w:t>100</w:t>
      </w:r>
    </w:p>
    <w:p>
      <w:r>
        <w:t>70</w:t>
      </w:r>
    </w:p>
    <w:p>
      <w:r>
        <w:t>100</w:t>
      </w:r>
    </w:p>
    <w:p>
      <w:r>
        <w:t>2.2</w:t>
      </w:r>
    </w:p>
    <w:p>
      <w:r>
        <w:t>P 2 O 5</w:t>
      </w:r>
    </w:p>
    <w:p>
      <w:r>
        <w:t>kg</w:t>
      </w:r>
    </w:p>
    <w:p>
      <w:r>
        <w:t>70</w:t>
      </w:r>
    </w:p>
    <w:p>
      <w:r>
        <w:t>75</w:t>
      </w:r>
    </w:p>
    <w:p>
      <w:r>
        <w:t>70</w:t>
      </w:r>
    </w:p>
    <w:p>
      <w:r>
        <w:t>75</w:t>
      </w:r>
    </w:p>
    <w:p>
      <w:r>
        <w:t>70</w:t>
      </w:r>
    </w:p>
    <w:p>
      <w:r>
        <w:t>75</w:t>
      </w:r>
    </w:p>
    <w:p>
      <w:r>
        <w:t>2.3</w:t>
      </w:r>
    </w:p>
    <w:p>
      <w:r>
        <w:t>K 2 O</w:t>
      </w:r>
    </w:p>
    <w:p>
      <w:r>
        <w:t>kg</w:t>
      </w:r>
    </w:p>
    <w:p>
      <w:r>
        <w:t>25</w:t>
      </w:r>
    </w:p>
    <w:p>
      <w:r>
        <w:t>100</w:t>
      </w:r>
    </w:p>
    <w:p>
      <w:r>
        <w:t>25</w:t>
      </w:r>
    </w:p>
    <w:p>
      <w:r>
        <w:t>100</w:t>
      </w:r>
    </w:p>
    <w:p>
      <w:r>
        <w:t>25</w:t>
      </w:r>
    </w:p>
    <w:p>
      <w:r>
        <w:t>100</w:t>
      </w:r>
    </w:p>
    <w:p>
      <w:r>
        <w:t>2.4</w:t>
      </w:r>
    </w:p>
    <w:p>
      <w:r>
        <w:t>Phân vi sinh</w:t>
      </w:r>
    </w:p>
    <w:p>
      <w:r>
        <w:t>tấn</w:t>
      </w:r>
    </w:p>
    <w:p>
      <w:r>
        <w:t>1</w:t>
      </w:r>
    </w:p>
    <w:p>
      <w:r>
        <w:t>1</w:t>
      </w:r>
    </w:p>
    <w:p>
      <w:r>
        <w:t>1</w:t>
      </w:r>
    </w:p>
    <w:p>
      <w:r>
        <w:t>1</w:t>
      </w:r>
    </w:p>
    <w:p>
      <w:r>
        <w:t>1</w:t>
      </w:r>
    </w:p>
    <w:p>
      <w:r>
        <w:t>1</w:t>
      </w:r>
    </w:p>
    <w:p>
      <w:r>
        <w:t>2.5</w:t>
      </w:r>
    </w:p>
    <w:p>
      <w:r>
        <w:t>Hoặc phân hữu cơ truyền thống</w:t>
      </w:r>
    </w:p>
    <w:p>
      <w:r>
        <w:t>tấn</w:t>
      </w:r>
    </w:p>
    <w:p>
      <w:r>
        <w:t>10</w:t>
      </w:r>
    </w:p>
    <w:p>
      <w:r>
        <w:t>10</w:t>
      </w:r>
    </w:p>
    <w:p>
      <w:r>
        <w:t>10</w:t>
      </w:r>
    </w:p>
    <w:p>
      <w:r>
        <w:t>10</w:t>
      </w:r>
    </w:p>
    <w:p>
      <w:r>
        <w:t>10</w:t>
      </w:r>
    </w:p>
    <w:p>
      <w:r>
        <w:t>10</w:t>
      </w:r>
    </w:p>
    <w:p>
      <w:r>
        <w:t>2.6</w:t>
      </w:r>
    </w:p>
    <w:p>
      <w:r>
        <w:t>Vôi bột (xử lý đất + bón lót)</w:t>
      </w:r>
    </w:p>
    <w:p>
      <w:r>
        <w:t>kg</w:t>
      </w:r>
    </w:p>
    <w:p>
      <w:r>
        <w:t>1.000</w:t>
      </w:r>
    </w:p>
    <w:p>
      <w:r>
        <w:t>1.000</w:t>
      </w:r>
    </w:p>
    <w:p>
      <w:r>
        <w:t>1.000</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r>
        <w:t>7. Cây dừa</w:t>
      </w:r>
    </w:p>
    <w:p>
      <w:r>
        <w:t>ĐVT: ha/năm</w:t>
      </w:r>
    </w:p>
    <w:p>
      <w:r>
        <w:t>TT</w:t>
      </w:r>
    </w:p>
    <w:p>
      <w:r>
        <w:t>Nội dung chi</w:t>
      </w:r>
    </w:p>
    <w:p>
      <w:r>
        <w:t>Đơn vị</w:t>
      </w:r>
    </w:p>
    <w:p>
      <w:r>
        <w:t>Số lượng</w:t>
      </w:r>
    </w:p>
    <w:p>
      <w:r>
        <w:t>Đánh giá vườn tập đoàn/ tạo vật liệu khởi đầu/ chọn dòng</w:t>
      </w:r>
    </w:p>
    <w:p>
      <w:r>
        <w:t>So sánh giống/ biện pháp kỹ thuật canh tác</w:t>
      </w:r>
    </w:p>
    <w:p>
      <w:r>
        <w:t>Trình diễn (giống mới, quy trình công nghệ mới...)</w:t>
      </w:r>
    </w:p>
    <w:p>
      <w:r>
        <w:t>Trồng mới/ Giai đoạn kiến thiết cơ bản</w:t>
      </w:r>
    </w:p>
    <w:p>
      <w:r>
        <w:t>Kinh doanh</w:t>
      </w:r>
    </w:p>
    <w:p>
      <w:r>
        <w:t>Trồng mới/ Giai đoạn kiến thiết cơ bản</w:t>
      </w:r>
    </w:p>
    <w:p>
      <w:r>
        <w:t>Kinh doanh</w:t>
      </w:r>
    </w:p>
    <w:p>
      <w:r>
        <w:t>Trồng mới/ Giai đoạn kiến thiết cơ bản</w:t>
      </w:r>
    </w:p>
    <w:p>
      <w:r>
        <w:t>Kinh doanh</w:t>
      </w:r>
    </w:p>
    <w:p>
      <w:r>
        <w:t>I</w:t>
      </w:r>
    </w:p>
    <w:p>
      <w:r>
        <w:t>Chức danh thực hiện nhiệm vụ</w:t>
      </w:r>
    </w:p>
    <w:p>
      <w:r>
        <w:t>Thành viên chính; thành viên; kỹ thuật viên, nhân viên hỗ trợ</w:t>
      </w:r>
    </w:p>
    <w:p>
      <w:r>
        <w:t>công</w:t>
      </w:r>
    </w:p>
    <w:p>
      <w:r>
        <w:t>200</w:t>
      </w:r>
    </w:p>
    <w:p>
      <w:r>
        <w:t>200</w:t>
      </w:r>
    </w:p>
    <w:p>
      <w:r>
        <w:t>200</w:t>
      </w:r>
    </w:p>
    <w:p>
      <w:r>
        <w:t>200</w:t>
      </w:r>
    </w:p>
    <w:p>
      <w:r>
        <w:t>40</w:t>
      </w:r>
    </w:p>
    <w:p>
      <w:r>
        <w:t>40</w:t>
      </w:r>
    </w:p>
    <w:p>
      <w:r>
        <w:t>II</w:t>
      </w:r>
    </w:p>
    <w:p>
      <w:r>
        <w:t>Công lao động phổ thông</w:t>
      </w:r>
    </w:p>
    <w:p>
      <w:r>
        <w:t>công</w:t>
      </w:r>
    </w:p>
    <w:p>
      <w:r>
        <w:t>≤200</w:t>
      </w:r>
    </w:p>
    <w:p>
      <w:r>
        <w:t>≤200</w:t>
      </w:r>
    </w:p>
    <w:p>
      <w:r>
        <w:t>≤200</w:t>
      </w:r>
    </w:p>
    <w:p>
      <w:r>
        <w:t>≤200</w:t>
      </w:r>
    </w:p>
    <w:p>
      <w:r>
        <w:t>≤40</w:t>
      </w:r>
    </w:p>
    <w:p>
      <w:r>
        <w:t>≤40</w:t>
      </w:r>
    </w:p>
    <w:p>
      <w:r>
        <w:t>III</w:t>
      </w:r>
    </w:p>
    <w:p>
      <w:r>
        <w:t>Nguyên vật liệu</w:t>
      </w:r>
    </w:p>
    <w:p>
      <w:r>
        <w:t>1</w:t>
      </w:r>
    </w:p>
    <w:p>
      <w:r>
        <w:t>Cây giống</w:t>
      </w:r>
    </w:p>
    <w:p>
      <w:r>
        <w:t>Cây dừa (trồng dặm)</w:t>
      </w:r>
    </w:p>
    <w:p>
      <w:r>
        <w:t>cây</w:t>
      </w:r>
    </w:p>
    <w:p>
      <w:r>
        <w:t>210 (20)</w:t>
      </w:r>
    </w:p>
    <w:p>
      <w:r>
        <w:t>210 (20)</w:t>
      </w:r>
    </w:p>
    <w:p>
      <w:r>
        <w:t>210 (20)</w:t>
      </w:r>
    </w:p>
    <w:p>
      <w:r>
        <w:t>2</w:t>
      </w:r>
    </w:p>
    <w:p>
      <w:r>
        <w:t>Phân bón</w:t>
      </w:r>
    </w:p>
    <w:p>
      <w:r>
        <w:t>2.1</w:t>
      </w:r>
    </w:p>
    <w:p>
      <w:r>
        <w:t>N</w:t>
      </w:r>
    </w:p>
    <w:p>
      <w:r>
        <w:t>kg</w:t>
      </w:r>
    </w:p>
    <w:p>
      <w:r>
        <w:t>75</w:t>
      </w:r>
    </w:p>
    <w:p>
      <w:r>
        <w:t>120</w:t>
      </w:r>
    </w:p>
    <w:p>
      <w:r>
        <w:t>15</w:t>
      </w:r>
    </w:p>
    <w:p>
      <w:r>
        <w:t>60</w:t>
      </w:r>
    </w:p>
    <w:p>
      <w:r>
        <w:t>15</w:t>
      </w:r>
    </w:p>
    <w:p>
      <w:r>
        <w:t>60</w:t>
      </w:r>
    </w:p>
    <w:p>
      <w:r>
        <w:t>2.2</w:t>
      </w:r>
    </w:p>
    <w:p>
      <w:r>
        <w:t>P 2 O 5</w:t>
      </w:r>
    </w:p>
    <w:p>
      <w:r>
        <w:t>kg</w:t>
      </w:r>
    </w:p>
    <w:p>
      <w:r>
        <w:t>25</w:t>
      </w:r>
    </w:p>
    <w:p>
      <w:r>
        <w:t>45</w:t>
      </w:r>
    </w:p>
    <w:p>
      <w:r>
        <w:t>72</w:t>
      </w:r>
    </w:p>
    <w:p>
      <w:r>
        <w:t>25</w:t>
      </w:r>
    </w:p>
    <w:p>
      <w:r>
        <w:t>72</w:t>
      </w:r>
    </w:p>
    <w:p>
      <w:r>
        <w:t>25</w:t>
      </w:r>
    </w:p>
    <w:p>
      <w:r>
        <w:t>2.3</w:t>
      </w:r>
    </w:p>
    <w:p>
      <w:r>
        <w:t>K 2 O</w:t>
      </w:r>
    </w:p>
    <w:p>
      <w:r>
        <w:t>kg</w:t>
      </w:r>
    </w:p>
    <w:p>
      <w:r>
        <w:t>75</w:t>
      </w:r>
    </w:p>
    <w:p>
      <w:r>
        <w:t>150</w:t>
      </w:r>
    </w:p>
    <w:p>
      <w:r>
        <w:t>24</w:t>
      </w:r>
    </w:p>
    <w:p>
      <w:r>
        <w:t>60</w:t>
      </w:r>
    </w:p>
    <w:p>
      <w:r>
        <w:t>24</w:t>
      </w:r>
    </w:p>
    <w:p>
      <w:r>
        <w:t>60</w:t>
      </w:r>
    </w:p>
    <w:p>
      <w:r>
        <w:t>2.4</w:t>
      </w:r>
    </w:p>
    <w:p>
      <w:r>
        <w:t>Phân vi sinh</w:t>
      </w:r>
    </w:p>
    <w:p>
      <w:r>
        <w:t>tấn</w:t>
      </w:r>
    </w:p>
    <w:p>
      <w:r>
        <w:t>1</w:t>
      </w:r>
    </w:p>
    <w:p>
      <w:r>
        <w:t>1</w:t>
      </w:r>
    </w:p>
    <w:p>
      <w:r>
        <w:t>1</w:t>
      </w:r>
    </w:p>
    <w:p>
      <w:r>
        <w:t>1</w:t>
      </w:r>
    </w:p>
    <w:p>
      <w:r>
        <w:t>1</w:t>
      </w:r>
    </w:p>
    <w:p>
      <w:r>
        <w:t>1</w:t>
      </w:r>
    </w:p>
    <w:p>
      <w:r>
        <w:t>2.5</w:t>
      </w:r>
    </w:p>
    <w:p>
      <w:r>
        <w:t>Hoặc phân hữu cơ truyền thống</w:t>
      </w:r>
    </w:p>
    <w:p>
      <w:r>
        <w:t>tấn</w:t>
      </w:r>
    </w:p>
    <w:p>
      <w:r>
        <w:t>10</w:t>
      </w:r>
    </w:p>
    <w:p>
      <w:r>
        <w:t>10</w:t>
      </w:r>
    </w:p>
    <w:p>
      <w:r>
        <w:t>10</w:t>
      </w:r>
    </w:p>
    <w:p>
      <w:r>
        <w:t>10</w:t>
      </w:r>
    </w:p>
    <w:p>
      <w:r>
        <w:t>10</w:t>
      </w:r>
    </w:p>
    <w:p>
      <w:r>
        <w:t>10</w:t>
      </w:r>
    </w:p>
    <w:p>
      <w:r>
        <w:t>2.6</w:t>
      </w:r>
    </w:p>
    <w:p>
      <w:r>
        <w:t>Vôi bột (xử lý đất + bón lót)</w:t>
      </w:r>
    </w:p>
    <w:p>
      <w:r>
        <w:t>kg</w:t>
      </w:r>
    </w:p>
    <w:p>
      <w:r>
        <w:t>1.000</w:t>
      </w:r>
    </w:p>
    <w:p>
      <w:r>
        <w:t>1.000</w:t>
      </w:r>
    </w:p>
    <w:p>
      <w:r>
        <w:t>1.000</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r>
        <w:t>8. Cây chè</w:t>
      </w:r>
    </w:p>
    <w:p>
      <w:r>
        <w:t>ĐVT: ha/năm</w:t>
      </w:r>
    </w:p>
    <w:p>
      <w:r>
        <w:t>TT</w:t>
      </w:r>
    </w:p>
    <w:p>
      <w:r>
        <w:t>Nội dung chi</w:t>
      </w:r>
    </w:p>
    <w:p>
      <w:r>
        <w:t>Đơn vị</w:t>
      </w:r>
    </w:p>
    <w:p>
      <w:r>
        <w:t>Số lượng</w:t>
      </w:r>
    </w:p>
    <w:p>
      <w:r>
        <w:t>Đánh giá vườn tập đoàn/ tạo vật liệu khởi đầu/ chọn dòng</w:t>
      </w:r>
    </w:p>
    <w:p>
      <w:r>
        <w:t>So sánh giống/ biện pháp kỹ thuật canh tác</w:t>
      </w:r>
    </w:p>
    <w:p>
      <w:r>
        <w:t>Trình diễn (giống mới, quy trình công nghệ mới...)</w:t>
      </w:r>
    </w:p>
    <w:p>
      <w:r>
        <w:t>Trồng mới/ Giai đoạn kiến thiết cơ bản</w:t>
      </w:r>
    </w:p>
    <w:p>
      <w:r>
        <w:t>Kinh doanh</w:t>
      </w:r>
    </w:p>
    <w:p>
      <w:r>
        <w:t>Trồng mới/ Giai đoạn kiến thiết cơ bản</w:t>
      </w:r>
    </w:p>
    <w:p>
      <w:r>
        <w:t>Kinh doanh</w:t>
      </w:r>
    </w:p>
    <w:p>
      <w:r>
        <w:t>Trồng mới/ Giai đoạn kiến thiết cơ bản</w:t>
      </w:r>
    </w:p>
    <w:p>
      <w:r>
        <w:t>Kinh doanh</w:t>
      </w:r>
    </w:p>
    <w:p>
      <w:r>
        <w:t>I</w:t>
      </w:r>
    </w:p>
    <w:p>
      <w:r>
        <w:t>Chức danh thực hiện nhiệm vụ</w:t>
      </w:r>
    </w:p>
    <w:p>
      <w:r>
        <w:t>Thành viên chính; thành viên; kỹ thuật viên, nhân viên hỗ trợ</w:t>
      </w:r>
    </w:p>
    <w:p>
      <w:r>
        <w:t>công</w:t>
      </w:r>
    </w:p>
    <w:p>
      <w:r>
        <w:t>500</w:t>
      </w:r>
    </w:p>
    <w:p>
      <w:r>
        <w:t>400</w:t>
      </w:r>
    </w:p>
    <w:p>
      <w:r>
        <w:t>500</w:t>
      </w:r>
    </w:p>
    <w:p>
      <w:r>
        <w:t>400</w:t>
      </w:r>
    </w:p>
    <w:p>
      <w:r>
        <w:t>100</w:t>
      </w:r>
    </w:p>
    <w:p>
      <w:r>
        <w:t>100</w:t>
      </w:r>
    </w:p>
    <w:p>
      <w:r>
        <w:t>II</w:t>
      </w:r>
    </w:p>
    <w:p>
      <w:r>
        <w:t>Công lao động phổ thông</w:t>
      </w:r>
    </w:p>
    <w:p>
      <w:r>
        <w:t>công</w:t>
      </w:r>
    </w:p>
    <w:p>
      <w:r>
        <w:t>≤500</w:t>
      </w:r>
    </w:p>
    <w:p>
      <w:r>
        <w:t>≤400</w:t>
      </w:r>
    </w:p>
    <w:p>
      <w:r>
        <w:t>≤500</w:t>
      </w:r>
    </w:p>
    <w:p>
      <w:r>
        <w:t>≤400</w:t>
      </w:r>
    </w:p>
    <w:p>
      <w:r>
        <w:t>≤100</w:t>
      </w:r>
    </w:p>
    <w:p>
      <w:r>
        <w:t>≤100</w:t>
      </w:r>
    </w:p>
    <w:p>
      <w:r>
        <w:t>III</w:t>
      </w:r>
    </w:p>
    <w:p>
      <w:r>
        <w:t>Nguyên vật liệu</w:t>
      </w:r>
    </w:p>
    <w:p>
      <w:r>
        <w:t>1</w:t>
      </w:r>
    </w:p>
    <w:p>
      <w:r>
        <w:t>Cây giống</w:t>
      </w:r>
    </w:p>
    <w:p>
      <w:r>
        <w:t>Cây chè (+ trồng dặm)</w:t>
      </w:r>
    </w:p>
    <w:p>
      <w:r>
        <w:t>cây</w:t>
      </w:r>
    </w:p>
    <w:p>
      <w:r>
        <w:t>25.000 (2.500)</w:t>
      </w:r>
    </w:p>
    <w:p>
      <w:r>
        <w:t>25.000 (2.500)</w:t>
      </w:r>
    </w:p>
    <w:p>
      <w:r>
        <w:t>25.000 (2.500)</w:t>
      </w:r>
    </w:p>
    <w:p>
      <w:r>
        <w:t>Cây che bóng (+ trồng dặm)</w:t>
      </w:r>
    </w:p>
    <w:p>
      <w:r>
        <w:t>cây</w:t>
      </w:r>
    </w:p>
    <w:p>
      <w:r>
        <w:t>230 (20)</w:t>
      </w:r>
    </w:p>
    <w:p>
      <w:r>
        <w:t>230(20)</w:t>
      </w:r>
    </w:p>
    <w:p>
      <w:r>
        <w:t>230 (20)</w:t>
      </w:r>
    </w:p>
    <w:p>
      <w:r>
        <w:t>2</w:t>
      </w:r>
    </w:p>
    <w:p>
      <w:r>
        <w:t>Phân bón</w:t>
      </w:r>
    </w:p>
    <w:p>
      <w:r>
        <w:t>2.1</w:t>
      </w:r>
    </w:p>
    <w:p>
      <w:r>
        <w:t>N</w:t>
      </w:r>
    </w:p>
    <w:p>
      <w:r>
        <w:t>kg</w:t>
      </w:r>
    </w:p>
    <w:p>
      <w:r>
        <w:t>100</w:t>
      </w:r>
    </w:p>
    <w:p>
      <w:r>
        <w:t>300</w:t>
      </w:r>
    </w:p>
    <w:p>
      <w:r>
        <w:t>15</w:t>
      </w:r>
    </w:p>
    <w:p>
      <w:r>
        <w:t>60</w:t>
      </w:r>
    </w:p>
    <w:p>
      <w:r>
        <w:t>15</w:t>
      </w:r>
    </w:p>
    <w:p>
      <w:r>
        <w:t>60</w:t>
      </w:r>
    </w:p>
    <w:p>
      <w:r>
        <w:t>2.2</w:t>
      </w:r>
    </w:p>
    <w:p>
      <w:r>
        <w:t>P 2 O 5</w:t>
      </w:r>
    </w:p>
    <w:p>
      <w:r>
        <w:t>kg</w:t>
      </w:r>
    </w:p>
    <w:p>
      <w:r>
        <w:t>50</w:t>
      </w:r>
    </w:p>
    <w:p>
      <w:r>
        <w:t>100</w:t>
      </w:r>
    </w:p>
    <w:p>
      <w:r>
        <w:t>72</w:t>
      </w:r>
    </w:p>
    <w:p>
      <w:r>
        <w:t>25</w:t>
      </w:r>
    </w:p>
    <w:p>
      <w:r>
        <w:t>72</w:t>
      </w:r>
    </w:p>
    <w:p>
      <w:r>
        <w:t>25</w:t>
      </w:r>
    </w:p>
    <w:p>
      <w:r>
        <w:t>2.3</w:t>
      </w:r>
    </w:p>
    <w:p>
      <w:r>
        <w:t>K 2 O</w:t>
      </w:r>
    </w:p>
    <w:p>
      <w:r>
        <w:t>kg</w:t>
      </w:r>
    </w:p>
    <w:p>
      <w:r>
        <w:t>50</w:t>
      </w:r>
    </w:p>
    <w:p>
      <w:r>
        <w:t>200</w:t>
      </w:r>
    </w:p>
    <w:p>
      <w:r>
        <w:t>24</w:t>
      </w:r>
    </w:p>
    <w:p>
      <w:r>
        <w:t>60</w:t>
      </w:r>
    </w:p>
    <w:p>
      <w:r>
        <w:t>24</w:t>
      </w:r>
    </w:p>
    <w:p>
      <w:r>
        <w:t>60</w:t>
      </w:r>
    </w:p>
    <w:p>
      <w:r>
        <w:t>2.4</w:t>
      </w:r>
    </w:p>
    <w:p>
      <w:r>
        <w:t>Phân vi sinh</w:t>
      </w:r>
    </w:p>
    <w:p>
      <w:r>
        <w:t>tấn</w:t>
      </w:r>
    </w:p>
    <w:p>
      <w:r>
        <w:t>3</w:t>
      </w:r>
    </w:p>
    <w:p>
      <w:r>
        <w:t>3</w:t>
      </w:r>
    </w:p>
    <w:p>
      <w:r>
        <w:t>1</w:t>
      </w:r>
    </w:p>
    <w:p>
      <w:r>
        <w:t>1</w:t>
      </w:r>
    </w:p>
    <w:p>
      <w:r>
        <w:t>1</w:t>
      </w:r>
    </w:p>
    <w:p>
      <w:r>
        <w:t>1</w:t>
      </w:r>
    </w:p>
    <w:p>
      <w:r>
        <w:t>2.5</w:t>
      </w:r>
    </w:p>
    <w:p>
      <w:r>
        <w:t>Hoặc phân hữu cơ truyền thống</w:t>
      </w:r>
    </w:p>
    <w:p>
      <w:r>
        <w:t>tấn</w:t>
      </w:r>
    </w:p>
    <w:p>
      <w:r>
        <w:t>30</w:t>
      </w:r>
    </w:p>
    <w:p>
      <w:r>
        <w:t>30</w:t>
      </w:r>
    </w:p>
    <w:p>
      <w:r>
        <w:t>10</w:t>
      </w:r>
    </w:p>
    <w:p>
      <w:r>
        <w:t>10</w:t>
      </w:r>
    </w:p>
    <w:p>
      <w:r>
        <w:t>10</w:t>
      </w:r>
    </w:p>
    <w:p>
      <w:r>
        <w:t>10</w:t>
      </w:r>
    </w:p>
    <w:p>
      <w:r>
        <w:t>2.6</w:t>
      </w:r>
    </w:p>
    <w:p>
      <w:r>
        <w:t>Vôi bột (xử lý đất + bón lót)</w:t>
      </w:r>
    </w:p>
    <w:p>
      <w:r>
        <w:t>kg</w:t>
      </w:r>
    </w:p>
    <w:p>
      <w:r>
        <w:t>1.000</w:t>
      </w:r>
    </w:p>
    <w:p>
      <w:r>
        <w:t>1.000</w:t>
      </w:r>
    </w:p>
    <w:p>
      <w:r>
        <w:t>1.000</w:t>
      </w:r>
    </w:p>
    <w:p>
      <w:r>
        <w:t>2.7</w:t>
      </w:r>
    </w:p>
    <w:p>
      <w:r>
        <w:t>Phân vi lượng</w:t>
      </w:r>
    </w:p>
    <w:p>
      <w:r>
        <w:t>kg</w:t>
      </w:r>
    </w:p>
    <w:p>
      <w:r>
        <w:t>Theo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r>
        <w:t>9. Cây mía</w:t>
      </w:r>
    </w:p>
    <w:p>
      <w:r>
        <w:t>ĐVT: ha/năm</w:t>
      </w:r>
    </w:p>
    <w:p>
      <w:r>
        <w:t>TT</w:t>
      </w:r>
    </w:p>
    <w:p>
      <w:r>
        <w:t>Nội dung chi</w:t>
      </w:r>
    </w:p>
    <w:p>
      <w:r>
        <w:t>Đơn vị</w:t>
      </w:r>
    </w:p>
    <w:p>
      <w:r>
        <w:t>Số lượng</w:t>
      </w:r>
    </w:p>
    <w:p>
      <w:r>
        <w:t>Đánh giá vườn tập đoàn/tạo vật liệu khởi/ chọn dòng</w:t>
      </w:r>
    </w:p>
    <w:p>
      <w:r>
        <w:t>So sánh giống/biện pháp kỹ thuật canh tác</w:t>
      </w:r>
    </w:p>
    <w:p>
      <w:r>
        <w:t>Trình diễn (giống mới, quy trình công nghệ mới...)</w:t>
      </w:r>
    </w:p>
    <w:p>
      <w:r>
        <w:t>Mía tơ</w:t>
      </w:r>
    </w:p>
    <w:p>
      <w:r>
        <w:t>Mía gốc</w:t>
      </w:r>
    </w:p>
    <w:p>
      <w:r>
        <w:t>Mía tơ</w:t>
      </w:r>
    </w:p>
    <w:p>
      <w:r>
        <w:t>Mía gốc</w:t>
      </w:r>
    </w:p>
    <w:p>
      <w:r>
        <w:t>Mía tơ</w:t>
      </w:r>
    </w:p>
    <w:p>
      <w:r>
        <w:t>Mía gốc</w:t>
      </w:r>
    </w:p>
    <w:p>
      <w:r>
        <w:t>I</w:t>
      </w:r>
    </w:p>
    <w:p>
      <w:r>
        <w:t>Chức danh thực hiện nhiệm vụ</w:t>
      </w:r>
    </w:p>
    <w:p>
      <w:r>
        <w:t>Thành viên chính; thành viên; kỹ thuật viên, nhân viên hỗ trợ</w:t>
      </w:r>
    </w:p>
    <w:p>
      <w:r>
        <w:t>công</w:t>
      </w:r>
    </w:p>
    <w:p>
      <w:r>
        <w:t>270</w:t>
      </w:r>
    </w:p>
    <w:p>
      <w:r>
        <w:t>250</w:t>
      </w:r>
    </w:p>
    <w:p>
      <w:r>
        <w:t>300</w:t>
      </w:r>
    </w:p>
    <w:p>
      <w:r>
        <w:t>270</w:t>
      </w:r>
    </w:p>
    <w:p>
      <w:r>
        <w:t>50</w:t>
      </w:r>
    </w:p>
    <w:p>
      <w:r>
        <w:t>50</w:t>
      </w:r>
    </w:p>
    <w:p>
      <w:r>
        <w:t>II</w:t>
      </w:r>
    </w:p>
    <w:p>
      <w:r>
        <w:t>Công lao động phổ thông</w:t>
      </w:r>
    </w:p>
    <w:p>
      <w:r>
        <w:t>công</w:t>
      </w:r>
    </w:p>
    <w:p>
      <w:r>
        <w:t>≤270</w:t>
      </w:r>
    </w:p>
    <w:p>
      <w:r>
        <w:t>≤250</w:t>
      </w:r>
    </w:p>
    <w:p>
      <w:r>
        <w:t>≤300</w:t>
      </w:r>
    </w:p>
    <w:p>
      <w:r>
        <w:t>≤270</w:t>
      </w:r>
    </w:p>
    <w:p>
      <w:r>
        <w:t>≤50</w:t>
      </w:r>
    </w:p>
    <w:p>
      <w:r>
        <w:t>≤50</w:t>
      </w:r>
    </w:p>
    <w:p>
      <w:r>
        <w:t>III</w:t>
      </w:r>
    </w:p>
    <w:p>
      <w:r>
        <w:t>Nguyên vật liệu</w:t>
      </w:r>
    </w:p>
    <w:p>
      <w:r>
        <w:t>1</w:t>
      </w:r>
    </w:p>
    <w:p>
      <w:r>
        <w:t>Cây giống</w:t>
      </w:r>
    </w:p>
    <w:p>
      <w:r>
        <w:t>Mía giống (Trồng mới + trồng dặm),</w:t>
      </w:r>
    </w:p>
    <w:p>
      <w:r>
        <w:t>hom</w:t>
      </w:r>
    </w:p>
    <w:p>
      <w:r>
        <w:t>40.000</w:t>
      </w:r>
    </w:p>
    <w:p>
      <w:r>
        <w:t>40.000</w:t>
      </w:r>
    </w:p>
    <w:p>
      <w:r>
        <w:t>40.000</w:t>
      </w:r>
    </w:p>
    <w:p>
      <w:r>
        <w:t>2</w:t>
      </w:r>
    </w:p>
    <w:p>
      <w:r>
        <w:t>Phân bón</w:t>
      </w:r>
    </w:p>
    <w:p>
      <w:r>
        <w:t>2.1</w:t>
      </w:r>
    </w:p>
    <w:p>
      <w:r>
        <w:t>N</w:t>
      </w:r>
    </w:p>
    <w:p>
      <w:r>
        <w:t>kg</w:t>
      </w:r>
    </w:p>
    <w:p>
      <w:r>
        <w:t>250</w:t>
      </w:r>
    </w:p>
    <w:p>
      <w:r>
        <w:t>300</w:t>
      </w:r>
    </w:p>
    <w:p>
      <w:r>
        <w:t>250</w:t>
      </w:r>
    </w:p>
    <w:p>
      <w:r>
        <w:t>300</w:t>
      </w:r>
    </w:p>
    <w:p>
      <w:r>
        <w:t>250</w:t>
      </w:r>
    </w:p>
    <w:p>
      <w:r>
        <w:t>300</w:t>
      </w:r>
    </w:p>
    <w:p>
      <w:r>
        <w:t>2.2</w:t>
      </w:r>
    </w:p>
    <w:p>
      <w:r>
        <w:t>P 2 O 5</w:t>
      </w:r>
    </w:p>
    <w:p>
      <w:r>
        <w:t>kg</w:t>
      </w:r>
    </w:p>
    <w:p>
      <w:r>
        <w:t>120</w:t>
      </w:r>
    </w:p>
    <w:p>
      <w:r>
        <w:t>150</w:t>
      </w:r>
    </w:p>
    <w:p>
      <w:r>
        <w:t>120</w:t>
      </w:r>
    </w:p>
    <w:p>
      <w:r>
        <w:t>150</w:t>
      </w:r>
    </w:p>
    <w:p>
      <w:r>
        <w:t>120</w:t>
      </w:r>
    </w:p>
    <w:p>
      <w:r>
        <w:t>150</w:t>
      </w:r>
    </w:p>
    <w:p>
      <w:r>
        <w:t>2.3</w:t>
      </w:r>
    </w:p>
    <w:p>
      <w:r>
        <w:t>K 2 O</w:t>
      </w:r>
    </w:p>
    <w:p>
      <w:r>
        <w:t>kg</w:t>
      </w:r>
    </w:p>
    <w:p>
      <w:r>
        <w:t>220</w:t>
      </w:r>
    </w:p>
    <w:p>
      <w:r>
        <w:t>260</w:t>
      </w:r>
    </w:p>
    <w:p>
      <w:r>
        <w:t>220</w:t>
      </w:r>
    </w:p>
    <w:p>
      <w:r>
        <w:t>260</w:t>
      </w:r>
    </w:p>
    <w:p>
      <w:r>
        <w:t>220</w:t>
      </w:r>
    </w:p>
    <w:p>
      <w:r>
        <w:t>260</w:t>
      </w:r>
    </w:p>
    <w:p>
      <w:r>
        <w:t>2.4</w:t>
      </w:r>
    </w:p>
    <w:p>
      <w:r>
        <w:t>Phân vi sinh</w:t>
      </w:r>
    </w:p>
    <w:p>
      <w:r>
        <w:t>tấn</w:t>
      </w:r>
    </w:p>
    <w:p>
      <w:r>
        <w:t>2</w:t>
      </w:r>
    </w:p>
    <w:p>
      <w:r>
        <w:t>2</w:t>
      </w:r>
    </w:p>
    <w:p>
      <w:r>
        <w:t>2</w:t>
      </w:r>
    </w:p>
    <w:p>
      <w:r>
        <w:t>2</w:t>
      </w:r>
    </w:p>
    <w:p>
      <w:r>
        <w:t>2</w:t>
      </w:r>
    </w:p>
    <w:p>
      <w:r>
        <w:t>2</w:t>
      </w:r>
    </w:p>
    <w:p>
      <w:r>
        <w:t>2.5</w:t>
      </w:r>
    </w:p>
    <w:p>
      <w:r>
        <w:t>Hoặc phân hữu cơ truyền thống</w:t>
      </w:r>
    </w:p>
    <w:p>
      <w:r>
        <w:t>tấn</w:t>
      </w:r>
    </w:p>
    <w:p>
      <w:r>
        <w:t>20</w:t>
      </w:r>
    </w:p>
    <w:p>
      <w:r>
        <w:t>20</w:t>
      </w:r>
    </w:p>
    <w:p>
      <w:r>
        <w:t>20</w:t>
      </w:r>
    </w:p>
    <w:p>
      <w:r>
        <w:t>20</w:t>
      </w:r>
    </w:p>
    <w:p>
      <w:r>
        <w:t>20</w:t>
      </w:r>
    </w:p>
    <w:p>
      <w:r>
        <w:t>20</w:t>
      </w:r>
    </w:p>
    <w:p>
      <w:r>
        <w:t>2.6</w:t>
      </w:r>
    </w:p>
    <w:p>
      <w:r>
        <w:t>Vôi bột (xử lý đất + bón lót)</w:t>
      </w:r>
    </w:p>
    <w:p>
      <w:r>
        <w:t>kg</w:t>
      </w:r>
    </w:p>
    <w:p>
      <w:r>
        <w:t>1.000</w:t>
      </w:r>
    </w:p>
    <w:p>
      <w:r>
        <w:t>1.000</w:t>
      </w:r>
    </w:p>
    <w:p>
      <w:r>
        <w:t>1.000</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r>
        <w:t>10. Cây dâu tằm</w:t>
      </w:r>
    </w:p>
    <w:p>
      <w:r>
        <w:t>ĐVT: ha/năm</w:t>
      </w:r>
    </w:p>
    <w:p>
      <w:r>
        <w:t>TT</w:t>
      </w:r>
    </w:p>
    <w:p>
      <w:r>
        <w:t>Nội dung chi</w:t>
      </w:r>
    </w:p>
    <w:p>
      <w:r>
        <w:t>Đơn vị</w:t>
      </w:r>
    </w:p>
    <w:p>
      <w:r>
        <w:t>Số lượng</w:t>
      </w:r>
    </w:p>
    <w:p>
      <w:r>
        <w:t>Đánh giá vườn tập đoàn/ tạo vật liệu khởi đầu/ chọn dòng</w:t>
      </w:r>
    </w:p>
    <w:p>
      <w:r>
        <w:t>So sánh giống/ biện pháp kỹ thuật canh tác</w:t>
      </w:r>
    </w:p>
    <w:p>
      <w:r>
        <w:t>Trình diễn (giống mới, quy trình công nghệ mới...)</w:t>
      </w:r>
    </w:p>
    <w:p>
      <w:r>
        <w:t>Trồng mới/ Giai đoạn kiến thiết cơ bản</w:t>
      </w:r>
    </w:p>
    <w:p>
      <w:r>
        <w:t>Kinh doanh</w:t>
      </w:r>
    </w:p>
    <w:p>
      <w:r>
        <w:t>Trồng mới/ Giai đoạn kiến thiết cơ bản</w:t>
      </w:r>
    </w:p>
    <w:p>
      <w:r>
        <w:t>Kinh doanh</w:t>
      </w:r>
    </w:p>
    <w:p>
      <w:r>
        <w:t>Trồng mới/ Giai đoạn kiến thiết cơ bản</w:t>
      </w:r>
    </w:p>
    <w:p>
      <w:r>
        <w:t>Kinh doanh</w:t>
      </w:r>
    </w:p>
    <w:p>
      <w:r>
        <w:t>I</w:t>
      </w:r>
    </w:p>
    <w:p>
      <w:r>
        <w:t>Chức danh thực hiện nhiệm vụ</w:t>
      </w:r>
    </w:p>
    <w:p>
      <w:r>
        <w:t>Thành viên chính; thành viên; kỹ thuật viên, nhân viên hỗ trợ</w:t>
      </w:r>
    </w:p>
    <w:p>
      <w:r>
        <w:t>công</w:t>
      </w:r>
    </w:p>
    <w:p>
      <w:r>
        <w:t>500</w:t>
      </w:r>
    </w:p>
    <w:p>
      <w:r>
        <w:t>400</w:t>
      </w:r>
    </w:p>
    <w:p>
      <w:r>
        <w:t>500</w:t>
      </w:r>
    </w:p>
    <w:p>
      <w:r>
        <w:t>400</w:t>
      </w:r>
    </w:p>
    <w:p>
      <w:r>
        <w:t>100</w:t>
      </w:r>
    </w:p>
    <w:p>
      <w:r>
        <w:t>100</w:t>
      </w:r>
    </w:p>
    <w:p>
      <w:r>
        <w:t>II</w:t>
      </w:r>
    </w:p>
    <w:p>
      <w:r>
        <w:t>Công lao động phổ thông</w:t>
      </w:r>
    </w:p>
    <w:p>
      <w:r>
        <w:t>công</w:t>
      </w:r>
    </w:p>
    <w:p>
      <w:r>
        <w:t>≤500</w:t>
      </w:r>
    </w:p>
    <w:p>
      <w:r>
        <w:t>≤400</w:t>
      </w:r>
    </w:p>
    <w:p>
      <w:r>
        <w:t>≤500</w:t>
      </w:r>
    </w:p>
    <w:p>
      <w:r>
        <w:t>≤400</w:t>
      </w:r>
    </w:p>
    <w:p>
      <w:r>
        <w:t>≤100</w:t>
      </w:r>
    </w:p>
    <w:p>
      <w:r>
        <w:t>≤100</w:t>
      </w:r>
    </w:p>
    <w:p>
      <w:r>
        <w:t>III</w:t>
      </w:r>
    </w:p>
    <w:p>
      <w:r>
        <w:t>Nguyên vật liệu</w:t>
      </w:r>
    </w:p>
    <w:p>
      <w:r>
        <w:t>1</w:t>
      </w:r>
    </w:p>
    <w:p>
      <w:r>
        <w:t>Cây giồng</w:t>
      </w:r>
    </w:p>
    <w:p>
      <w:r>
        <w:t>Cây dâu tằm (+ trồng dặm)</w:t>
      </w:r>
    </w:p>
    <w:p>
      <w:r>
        <w:t>cây</w:t>
      </w:r>
    </w:p>
    <w:p>
      <w:r>
        <w:t>45.000 (4.500)</w:t>
      </w:r>
    </w:p>
    <w:p>
      <w:r>
        <w:t>45.000 (4.500)</w:t>
      </w:r>
    </w:p>
    <w:p>
      <w:r>
        <w:t>45.000 (4.500)</w:t>
      </w:r>
    </w:p>
    <w:p>
      <w:r>
        <w:t>2</w:t>
      </w:r>
    </w:p>
    <w:p>
      <w:r>
        <w:t>Phân bón</w:t>
      </w:r>
    </w:p>
    <w:p>
      <w:r>
        <w:t>2.1</w:t>
      </w:r>
    </w:p>
    <w:p>
      <w:r>
        <w:t>N</w:t>
      </w:r>
    </w:p>
    <w:p>
      <w:r>
        <w:t>kg</w:t>
      </w:r>
    </w:p>
    <w:p>
      <w:r>
        <w:t>200</w:t>
      </w:r>
    </w:p>
    <w:p>
      <w:r>
        <w:t>400</w:t>
      </w:r>
    </w:p>
    <w:p>
      <w:r>
        <w:t>200</w:t>
      </w:r>
    </w:p>
    <w:p>
      <w:r>
        <w:t>400</w:t>
      </w:r>
    </w:p>
    <w:p>
      <w:r>
        <w:t>200</w:t>
      </w:r>
    </w:p>
    <w:p>
      <w:r>
        <w:t>400</w:t>
      </w:r>
    </w:p>
    <w:p>
      <w:r>
        <w:t>2.2</w:t>
      </w:r>
    </w:p>
    <w:p>
      <w:r>
        <w:t>P 2 O 5</w:t>
      </w:r>
    </w:p>
    <w:p>
      <w:r>
        <w:t>kg</w:t>
      </w:r>
    </w:p>
    <w:p>
      <w:r>
        <w:t>80</w:t>
      </w:r>
    </w:p>
    <w:p>
      <w:r>
        <w:t>160</w:t>
      </w:r>
    </w:p>
    <w:p>
      <w:r>
        <w:t>80</w:t>
      </w:r>
    </w:p>
    <w:p>
      <w:r>
        <w:t>160</w:t>
      </w:r>
    </w:p>
    <w:p>
      <w:r>
        <w:t>80</w:t>
      </w:r>
    </w:p>
    <w:p>
      <w:r>
        <w:t>160</w:t>
      </w:r>
    </w:p>
    <w:p>
      <w:r>
        <w:t>2.3</w:t>
      </w:r>
    </w:p>
    <w:p>
      <w:r>
        <w:t>K 2 O</w:t>
      </w:r>
    </w:p>
    <w:p>
      <w:r>
        <w:t>kg</w:t>
      </w:r>
    </w:p>
    <w:p>
      <w:r>
        <w:t>80</w:t>
      </w:r>
    </w:p>
    <w:p>
      <w:r>
        <w:t>160</w:t>
      </w:r>
    </w:p>
    <w:p>
      <w:r>
        <w:t>80</w:t>
      </w:r>
    </w:p>
    <w:p>
      <w:r>
        <w:t>160</w:t>
      </w:r>
    </w:p>
    <w:p>
      <w:r>
        <w:t>80</w:t>
      </w:r>
    </w:p>
    <w:p>
      <w:r>
        <w:t>160</w:t>
      </w:r>
    </w:p>
    <w:p>
      <w:r>
        <w:t>2.4</w:t>
      </w:r>
    </w:p>
    <w:p>
      <w:r>
        <w:t>Phân vi sinh</w:t>
      </w:r>
    </w:p>
    <w:p>
      <w:r>
        <w:t>tấn</w:t>
      </w:r>
    </w:p>
    <w:p>
      <w:r>
        <w:t>3</w:t>
      </w:r>
    </w:p>
    <w:p>
      <w:r>
        <w:t>3</w:t>
      </w:r>
    </w:p>
    <w:p>
      <w:r>
        <w:t>3</w:t>
      </w:r>
    </w:p>
    <w:p>
      <w:r>
        <w:t>3</w:t>
      </w:r>
    </w:p>
    <w:p>
      <w:r>
        <w:t>3</w:t>
      </w:r>
    </w:p>
    <w:p>
      <w:r>
        <w:t>3</w:t>
      </w:r>
    </w:p>
    <w:p>
      <w:r>
        <w:t>2.5</w:t>
      </w:r>
    </w:p>
    <w:p>
      <w:r>
        <w:t>Hoặc phân hữu cơ truyền thống</w:t>
      </w:r>
    </w:p>
    <w:p>
      <w:r>
        <w:t>tấn</w:t>
      </w:r>
    </w:p>
    <w:p>
      <w:r>
        <w:t>30</w:t>
      </w:r>
    </w:p>
    <w:p>
      <w:r>
        <w:t>30</w:t>
      </w:r>
    </w:p>
    <w:p>
      <w:r>
        <w:t>30</w:t>
      </w:r>
    </w:p>
    <w:p>
      <w:r>
        <w:t>30</w:t>
      </w:r>
    </w:p>
    <w:p>
      <w:r>
        <w:t>30</w:t>
      </w:r>
    </w:p>
    <w:p>
      <w:r>
        <w:t>30</w:t>
      </w:r>
    </w:p>
    <w:p>
      <w:r>
        <w:t>2.6</w:t>
      </w:r>
    </w:p>
    <w:p>
      <w:r>
        <w:t>Vôi bột (xử lý đất + bón lót)</w:t>
      </w:r>
    </w:p>
    <w:p>
      <w:r>
        <w:t>kg</w:t>
      </w:r>
    </w:p>
    <w:p>
      <w:r>
        <w:t>1.000</w:t>
      </w:r>
    </w:p>
    <w:p>
      <w:r>
        <w:t>1.000</w:t>
      </w:r>
    </w:p>
    <w:p>
      <w:r>
        <w:t>1.000</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r>
        <w:t>PHỤ LỤC VI:</w:t>
      </w:r>
    </w:p>
    <w:p>
      <w:r>
        <w:t>ĐỊNH MỨC KINH TẾ- KỸ THUẬT NHIỆM VỤ KH&amp;CN CÂY ĂN QUẢ</w:t>
      </w:r>
    </w:p>
    <w:p>
      <w:r>
        <w:t>(Kèm theo Quyết định số 4162/BNN-KHCN ngày 28 tháng 11 năm 2024 của Bộ trưởng Bộ Nông nghiệp và PTNT)</w:t>
      </w:r>
    </w:p>
    <w:p>
      <w:r>
        <w:t>1. Cây có múi (bưởi, cam, quýt, chanh)</w:t>
      </w:r>
    </w:p>
    <w:p>
      <w:r>
        <w:t>ĐVT: ha/năm</w:t>
      </w:r>
    </w:p>
    <w:p>
      <w:r>
        <w:t>TT</w:t>
      </w:r>
    </w:p>
    <w:p>
      <w:r>
        <w:t>Nội dung chi</w:t>
      </w:r>
    </w:p>
    <w:p>
      <w:r>
        <w:t>Đơn vị</w:t>
      </w:r>
    </w:p>
    <w:p>
      <w:r>
        <w:t>Số lượng</w:t>
      </w:r>
    </w:p>
    <w:p>
      <w:r>
        <w:t>Đánh giá vườn tập đoàn/ tạo vật liệu khởi đầu/ chọn dòng</w:t>
      </w:r>
    </w:p>
    <w:p>
      <w:r>
        <w:t>So sánh giống/biện pháp kỹ thuật canh tác</w:t>
      </w:r>
    </w:p>
    <w:p>
      <w:r>
        <w:t>Trình diễn (giống mới, quy trình công nghệ mới...)</w:t>
      </w:r>
    </w:p>
    <w:p>
      <w:r>
        <w:t>I</w:t>
      </w:r>
    </w:p>
    <w:p>
      <w:r>
        <w:t>Chức danh thực hiện nhiệm vụ</w:t>
      </w:r>
    </w:p>
    <w:p>
      <w:r>
        <w:t>Thành viên chính; thành viên; kỹ thuật viên và nhân viên hỗ trợ</w:t>
      </w:r>
    </w:p>
    <w:p>
      <w:r>
        <w:t>công</w:t>
      </w:r>
    </w:p>
    <w:p>
      <w:r>
        <w:t>650</w:t>
      </w:r>
    </w:p>
    <w:p>
      <w:r>
        <w:t>500</w:t>
      </w:r>
    </w:p>
    <w:p>
      <w:r>
        <w:t>200</w:t>
      </w:r>
    </w:p>
    <w:p>
      <w:r>
        <w:t>II</w:t>
      </w:r>
    </w:p>
    <w:p>
      <w:r>
        <w:t>Công lao động phổ thông</w:t>
      </w:r>
    </w:p>
    <w:p>
      <w:r>
        <w:t>công</w:t>
      </w:r>
    </w:p>
    <w:p>
      <w:r>
        <w:t>≤650</w:t>
      </w:r>
    </w:p>
    <w:p>
      <w:r>
        <w:t>≤500</w:t>
      </w:r>
    </w:p>
    <w:p>
      <w:r>
        <w:t>≤200</w:t>
      </w:r>
    </w:p>
    <w:p>
      <w:r>
        <w:t>III</w:t>
      </w:r>
    </w:p>
    <w:p>
      <w:r>
        <w:t>Nguyên vật liệu</w:t>
      </w:r>
    </w:p>
    <w:p>
      <w:r>
        <w:t>1</w:t>
      </w:r>
    </w:p>
    <w:p>
      <w:r>
        <w:t>Cây giống</w:t>
      </w:r>
    </w:p>
    <w:p>
      <w:r>
        <w:t>cây</w:t>
      </w:r>
    </w:p>
    <w:p>
      <w:r>
        <w:t>Bưởi</w:t>
      </w:r>
    </w:p>
    <w:p>
      <w:r>
        <w:t>cây</w:t>
      </w:r>
    </w:p>
    <w:p>
      <w:r>
        <w:t>600</w:t>
      </w:r>
    </w:p>
    <w:p>
      <w:r>
        <w:t>500</w:t>
      </w:r>
    </w:p>
    <w:p>
      <w:r>
        <w:t>500</w:t>
      </w:r>
    </w:p>
    <w:p>
      <w:r>
        <w:t>Cam</w:t>
      </w:r>
    </w:p>
    <w:p>
      <w:r>
        <w:t>cây</w:t>
      </w:r>
    </w:p>
    <w:p>
      <w:r>
        <w:t>700</w:t>
      </w:r>
    </w:p>
    <w:p>
      <w:r>
        <w:t>600</w:t>
      </w:r>
    </w:p>
    <w:p>
      <w:r>
        <w:t>600</w:t>
      </w:r>
    </w:p>
    <w:p>
      <w:r>
        <w:t>Chanh</w:t>
      </w:r>
    </w:p>
    <w:p>
      <w:r>
        <w:t>cây</w:t>
      </w:r>
    </w:p>
    <w:p>
      <w:r>
        <w:t>1000</w:t>
      </w:r>
    </w:p>
    <w:p>
      <w:r>
        <w:t>800</w:t>
      </w:r>
    </w:p>
    <w:p>
      <w:r>
        <w:t>800</w:t>
      </w:r>
    </w:p>
    <w:p>
      <w:r>
        <w:t>cây</w:t>
      </w:r>
    </w:p>
    <w:p>
      <w:r>
        <w:t>700</w:t>
      </w:r>
    </w:p>
    <w:p>
      <w:r>
        <w:t>600</w:t>
      </w:r>
    </w:p>
    <w:p>
      <w:r>
        <w:t>600</w:t>
      </w:r>
    </w:p>
    <w:p>
      <w:r>
        <w:t>2</w:t>
      </w:r>
    </w:p>
    <w:p>
      <w:r>
        <w:t>Phân bón</w:t>
      </w:r>
    </w:p>
    <w:p>
      <w:r>
        <w:t>2.1</w:t>
      </w:r>
    </w:p>
    <w:p>
      <w:r>
        <w:t>N</w:t>
      </w:r>
    </w:p>
    <w:p>
      <w:r>
        <w:t>kg</w:t>
      </w:r>
    </w:p>
    <w:p>
      <w:r>
        <w:t>350</w:t>
      </w:r>
    </w:p>
    <w:p>
      <w:r>
        <w:t>350</w:t>
      </w:r>
    </w:p>
    <w:p>
      <w:r>
        <w:t>350</w:t>
      </w:r>
    </w:p>
    <w:p>
      <w:r>
        <w:t>2.2</w:t>
      </w:r>
    </w:p>
    <w:p>
      <w:r>
        <w:t>P 2 O 5</w:t>
      </w:r>
    </w:p>
    <w:p>
      <w:r>
        <w:t>kg</w:t>
      </w:r>
    </w:p>
    <w:p>
      <w:r>
        <w:t>200</w:t>
      </w:r>
    </w:p>
    <w:p>
      <w:r>
        <w:t>200</w:t>
      </w:r>
    </w:p>
    <w:p>
      <w:r>
        <w:t>200</w:t>
      </w:r>
    </w:p>
    <w:p>
      <w:r>
        <w:t>2.3</w:t>
      </w:r>
    </w:p>
    <w:p>
      <w:r>
        <w:t>K 2 O</w:t>
      </w:r>
    </w:p>
    <w:p>
      <w:r>
        <w:t>kg</w:t>
      </w:r>
    </w:p>
    <w:p>
      <w:r>
        <w:t>300</w:t>
      </w:r>
    </w:p>
    <w:p>
      <w:r>
        <w:t>300</w:t>
      </w:r>
    </w:p>
    <w:p>
      <w:r>
        <w:t>300</w:t>
      </w:r>
    </w:p>
    <w:p>
      <w:r>
        <w:t>2.4</w:t>
      </w:r>
    </w:p>
    <w:p>
      <w:r>
        <w:t>Phân vi sinh</w:t>
      </w:r>
    </w:p>
    <w:p>
      <w:r>
        <w:t>tấn</w:t>
      </w:r>
    </w:p>
    <w:p>
      <w:r>
        <w:t>4</w:t>
      </w:r>
    </w:p>
    <w:p>
      <w:r>
        <w:t>4</w:t>
      </w:r>
    </w:p>
    <w:p>
      <w:r>
        <w:t>4</w:t>
      </w:r>
    </w:p>
    <w:p>
      <w:r>
        <w:t>2.5</w:t>
      </w:r>
    </w:p>
    <w:p>
      <w:r>
        <w:t>Hoặc phân hữu cơ truyền thống</w:t>
      </w:r>
    </w:p>
    <w:p>
      <w:r>
        <w:t>tấn</w:t>
      </w:r>
    </w:p>
    <w:p>
      <w:r>
        <w:t>40</w:t>
      </w:r>
    </w:p>
    <w:p>
      <w:r>
        <w:t>40</w:t>
      </w:r>
    </w:p>
    <w:p>
      <w:r>
        <w:t>40</w:t>
      </w:r>
    </w:p>
    <w:p>
      <w:r>
        <w:t>2.6</w:t>
      </w:r>
    </w:p>
    <w:p>
      <w:r>
        <w:t>Vôi bột (xử lý đất + bón lót)</w:t>
      </w:r>
    </w:p>
    <w:p>
      <w:r>
        <w:t>kg</w:t>
      </w:r>
    </w:p>
    <w:p>
      <w:r>
        <w:t>1.000</w:t>
      </w:r>
    </w:p>
    <w:p>
      <w:r>
        <w:t>1.000</w:t>
      </w:r>
    </w:p>
    <w:p>
      <w:r>
        <w:t>1.000</w:t>
      </w:r>
    </w:p>
    <w:p>
      <w:r>
        <w:t>2.7</w:t>
      </w:r>
    </w:p>
    <w:p>
      <w:r>
        <w:t>Phân vi lượng</w:t>
      </w:r>
    </w:p>
    <w:p>
      <w:r>
        <w:t>kg</w:t>
      </w:r>
    </w:p>
    <w:p>
      <w:r>
        <w:t>Theo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 Khối lượng N; P 2 O 5 ; K 2 O trong bảng là hàm lượng nguyên chất, làm căn cứ để tính khối lượng phân bón thương phẩm.</w:t>
      </w:r>
    </w:p>
    <w:p>
      <w:r>
        <w:t>2. Cây lê, hồng, mận, đào</w:t>
      </w:r>
    </w:p>
    <w:p>
      <w:r>
        <w:t>ĐVT: ha/năm</w:t>
      </w:r>
    </w:p>
    <w:p>
      <w:r>
        <w:t>TT</w:t>
      </w:r>
    </w:p>
    <w:p>
      <w:r>
        <w:t>Nội dung chi</w:t>
      </w:r>
    </w:p>
    <w:p>
      <w:r>
        <w:t>Đơn vị</w:t>
      </w:r>
    </w:p>
    <w:p>
      <w:r>
        <w:t>Số lượng</w:t>
      </w:r>
    </w:p>
    <w:p>
      <w:r>
        <w:t>Đánh giá vườn tập đoàn/ tạo vật liệu khởi đầu/ chọn dòng</w:t>
      </w:r>
    </w:p>
    <w:p>
      <w:r>
        <w:t>So sánh giống/biện pháp kỹ thuật canh tác</w:t>
      </w:r>
    </w:p>
    <w:p>
      <w:r>
        <w:t>Trình diễn (giống mới, quy trình công nghệ mới...)</w:t>
      </w:r>
    </w:p>
    <w:p>
      <w:r>
        <w:t>I</w:t>
      </w:r>
    </w:p>
    <w:p>
      <w:r>
        <w:t>Chức danh thực hiện nhiệm vụ</w:t>
      </w:r>
    </w:p>
    <w:p>
      <w:r>
        <w:t>Thành viên chính; thành viên; kỹ thuật viên và nhân viên hỗ trợ</w:t>
      </w:r>
    </w:p>
    <w:p>
      <w:r>
        <w:t>công</w:t>
      </w:r>
    </w:p>
    <w:p>
      <w:r>
        <w:t>550</w:t>
      </w:r>
    </w:p>
    <w:p>
      <w:r>
        <w:t>350</w:t>
      </w:r>
    </w:p>
    <w:p>
      <w:r>
        <w:t>150</w:t>
      </w:r>
    </w:p>
    <w:p>
      <w:r>
        <w:t>II</w:t>
      </w:r>
    </w:p>
    <w:p>
      <w:r>
        <w:t>Công lao động phổ thông</w:t>
      </w:r>
    </w:p>
    <w:p>
      <w:r>
        <w:t>công</w:t>
      </w:r>
    </w:p>
    <w:p>
      <w:r>
        <w:t>≤550</w:t>
      </w:r>
    </w:p>
    <w:p>
      <w:r>
        <w:t>≤350</w:t>
      </w:r>
    </w:p>
    <w:p>
      <w:r>
        <w:t>≤150</w:t>
      </w:r>
    </w:p>
    <w:p>
      <w:r>
        <w:t>III</w:t>
      </w:r>
    </w:p>
    <w:p>
      <w:r>
        <w:t>Nguyên vật liệu</w:t>
      </w:r>
    </w:p>
    <w:p>
      <w:r>
        <w:t>1</w:t>
      </w:r>
    </w:p>
    <w:p>
      <w:r>
        <w:t>Cây giống</w:t>
      </w:r>
    </w:p>
    <w:p>
      <w:r>
        <w:t>Lê</w:t>
      </w:r>
    </w:p>
    <w:p>
      <w:r>
        <w:t>cây</w:t>
      </w:r>
    </w:p>
    <w:p>
      <w:r>
        <w:t>800</w:t>
      </w:r>
    </w:p>
    <w:p>
      <w:r>
        <w:t>600</w:t>
      </w:r>
    </w:p>
    <w:p>
      <w:r>
        <w:t>600</w:t>
      </w:r>
    </w:p>
    <w:p>
      <w:r>
        <w:t>Hồng</w:t>
      </w:r>
    </w:p>
    <w:p>
      <w:r>
        <w:t>cây</w:t>
      </w:r>
    </w:p>
    <w:p>
      <w:r>
        <w:t>600</w:t>
      </w:r>
    </w:p>
    <w:p>
      <w:r>
        <w:t>500</w:t>
      </w:r>
    </w:p>
    <w:p>
      <w:r>
        <w:t>500</w:t>
      </w:r>
    </w:p>
    <w:p>
      <w:r>
        <w:t>Mận</w:t>
      </w:r>
    </w:p>
    <w:p>
      <w:r>
        <w:t>cây</w:t>
      </w:r>
    </w:p>
    <w:p>
      <w:r>
        <w:t>800</w:t>
      </w:r>
    </w:p>
    <w:p>
      <w:r>
        <w:t>600</w:t>
      </w:r>
    </w:p>
    <w:p>
      <w:r>
        <w:t>600</w:t>
      </w:r>
    </w:p>
    <w:p>
      <w:r>
        <w:t>Đào</w:t>
      </w:r>
    </w:p>
    <w:p>
      <w:r>
        <w:t>cây</w:t>
      </w:r>
    </w:p>
    <w:p>
      <w:r>
        <w:t>600</w:t>
      </w:r>
    </w:p>
    <w:p>
      <w:r>
        <w:t>500</w:t>
      </w:r>
    </w:p>
    <w:p>
      <w:r>
        <w:t>500</w:t>
      </w:r>
    </w:p>
    <w:p>
      <w:r>
        <w:t>2</w:t>
      </w:r>
    </w:p>
    <w:p>
      <w:r>
        <w:t>Phân bón</w:t>
      </w:r>
    </w:p>
    <w:p>
      <w:r>
        <w:t>2.1</w:t>
      </w:r>
    </w:p>
    <w:p>
      <w:r>
        <w:t>N</w:t>
      </w:r>
    </w:p>
    <w:p>
      <w:r>
        <w:t>kg</w:t>
      </w:r>
    </w:p>
    <w:p>
      <w:r>
        <w:t>240</w:t>
      </w:r>
    </w:p>
    <w:p>
      <w:r>
        <w:t>240</w:t>
      </w:r>
    </w:p>
    <w:p>
      <w:r>
        <w:t>240</w:t>
      </w:r>
    </w:p>
    <w:p>
      <w:r>
        <w:t>2.2</w:t>
      </w:r>
    </w:p>
    <w:p>
      <w:r>
        <w:t>P 2 O 5</w:t>
      </w:r>
    </w:p>
    <w:p>
      <w:r>
        <w:t>kg</w:t>
      </w:r>
    </w:p>
    <w:p>
      <w:r>
        <w:t>210</w:t>
      </w:r>
    </w:p>
    <w:p>
      <w:r>
        <w:t>210</w:t>
      </w:r>
    </w:p>
    <w:p>
      <w:r>
        <w:t>210</w:t>
      </w:r>
    </w:p>
    <w:p>
      <w:r>
        <w:t>2.3</w:t>
      </w:r>
    </w:p>
    <w:p>
      <w:r>
        <w:t>K 2 O</w:t>
      </w:r>
    </w:p>
    <w:p>
      <w:r>
        <w:t>kg</w:t>
      </w:r>
    </w:p>
    <w:p>
      <w:r>
        <w:t>200</w:t>
      </w:r>
    </w:p>
    <w:p>
      <w:r>
        <w:t>200</w:t>
      </w:r>
    </w:p>
    <w:p>
      <w:r>
        <w:t>200</w:t>
      </w:r>
    </w:p>
    <w:p>
      <w:r>
        <w:t>2.4</w:t>
      </w:r>
    </w:p>
    <w:p>
      <w:r>
        <w:t>Phân vi sinh</w:t>
      </w:r>
    </w:p>
    <w:p>
      <w:r>
        <w:t>tấn</w:t>
      </w:r>
    </w:p>
    <w:p>
      <w:r>
        <w:t>2</w:t>
      </w:r>
    </w:p>
    <w:p>
      <w:r>
        <w:t>2</w:t>
      </w:r>
    </w:p>
    <w:p>
      <w:r>
        <w:t>2</w:t>
      </w:r>
    </w:p>
    <w:p>
      <w:r>
        <w:t>25</w:t>
      </w:r>
    </w:p>
    <w:p>
      <w:r>
        <w:t>Hoặc phân hữu cơ truyền thống</w:t>
      </w:r>
    </w:p>
    <w:p>
      <w:r>
        <w:t>tấn</w:t>
      </w:r>
    </w:p>
    <w:p>
      <w:r>
        <w:t>20</w:t>
      </w:r>
    </w:p>
    <w:p>
      <w:r>
        <w:t>20</w:t>
      </w:r>
    </w:p>
    <w:p>
      <w:r>
        <w:t>20</w:t>
      </w:r>
    </w:p>
    <w:p>
      <w:r>
        <w:t>2.6</w:t>
      </w:r>
    </w:p>
    <w:p>
      <w:r>
        <w:t>Vôi bột (xử lý đất + bón lót)</w:t>
      </w:r>
    </w:p>
    <w:p>
      <w:r>
        <w:t>kg</w:t>
      </w:r>
    </w:p>
    <w:p>
      <w:r>
        <w:t>1.000</w:t>
      </w:r>
    </w:p>
    <w:p>
      <w:r>
        <w:t>1.000</w:t>
      </w:r>
    </w:p>
    <w:p>
      <w:r>
        <w:t>1.000</w:t>
      </w:r>
    </w:p>
    <w:p>
      <w:r>
        <w:t>2.7</w:t>
      </w:r>
    </w:p>
    <w:p>
      <w:r>
        <w:t>Phân vi lượng</w:t>
      </w:r>
    </w:p>
    <w:p>
      <w:r>
        <w:t>kg</w:t>
      </w:r>
    </w:p>
    <w:p>
      <w:r>
        <w:t>Theo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 Khối lượng N; P 2 O 5 ; K 2 O trong bảng là hàm lượng nguyên chất, làm căn cứ để tính khối lượng phân bón thương phẩm.</w:t>
      </w:r>
    </w:p>
    <w:p>
      <w:r>
        <w:t>3. Cây sầu riêng, măng cụt, bơ, mít, vú sữa, roi, hồng xiêm, khế</w:t>
      </w:r>
    </w:p>
    <w:p>
      <w:r>
        <w:t>ĐVT: ha/năm</w:t>
      </w:r>
    </w:p>
    <w:p>
      <w:r>
        <w:t>TT</w:t>
      </w:r>
    </w:p>
    <w:p>
      <w:r>
        <w:t>Nội dung chi</w:t>
      </w:r>
    </w:p>
    <w:p>
      <w:r>
        <w:t>Đơn vị</w:t>
      </w:r>
    </w:p>
    <w:p>
      <w:r>
        <w:t>Số lượng</w:t>
      </w:r>
    </w:p>
    <w:p>
      <w:r>
        <w:t>Đánh giá vườn tập đoàn/ tạo vật liệu khởi đầu/ chọn dòng</w:t>
      </w:r>
    </w:p>
    <w:p>
      <w:r>
        <w:t>So sánh giống/biện pháp kỹ thuật canh tác</w:t>
      </w:r>
    </w:p>
    <w:p>
      <w:r>
        <w:t>Trình diễn (giống mới, quy trình công nghệ mới...)</w:t>
      </w:r>
    </w:p>
    <w:p>
      <w:r>
        <w:t>I</w:t>
      </w:r>
    </w:p>
    <w:p>
      <w:r>
        <w:t>Chức danh thực hiện nhiệm vụ</w:t>
      </w:r>
    </w:p>
    <w:p>
      <w:r>
        <w:t>Thành viên chính; thành viên; kỹ thuật viên và nhân viên hỗ trợ</w:t>
      </w:r>
    </w:p>
    <w:p>
      <w:r>
        <w:t>công</w:t>
      </w:r>
    </w:p>
    <w:p>
      <w:r>
        <w:t>650</w:t>
      </w:r>
    </w:p>
    <w:p>
      <w:r>
        <w:t>500</w:t>
      </w:r>
    </w:p>
    <w:p>
      <w:r>
        <w:t>200</w:t>
      </w:r>
    </w:p>
    <w:p>
      <w:r>
        <w:t>II</w:t>
      </w:r>
    </w:p>
    <w:p>
      <w:r>
        <w:t>Công lao động phổ thông</w:t>
      </w:r>
    </w:p>
    <w:p>
      <w:r>
        <w:t>công</w:t>
      </w:r>
    </w:p>
    <w:p>
      <w:r>
        <w:t>≤650</w:t>
      </w:r>
    </w:p>
    <w:p>
      <w:r>
        <w:t>≤500</w:t>
      </w:r>
    </w:p>
    <w:p>
      <w:r>
        <w:t>≤200</w:t>
      </w:r>
    </w:p>
    <w:p>
      <w:r>
        <w:t>III</w:t>
      </w:r>
    </w:p>
    <w:p>
      <w:r>
        <w:t>Nguyên vật liệu</w:t>
      </w:r>
    </w:p>
    <w:p>
      <w:r>
        <w:t>1</w:t>
      </w:r>
    </w:p>
    <w:p>
      <w:r>
        <w:t>Cây giống</w:t>
      </w:r>
    </w:p>
    <w:p>
      <w:r>
        <w:t>Sầu riêng</w:t>
      </w:r>
    </w:p>
    <w:p>
      <w:r>
        <w:t>cây</w:t>
      </w:r>
    </w:p>
    <w:p>
      <w:r>
        <w:t>400</w:t>
      </w:r>
    </w:p>
    <w:p>
      <w:r>
        <w:t>280</w:t>
      </w:r>
    </w:p>
    <w:p>
      <w:r>
        <w:t>280</w:t>
      </w:r>
    </w:p>
    <w:p>
      <w:r>
        <w:t>Măng cụt</w:t>
      </w:r>
    </w:p>
    <w:p>
      <w:r>
        <w:t>cây</w:t>
      </w:r>
    </w:p>
    <w:p>
      <w:r>
        <w:t>500</w:t>
      </w:r>
    </w:p>
    <w:p>
      <w:r>
        <w:t>350</w:t>
      </w:r>
    </w:p>
    <w:p>
      <w:r>
        <w:t>350</w:t>
      </w:r>
    </w:p>
    <w:p>
      <w:r>
        <w:t>Bơ</w:t>
      </w:r>
    </w:p>
    <w:p>
      <w:r>
        <w:t>cây</w:t>
      </w:r>
    </w:p>
    <w:p>
      <w:r>
        <w:t>600</w:t>
      </w:r>
    </w:p>
    <w:p>
      <w:r>
        <w:t>500</w:t>
      </w:r>
    </w:p>
    <w:p>
      <w:r>
        <w:t>400</w:t>
      </w:r>
    </w:p>
    <w:p>
      <w:r>
        <w:t>Mít</w:t>
      </w:r>
    </w:p>
    <w:p>
      <w:r>
        <w:t>cây</w:t>
      </w:r>
    </w:p>
    <w:p>
      <w:r>
        <w:t>600</w:t>
      </w:r>
    </w:p>
    <w:p>
      <w:r>
        <w:t>500</w:t>
      </w:r>
    </w:p>
    <w:p>
      <w:r>
        <w:t>500</w:t>
      </w:r>
    </w:p>
    <w:p>
      <w:r>
        <w:t>Vú sữa</w:t>
      </w:r>
    </w:p>
    <w:p>
      <w:r>
        <w:t>cây</w:t>
      </w:r>
    </w:p>
    <w:p>
      <w:r>
        <w:t>400</w:t>
      </w:r>
    </w:p>
    <w:p>
      <w:r>
        <w:t>300</w:t>
      </w:r>
    </w:p>
    <w:p>
      <w:r>
        <w:t>300</w:t>
      </w:r>
    </w:p>
    <w:p>
      <w:r>
        <w:t>Roi (mận)</w:t>
      </w:r>
    </w:p>
    <w:p>
      <w:r>
        <w:t>cây</w:t>
      </w:r>
    </w:p>
    <w:p>
      <w:r>
        <w:t>600</w:t>
      </w:r>
    </w:p>
    <w:p>
      <w:r>
        <w:t>500</w:t>
      </w:r>
    </w:p>
    <w:p>
      <w:r>
        <w:t>500</w:t>
      </w:r>
    </w:p>
    <w:p>
      <w:r>
        <w:t>Hồng xiêm</w:t>
      </w:r>
    </w:p>
    <w:p>
      <w:r>
        <w:t>cây</w:t>
      </w:r>
    </w:p>
    <w:p>
      <w:r>
        <w:t>600</w:t>
      </w:r>
    </w:p>
    <w:p>
      <w:r>
        <w:t>500</w:t>
      </w:r>
    </w:p>
    <w:p>
      <w:r>
        <w:t>500</w:t>
      </w:r>
    </w:p>
    <w:p>
      <w:r>
        <w:t>Khế</w:t>
      </w:r>
    </w:p>
    <w:p>
      <w:r>
        <w:t>cây</w:t>
      </w:r>
    </w:p>
    <w:p>
      <w:r>
        <w:t>600</w:t>
      </w:r>
    </w:p>
    <w:p>
      <w:r>
        <w:t>500</w:t>
      </w:r>
    </w:p>
    <w:p>
      <w:r>
        <w:t>500</w:t>
      </w:r>
    </w:p>
    <w:p>
      <w:r>
        <w:t>2</w:t>
      </w:r>
    </w:p>
    <w:p>
      <w:r>
        <w:t>Phân bón</w:t>
      </w:r>
    </w:p>
    <w:p>
      <w:r>
        <w:t>2.1</w:t>
      </w:r>
    </w:p>
    <w:p>
      <w:r>
        <w:t>N</w:t>
      </w:r>
    </w:p>
    <w:p>
      <w:r>
        <w:t>kg</w:t>
      </w:r>
    </w:p>
    <w:p>
      <w:r>
        <w:t>350</w:t>
      </w:r>
    </w:p>
    <w:p>
      <w:r>
        <w:t>200</w:t>
      </w:r>
    </w:p>
    <w:p>
      <w:r>
        <w:t>200</w:t>
      </w:r>
    </w:p>
    <w:p>
      <w:r>
        <w:t>2.2</w:t>
      </w:r>
    </w:p>
    <w:p>
      <w:r>
        <w:t>P 2 O 5</w:t>
      </w:r>
    </w:p>
    <w:p>
      <w:r>
        <w:t>kg</w:t>
      </w:r>
    </w:p>
    <w:p>
      <w:r>
        <w:t>300</w:t>
      </w:r>
    </w:p>
    <w:p>
      <w:r>
        <w:t>150</w:t>
      </w:r>
    </w:p>
    <w:p>
      <w:r>
        <w:t>150</w:t>
      </w:r>
    </w:p>
    <w:p>
      <w:r>
        <w:t>2.3</w:t>
      </w:r>
    </w:p>
    <w:p>
      <w:r>
        <w:t>K 2 O</w:t>
      </w:r>
    </w:p>
    <w:p>
      <w:r>
        <w:t>kg</w:t>
      </w:r>
    </w:p>
    <w:p>
      <w:r>
        <w:t>350</w:t>
      </w:r>
    </w:p>
    <w:p>
      <w:r>
        <w:t>200</w:t>
      </w:r>
    </w:p>
    <w:p>
      <w:r>
        <w:t>200</w:t>
      </w:r>
    </w:p>
    <w:p>
      <w:r>
        <w:t>2.4</w:t>
      </w:r>
    </w:p>
    <w:p>
      <w:r>
        <w:t>Phân vi sinh</w:t>
      </w:r>
    </w:p>
    <w:p>
      <w:r>
        <w:t>tấn</w:t>
      </w:r>
    </w:p>
    <w:p>
      <w:r>
        <w:t>2</w:t>
      </w:r>
    </w:p>
    <w:p>
      <w:r>
        <w:t>2</w:t>
      </w:r>
    </w:p>
    <w:p>
      <w:r>
        <w:t>2</w:t>
      </w:r>
    </w:p>
    <w:p>
      <w:r>
        <w:t>2.5</w:t>
      </w:r>
    </w:p>
    <w:p>
      <w:r>
        <w:t>Hoặc phân hữu cơ truyền thống</w:t>
      </w:r>
    </w:p>
    <w:p>
      <w:r>
        <w:t>tấn</w:t>
      </w:r>
    </w:p>
    <w:p>
      <w:r>
        <w:t>20</w:t>
      </w:r>
    </w:p>
    <w:p>
      <w:r>
        <w:t>20</w:t>
      </w:r>
    </w:p>
    <w:p>
      <w:r>
        <w:t>20</w:t>
      </w:r>
    </w:p>
    <w:p>
      <w:r>
        <w:t>2.6</w:t>
      </w:r>
    </w:p>
    <w:p>
      <w:r>
        <w:t>Vôi bột (xử lý đất + bón lót)</w:t>
      </w:r>
    </w:p>
    <w:p>
      <w:r>
        <w:t>kg</w:t>
      </w:r>
    </w:p>
    <w:p>
      <w:r>
        <w:t>1.000</w:t>
      </w:r>
    </w:p>
    <w:p>
      <w:r>
        <w:t>1.000</w:t>
      </w:r>
    </w:p>
    <w:p>
      <w:r>
        <w:t>1.000</w:t>
      </w:r>
    </w:p>
    <w:p>
      <w:r>
        <w:t>2.7</w:t>
      </w:r>
    </w:p>
    <w:p>
      <w:r>
        <w:t>Phân vi lượng</w:t>
      </w:r>
    </w:p>
    <w:p>
      <w:r>
        <w:t>kg</w:t>
      </w:r>
    </w:p>
    <w:p>
      <w:r>
        <w:t>Theo thực tế</w:t>
      </w:r>
    </w:p>
    <w:p>
      <w:r>
        <w:t>3</w:t>
      </w:r>
    </w:p>
    <w:p>
      <w:r>
        <w:t>Thuốc BVTV</w:t>
      </w:r>
    </w:p>
    <w:p>
      <w:r>
        <w:t>kg</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 Khối lượng N; P 2 O 5 ; K 2 O trong bảng là hàm lượng nguyên chất, làm căn cứ để tính khối lượng phân bón thương phẩm.</w:t>
      </w:r>
    </w:p>
    <w:p>
      <w:r>
        <w:t>4. Cây na, ổi, táo, mãng cầu, sơ ri</w:t>
      </w:r>
    </w:p>
    <w:p>
      <w:r>
        <w:t>ĐVT: ha/năm</w:t>
      </w:r>
    </w:p>
    <w:p>
      <w:r>
        <w:t>TT</w:t>
      </w:r>
    </w:p>
    <w:p>
      <w:r>
        <w:t>Nội dung chi</w:t>
      </w:r>
    </w:p>
    <w:p>
      <w:r>
        <w:t>Đơn vị</w:t>
      </w:r>
    </w:p>
    <w:p>
      <w:r>
        <w:t>Số lượng</w:t>
      </w:r>
    </w:p>
    <w:p>
      <w:r>
        <w:t>Đánh giá vườn tập đoàn/ tạo vật liệu khởi đầu/ chọn dòng</w:t>
      </w:r>
    </w:p>
    <w:p>
      <w:r>
        <w:t>So sánh giống/biện pháp kỹ thuật canh tác</w:t>
      </w:r>
    </w:p>
    <w:p>
      <w:r>
        <w:t>Trình diễn (giống mới, quy trình công nghệ mới...)</w:t>
      </w:r>
    </w:p>
    <w:p>
      <w:r>
        <w:t>I</w:t>
      </w:r>
    </w:p>
    <w:p>
      <w:r>
        <w:t>Chức danh thực hiện nhiệm vụ</w:t>
      </w:r>
    </w:p>
    <w:p>
      <w:r>
        <w:t>Thành viên chính; thành viên; kỹ thuật viên và nhân viên hỗ trợ</w:t>
      </w:r>
    </w:p>
    <w:p>
      <w:r>
        <w:t>công</w:t>
      </w:r>
    </w:p>
    <w:p>
      <w:r>
        <w:t>650</w:t>
      </w:r>
    </w:p>
    <w:p>
      <w:r>
        <w:t>500</w:t>
      </w:r>
    </w:p>
    <w:p>
      <w:r>
        <w:t>200</w:t>
      </w:r>
    </w:p>
    <w:p>
      <w:r>
        <w:t>II</w:t>
      </w:r>
    </w:p>
    <w:p>
      <w:r>
        <w:t>Công lao động phổ thông</w:t>
      </w:r>
    </w:p>
    <w:p>
      <w:r>
        <w:t>công</w:t>
      </w:r>
    </w:p>
    <w:p>
      <w:r>
        <w:t>≤650</w:t>
      </w:r>
    </w:p>
    <w:p>
      <w:r>
        <w:t>≤500</w:t>
      </w:r>
    </w:p>
    <w:p>
      <w:r>
        <w:t>≤200</w:t>
      </w:r>
    </w:p>
    <w:p>
      <w:r>
        <w:t>III</w:t>
      </w:r>
    </w:p>
    <w:p>
      <w:r>
        <w:t>Nguyên vật liệu</w:t>
      </w:r>
    </w:p>
    <w:p>
      <w:r>
        <w:t>1</w:t>
      </w:r>
    </w:p>
    <w:p>
      <w:r>
        <w:t>Cây giống</w:t>
      </w:r>
    </w:p>
    <w:p>
      <w:r>
        <w:t>Na</w:t>
      </w:r>
    </w:p>
    <w:p>
      <w:r>
        <w:t>cây</w:t>
      </w:r>
    </w:p>
    <w:p>
      <w:r>
        <w:t>1.200</w:t>
      </w:r>
    </w:p>
    <w:p>
      <w:r>
        <w:t>1.000</w:t>
      </w:r>
    </w:p>
    <w:p>
      <w:r>
        <w:t>1.000</w:t>
      </w:r>
    </w:p>
    <w:p>
      <w:r>
        <w:t>Ổi</w:t>
      </w:r>
    </w:p>
    <w:p>
      <w:r>
        <w:t>cây</w:t>
      </w:r>
    </w:p>
    <w:p>
      <w:r>
        <w:t>1.200</w:t>
      </w:r>
    </w:p>
    <w:p>
      <w:r>
        <w:t>1.000</w:t>
      </w:r>
    </w:p>
    <w:p>
      <w:r>
        <w:t>1 000</w:t>
      </w:r>
    </w:p>
    <w:p>
      <w:r>
        <w:t>Táo</w:t>
      </w:r>
    </w:p>
    <w:p>
      <w:r>
        <w:t>cây</w:t>
      </w:r>
    </w:p>
    <w:p>
      <w:r>
        <w:t>800</w:t>
      </w:r>
    </w:p>
    <w:p>
      <w:r>
        <w:t>600</w:t>
      </w:r>
    </w:p>
    <w:p>
      <w:r>
        <w:t>600</w:t>
      </w:r>
    </w:p>
    <w:p>
      <w:r>
        <w:t>Mãng cầu</w:t>
      </w:r>
    </w:p>
    <w:p>
      <w:r>
        <w:t>cây</w:t>
      </w:r>
    </w:p>
    <w:p>
      <w:r>
        <w:t>1.000</w:t>
      </w:r>
    </w:p>
    <w:p>
      <w:r>
        <w:t>800</w:t>
      </w:r>
    </w:p>
    <w:p>
      <w:r>
        <w:t>800</w:t>
      </w:r>
    </w:p>
    <w:p>
      <w:r>
        <w:t>Sơ ri</w:t>
      </w:r>
    </w:p>
    <w:p>
      <w:r>
        <w:t>cây</w:t>
      </w:r>
    </w:p>
    <w:p>
      <w:r>
        <w:t>600</w:t>
      </w:r>
    </w:p>
    <w:p>
      <w:r>
        <w:t>500</w:t>
      </w:r>
    </w:p>
    <w:p>
      <w:r>
        <w:t>500</w:t>
      </w:r>
    </w:p>
    <w:p>
      <w:r>
        <w:t>2</w:t>
      </w:r>
    </w:p>
    <w:p>
      <w:r>
        <w:t>Phân bón</w:t>
      </w:r>
    </w:p>
    <w:p>
      <w:r>
        <w:t>2.1</w:t>
      </w:r>
    </w:p>
    <w:p>
      <w:r>
        <w:t>N</w:t>
      </w:r>
    </w:p>
    <w:p>
      <w:r>
        <w:t>kg</w:t>
      </w:r>
    </w:p>
    <w:p>
      <w:r>
        <w:t>400</w:t>
      </w:r>
    </w:p>
    <w:p>
      <w:r>
        <w:t>300</w:t>
      </w:r>
    </w:p>
    <w:p>
      <w:r>
        <w:t>300</w:t>
      </w:r>
    </w:p>
    <w:p>
      <w:r>
        <w:t>2.2</w:t>
      </w:r>
    </w:p>
    <w:p>
      <w:r>
        <w:t>P 2 O 5</w:t>
      </w:r>
    </w:p>
    <w:p>
      <w:r>
        <w:t>kg</w:t>
      </w:r>
    </w:p>
    <w:p>
      <w:r>
        <w:t>200</w:t>
      </w:r>
    </w:p>
    <w:p>
      <w:r>
        <w:t>150</w:t>
      </w:r>
    </w:p>
    <w:p>
      <w:r>
        <w:t>150</w:t>
      </w:r>
    </w:p>
    <w:p>
      <w:r>
        <w:t>2.3</w:t>
      </w:r>
    </w:p>
    <w:p>
      <w:r>
        <w:t>K 2 O</w:t>
      </w:r>
    </w:p>
    <w:p>
      <w:r>
        <w:t>kg</w:t>
      </w:r>
    </w:p>
    <w:p>
      <w:r>
        <w:t>450</w:t>
      </w:r>
    </w:p>
    <w:p>
      <w:r>
        <w:t>400</w:t>
      </w:r>
    </w:p>
    <w:p>
      <w:r>
        <w:t>400</w:t>
      </w:r>
    </w:p>
    <w:p>
      <w:r>
        <w:t>2.4</w:t>
      </w:r>
    </w:p>
    <w:p>
      <w:r>
        <w:t>Phân vi sinh</w:t>
      </w:r>
    </w:p>
    <w:p>
      <w:r>
        <w:t>tấn</w:t>
      </w:r>
    </w:p>
    <w:p>
      <w:r>
        <w:t>3,0</w:t>
      </w:r>
    </w:p>
    <w:p>
      <w:r>
        <w:t>2</w:t>
      </w:r>
    </w:p>
    <w:p>
      <w:r>
        <w:t>2</w:t>
      </w:r>
    </w:p>
    <w:p>
      <w:r>
        <w:t>2.5</w:t>
      </w:r>
    </w:p>
    <w:p>
      <w:r>
        <w:t>Hoặc phân hữu cơ truyền thống</w:t>
      </w:r>
    </w:p>
    <w:p>
      <w:r>
        <w:t>tấn</w:t>
      </w:r>
    </w:p>
    <w:p>
      <w:r>
        <w:t>30</w:t>
      </w:r>
    </w:p>
    <w:p>
      <w:r>
        <w:t>20</w:t>
      </w:r>
    </w:p>
    <w:p>
      <w:r>
        <w:t>20</w:t>
      </w:r>
    </w:p>
    <w:p>
      <w:r>
        <w:t>2.6</w:t>
      </w:r>
    </w:p>
    <w:p>
      <w:r>
        <w:t>Vôi bột (xử lý đất + bón lót)</w:t>
      </w:r>
    </w:p>
    <w:p>
      <w:r>
        <w:t>kg</w:t>
      </w:r>
    </w:p>
    <w:p>
      <w:r>
        <w:t>1000</w:t>
      </w:r>
    </w:p>
    <w:p>
      <w:r>
        <w:t>1000</w:t>
      </w:r>
    </w:p>
    <w:p>
      <w:r>
        <w:t>1000</w:t>
      </w:r>
    </w:p>
    <w:p>
      <w:r>
        <w:t>2.7</w:t>
      </w:r>
    </w:p>
    <w:p>
      <w:r>
        <w:t>Phân vi lượng</w:t>
      </w:r>
    </w:p>
    <w:p>
      <w:r>
        <w:t>kg</w:t>
      </w:r>
    </w:p>
    <w:p>
      <w:r>
        <w:t>Theo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r>
        <w:t>5. Cây chuối, đu đủ</w:t>
      </w:r>
    </w:p>
    <w:p>
      <w:r>
        <w:t>ĐVT: ha/năm</w:t>
      </w:r>
    </w:p>
    <w:p>
      <w:r>
        <w:t>TT</w:t>
      </w:r>
    </w:p>
    <w:p>
      <w:r>
        <w:t>Nội dung chi</w:t>
      </w:r>
    </w:p>
    <w:p>
      <w:r>
        <w:t>Đơn vị</w:t>
      </w:r>
    </w:p>
    <w:p>
      <w:r>
        <w:t>Số lượng</w:t>
      </w:r>
    </w:p>
    <w:p>
      <w:r>
        <w:t>Đánh giá vườn tập đoàn/ tạo vật liệu khởi đầu/ chọn dòng</w:t>
      </w:r>
    </w:p>
    <w:p>
      <w:r>
        <w:t>So sánh giống/biện pháp kỹ thuật canh tác</w:t>
      </w:r>
    </w:p>
    <w:p>
      <w:r>
        <w:t>Trình diễn (giống mới, quy trình công nghệ mới...)</w:t>
      </w:r>
    </w:p>
    <w:p>
      <w:r>
        <w:t>I</w:t>
      </w:r>
    </w:p>
    <w:p>
      <w:r>
        <w:t>Chức danh thực hiện nhiệm vụ</w:t>
      </w:r>
    </w:p>
    <w:p>
      <w:r>
        <w:t>Thành viên chính; thành viên; kỹ thuật viên và nhân viên hỗ trợ</w:t>
      </w:r>
    </w:p>
    <w:p>
      <w:r>
        <w:t>công</w:t>
      </w:r>
    </w:p>
    <w:p>
      <w:r>
        <w:t>450</w:t>
      </w:r>
    </w:p>
    <w:p>
      <w:r>
        <w:t>350</w:t>
      </w:r>
    </w:p>
    <w:p>
      <w:r>
        <w:t>150</w:t>
      </w:r>
    </w:p>
    <w:p>
      <w:r>
        <w:t>II</w:t>
      </w:r>
    </w:p>
    <w:p>
      <w:r>
        <w:t>Công lao động phổ thông</w:t>
      </w:r>
    </w:p>
    <w:p>
      <w:r>
        <w:t>công</w:t>
      </w:r>
    </w:p>
    <w:p>
      <w:r>
        <w:t>≤450</w:t>
      </w:r>
    </w:p>
    <w:p>
      <w:r>
        <w:t>≤350</w:t>
      </w:r>
    </w:p>
    <w:p>
      <w:r>
        <w:t>≤150</w:t>
      </w:r>
    </w:p>
    <w:p>
      <w:r>
        <w:t>III</w:t>
      </w:r>
    </w:p>
    <w:p>
      <w:r>
        <w:t>Nguyên vật liệu</w:t>
      </w:r>
    </w:p>
    <w:p>
      <w:r>
        <w:t>1</w:t>
      </w:r>
    </w:p>
    <w:p>
      <w:r>
        <w:t>Cây giống</w:t>
      </w:r>
    </w:p>
    <w:p>
      <w:r>
        <w:t>Chuối</w:t>
      </w:r>
    </w:p>
    <w:p>
      <w:r>
        <w:t>cây</w:t>
      </w:r>
    </w:p>
    <w:p>
      <w:r>
        <w:t>3.000</w:t>
      </w:r>
    </w:p>
    <w:p>
      <w:r>
        <w:t>2.500</w:t>
      </w:r>
    </w:p>
    <w:p>
      <w:r>
        <w:t>2.500</w:t>
      </w:r>
    </w:p>
    <w:p>
      <w:r>
        <w:t>Đu đủ</w:t>
      </w:r>
    </w:p>
    <w:p>
      <w:r>
        <w:t>cây</w:t>
      </w:r>
    </w:p>
    <w:p>
      <w:r>
        <w:t>2.500</w:t>
      </w:r>
    </w:p>
    <w:p>
      <w:r>
        <w:t>2.000</w:t>
      </w:r>
    </w:p>
    <w:p>
      <w:r>
        <w:t>2.000</w:t>
      </w:r>
    </w:p>
    <w:p>
      <w:r>
        <w:t>2</w:t>
      </w:r>
    </w:p>
    <w:p>
      <w:r>
        <w:t>Phân bón</w:t>
      </w:r>
    </w:p>
    <w:p>
      <w:r>
        <w:t>2.1</w:t>
      </w:r>
    </w:p>
    <w:p>
      <w:r>
        <w:t>N</w:t>
      </w:r>
    </w:p>
    <w:p>
      <w:r>
        <w:t>kg</w:t>
      </w:r>
    </w:p>
    <w:p>
      <w:r>
        <w:t>350</w:t>
      </w:r>
    </w:p>
    <w:p>
      <w:r>
        <w:t>350</w:t>
      </w:r>
    </w:p>
    <w:p>
      <w:r>
        <w:t>350</w:t>
      </w:r>
    </w:p>
    <w:p>
      <w:r>
        <w:t>2.2</w:t>
      </w:r>
    </w:p>
    <w:p>
      <w:r>
        <w:t>P 2 O 5</w:t>
      </w:r>
    </w:p>
    <w:p>
      <w:r>
        <w:t>kg</w:t>
      </w:r>
    </w:p>
    <w:p>
      <w:r>
        <w:t>250</w:t>
      </w:r>
    </w:p>
    <w:p>
      <w:r>
        <w:t>250</w:t>
      </w:r>
    </w:p>
    <w:p>
      <w:r>
        <w:t>250</w:t>
      </w:r>
    </w:p>
    <w:p>
      <w:r>
        <w:t>2.3</w:t>
      </w:r>
    </w:p>
    <w:p>
      <w:r>
        <w:t>K 2 O</w:t>
      </w:r>
    </w:p>
    <w:p>
      <w:r>
        <w:t>kg</w:t>
      </w:r>
    </w:p>
    <w:p>
      <w:r>
        <w:t>300</w:t>
      </w:r>
    </w:p>
    <w:p>
      <w:r>
        <w:t>300</w:t>
      </w:r>
    </w:p>
    <w:p>
      <w:r>
        <w:t>300</w:t>
      </w:r>
    </w:p>
    <w:p>
      <w:r>
        <w:t>2.4</w:t>
      </w:r>
    </w:p>
    <w:p>
      <w:r>
        <w:t>Phân vi sinh</w:t>
      </w:r>
    </w:p>
    <w:p>
      <w:r>
        <w:t>tấn</w:t>
      </w:r>
    </w:p>
    <w:p>
      <w:r>
        <w:t>3</w:t>
      </w:r>
    </w:p>
    <w:p>
      <w:r>
        <w:t>3</w:t>
      </w:r>
    </w:p>
    <w:p>
      <w:r>
        <w:t>3</w:t>
      </w:r>
    </w:p>
    <w:p>
      <w:r>
        <w:t>2.5</w:t>
      </w:r>
    </w:p>
    <w:p>
      <w:r>
        <w:t>Hoặc phân hữu cơ truyền thống</w:t>
      </w:r>
    </w:p>
    <w:p>
      <w:r>
        <w:t>tấn</w:t>
      </w:r>
    </w:p>
    <w:p>
      <w:r>
        <w:t>30</w:t>
      </w:r>
    </w:p>
    <w:p>
      <w:r>
        <w:t>30</w:t>
      </w:r>
    </w:p>
    <w:p>
      <w:r>
        <w:t>30</w:t>
      </w:r>
    </w:p>
    <w:p>
      <w:r>
        <w:t>2.6</w:t>
      </w:r>
    </w:p>
    <w:p>
      <w:r>
        <w:t>Vôi bột (xử lý đất + bón lót)</w:t>
      </w:r>
    </w:p>
    <w:p>
      <w:r>
        <w:t>kg</w:t>
      </w:r>
    </w:p>
    <w:p>
      <w:r>
        <w:t>1.000</w:t>
      </w:r>
    </w:p>
    <w:p>
      <w:r>
        <w:t>1.000</w:t>
      </w:r>
    </w:p>
    <w:p>
      <w:r>
        <w:t>1.000</w:t>
      </w:r>
    </w:p>
    <w:p>
      <w:r>
        <w:t>2.7</w:t>
      </w:r>
    </w:p>
    <w:p>
      <w:r>
        <w:t>Phân vi lượng</w:t>
      </w:r>
    </w:p>
    <w:p>
      <w:r>
        <w:t>kg</w:t>
      </w:r>
    </w:p>
    <w:p>
      <w:r>
        <w:t>Theo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 Khối lượng N; P 2 O 5 ; K 2 O trong bảng là hàm lượng nguyên chất, làm căn cứ để tính khối lượng phân bón thương phẩm.</w:t>
      </w:r>
    </w:p>
    <w:p>
      <w:r>
        <w:t>6. Cây dứa</w:t>
      </w:r>
    </w:p>
    <w:p>
      <w:r>
        <w:t>ĐVT: ha/năm</w:t>
      </w:r>
    </w:p>
    <w:p>
      <w:r>
        <w:t>TT</w:t>
      </w:r>
    </w:p>
    <w:p>
      <w:r>
        <w:t>Nội dung chi</w:t>
      </w:r>
    </w:p>
    <w:p>
      <w:r>
        <w:t>Đơn vị</w:t>
      </w:r>
    </w:p>
    <w:p>
      <w:r>
        <w:t>Số lượng</w:t>
      </w:r>
    </w:p>
    <w:p>
      <w:r>
        <w:t>Đánh giá vườn tập đoàn/ tạo vật liệu khởi đầu/ chọn dòng</w:t>
      </w:r>
    </w:p>
    <w:p>
      <w:r>
        <w:t>So sánh giống/biện pháp kỹ thuật canh tác</w:t>
      </w:r>
    </w:p>
    <w:p>
      <w:r>
        <w:t>Trình diễn (giống mới, quy trình công nghệ mới...)</w:t>
      </w:r>
    </w:p>
    <w:p>
      <w:r>
        <w:t>I</w:t>
      </w:r>
    </w:p>
    <w:p>
      <w:r>
        <w:t>Chức danh thực hiện nhiệm vụ</w:t>
      </w:r>
    </w:p>
    <w:p>
      <w:r>
        <w:t>Thành viên chính; thành viên; kỹ thuật viên và nhân viên hỗ trợ</w:t>
      </w:r>
    </w:p>
    <w:p>
      <w:r>
        <w:t>công</w:t>
      </w:r>
    </w:p>
    <w:p>
      <w:r>
        <w:t>450</w:t>
      </w:r>
    </w:p>
    <w:p>
      <w:r>
        <w:t>450</w:t>
      </w:r>
    </w:p>
    <w:p>
      <w:r>
        <w:t>150</w:t>
      </w:r>
    </w:p>
    <w:p>
      <w:r>
        <w:t>II</w:t>
      </w:r>
    </w:p>
    <w:p>
      <w:r>
        <w:t>Công lao động phổ thông</w:t>
      </w:r>
    </w:p>
    <w:p>
      <w:r>
        <w:t>công</w:t>
      </w:r>
    </w:p>
    <w:p>
      <w:r>
        <w:t>≤450</w:t>
      </w:r>
    </w:p>
    <w:p>
      <w:r>
        <w:t>≤450</w:t>
      </w:r>
    </w:p>
    <w:p>
      <w:r>
        <w:t>≤150</w:t>
      </w:r>
    </w:p>
    <w:p>
      <w:r>
        <w:t>III</w:t>
      </w:r>
    </w:p>
    <w:p>
      <w:r>
        <w:t>Nguyên vật liệu</w:t>
      </w:r>
    </w:p>
    <w:p>
      <w:r>
        <w:t>1</w:t>
      </w:r>
    </w:p>
    <w:p>
      <w:r>
        <w:t>Cây giống</w:t>
      </w:r>
    </w:p>
    <w:p>
      <w:r>
        <w:t>Dứa</w:t>
      </w:r>
    </w:p>
    <w:p>
      <w:r>
        <w:t>cây</w:t>
      </w:r>
    </w:p>
    <w:p>
      <w:r>
        <w:t>60.000</w:t>
      </w:r>
    </w:p>
    <w:p>
      <w:r>
        <w:t>60.000</w:t>
      </w:r>
    </w:p>
    <w:p>
      <w:r>
        <w:t>60.000</w:t>
      </w:r>
    </w:p>
    <w:p>
      <w:r>
        <w:t>2</w:t>
      </w:r>
    </w:p>
    <w:p>
      <w:r>
        <w:t>Phân bón</w:t>
      </w:r>
    </w:p>
    <w:p>
      <w:r>
        <w:t>2.1</w:t>
      </w:r>
    </w:p>
    <w:p>
      <w:r>
        <w:t>N</w:t>
      </w:r>
    </w:p>
    <w:p>
      <w:r>
        <w:t>kg</w:t>
      </w:r>
    </w:p>
    <w:p>
      <w:r>
        <w:t>500</w:t>
      </w:r>
    </w:p>
    <w:p>
      <w:r>
        <w:t>500</w:t>
      </w:r>
    </w:p>
    <w:p>
      <w:r>
        <w:t>500</w:t>
      </w:r>
    </w:p>
    <w:p>
      <w:r>
        <w:t>2.2</w:t>
      </w:r>
    </w:p>
    <w:p>
      <w:r>
        <w:t>P 2 O 5</w:t>
      </w:r>
    </w:p>
    <w:p>
      <w:r>
        <w:t>kg</w:t>
      </w:r>
    </w:p>
    <w:p>
      <w:r>
        <w:t>320</w:t>
      </w:r>
    </w:p>
    <w:p>
      <w:r>
        <w:t>320</w:t>
      </w:r>
    </w:p>
    <w:p>
      <w:r>
        <w:t>320</w:t>
      </w:r>
    </w:p>
    <w:p>
      <w:r>
        <w:t>2.3</w:t>
      </w:r>
    </w:p>
    <w:p>
      <w:r>
        <w:t>K 2 O</w:t>
      </w:r>
    </w:p>
    <w:p>
      <w:r>
        <w:t>kg</w:t>
      </w:r>
    </w:p>
    <w:p>
      <w:r>
        <w:t>750</w:t>
      </w:r>
    </w:p>
    <w:p>
      <w:r>
        <w:t>750</w:t>
      </w:r>
    </w:p>
    <w:p>
      <w:r>
        <w:t>750</w:t>
      </w:r>
    </w:p>
    <w:p>
      <w:r>
        <w:t>2.4</w:t>
      </w:r>
    </w:p>
    <w:p>
      <w:r>
        <w:t>Phân vi sinh</w:t>
      </w:r>
    </w:p>
    <w:p>
      <w:r>
        <w:t>tấn</w:t>
      </w:r>
    </w:p>
    <w:p>
      <w:r>
        <w:t>2</w:t>
      </w:r>
    </w:p>
    <w:p>
      <w:r>
        <w:t>2</w:t>
      </w:r>
    </w:p>
    <w:p>
      <w:r>
        <w:t>2</w:t>
      </w:r>
    </w:p>
    <w:p>
      <w:r>
        <w:t>2.5</w:t>
      </w:r>
    </w:p>
    <w:p>
      <w:r>
        <w:t>Hoặc phân hữu cơ truyền thống</w:t>
      </w:r>
    </w:p>
    <w:p>
      <w:r>
        <w:t>tấn</w:t>
      </w:r>
    </w:p>
    <w:p>
      <w:r>
        <w:t>20</w:t>
      </w:r>
    </w:p>
    <w:p>
      <w:r>
        <w:t>20</w:t>
      </w:r>
    </w:p>
    <w:p>
      <w:r>
        <w:t>20</w:t>
      </w:r>
    </w:p>
    <w:p>
      <w:r>
        <w:t>2.6</w:t>
      </w:r>
    </w:p>
    <w:p>
      <w:r>
        <w:t>Vôi bột (xử lý đất + bón lót)</w:t>
      </w:r>
    </w:p>
    <w:p>
      <w:r>
        <w:t>kg</w:t>
      </w:r>
    </w:p>
    <w:p>
      <w:r>
        <w:t>2.000</w:t>
      </w:r>
    </w:p>
    <w:p>
      <w:r>
        <w:t>2.000</w:t>
      </w:r>
    </w:p>
    <w:p>
      <w:r>
        <w:t>2.000</w:t>
      </w:r>
    </w:p>
    <w:p>
      <w:r>
        <w:t>2.7</w:t>
      </w:r>
    </w:p>
    <w:p>
      <w:r>
        <w:t>Phân vi lượng</w:t>
      </w:r>
    </w:p>
    <w:p>
      <w:r>
        <w:t>kg</w:t>
      </w:r>
    </w:p>
    <w:p>
      <w:r>
        <w:t>Theo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r>
        <w:t>7. Cây nho</w:t>
      </w:r>
    </w:p>
    <w:p>
      <w:r>
        <w:t>ĐVT: ha/năm</w:t>
      </w:r>
    </w:p>
    <w:p>
      <w:r>
        <w:t>TT</w:t>
      </w:r>
    </w:p>
    <w:p>
      <w:r>
        <w:t>Nội dung chi</w:t>
      </w:r>
    </w:p>
    <w:p>
      <w:r>
        <w:t>Đơn vị</w:t>
      </w:r>
    </w:p>
    <w:p>
      <w:r>
        <w:t>Số lượng</w:t>
      </w:r>
    </w:p>
    <w:p>
      <w:r>
        <w:t>Đánh giá vườn tập đoàn/ tạo vật liệu khởi đầu/ chọn dòng</w:t>
      </w:r>
    </w:p>
    <w:p>
      <w:r>
        <w:t>So sánh giống/biện pháp kỹ thuật canh tác</w:t>
      </w:r>
    </w:p>
    <w:p>
      <w:r>
        <w:t>Trình diễn (giống mới, quy trình công nghệ mới...)</w:t>
      </w:r>
    </w:p>
    <w:p>
      <w:r>
        <w:t>I</w:t>
      </w:r>
    </w:p>
    <w:p>
      <w:r>
        <w:t>Chức danh thực hiện nhiệm vụ</w:t>
      </w:r>
    </w:p>
    <w:p>
      <w:r>
        <w:t>1</w:t>
      </w:r>
    </w:p>
    <w:p>
      <w:r>
        <w:t>Chủ nhiệm nhiệm vụ, thư ký, thành viên chính, thành viên, kỹ thuật viên và nhân viên hỗ trợ</w:t>
      </w:r>
    </w:p>
    <w:p>
      <w:r>
        <w:t>công</w:t>
      </w:r>
    </w:p>
    <w:p>
      <w:r>
        <w:t>450</w:t>
      </w:r>
    </w:p>
    <w:p>
      <w:r>
        <w:t>350</w:t>
      </w:r>
    </w:p>
    <w:p>
      <w:r>
        <w:t>150</w:t>
      </w:r>
    </w:p>
    <w:p>
      <w:r>
        <w:t>2</w:t>
      </w:r>
    </w:p>
    <w:p>
      <w:r>
        <w:t>Công lao động phổ thông</w:t>
      </w:r>
    </w:p>
    <w:p>
      <w:r>
        <w:t>công</w:t>
      </w:r>
    </w:p>
    <w:p>
      <w:r>
        <w:t>≤450</w:t>
      </w:r>
    </w:p>
    <w:p>
      <w:r>
        <w:t>≤350</w:t>
      </w:r>
    </w:p>
    <w:p>
      <w:r>
        <w:t>≤150</w:t>
      </w:r>
    </w:p>
    <w:p>
      <w:r>
        <w:t>II</w:t>
      </w:r>
    </w:p>
    <w:p>
      <w:r>
        <w:t>Nguyên vật liệu</w:t>
      </w:r>
    </w:p>
    <w:p>
      <w:r>
        <w:t>1.</w:t>
      </w:r>
    </w:p>
    <w:p>
      <w:r>
        <w:t>Cây giống</w:t>
      </w:r>
    </w:p>
    <w:p>
      <w:r>
        <w:t>Nho</w:t>
      </w:r>
    </w:p>
    <w:p>
      <w:r>
        <w:t>cây</w:t>
      </w:r>
    </w:p>
    <w:p>
      <w:r>
        <w:t>4.000</w:t>
      </w:r>
    </w:p>
    <w:p>
      <w:r>
        <w:t>4.000</w:t>
      </w:r>
    </w:p>
    <w:p>
      <w:r>
        <w:t>4.000</w:t>
      </w:r>
    </w:p>
    <w:p>
      <w:r>
        <w:t>2.</w:t>
      </w:r>
    </w:p>
    <w:p>
      <w:r>
        <w:t>Phân bón</w:t>
      </w:r>
    </w:p>
    <w:p>
      <w:r>
        <w:t>2.1</w:t>
      </w:r>
    </w:p>
    <w:p>
      <w:r>
        <w:t>N</w:t>
      </w:r>
    </w:p>
    <w:p>
      <w:r>
        <w:t>kg</w:t>
      </w:r>
    </w:p>
    <w:p>
      <w:r>
        <w:t>180</w:t>
      </w:r>
    </w:p>
    <w:p>
      <w:r>
        <w:t>350</w:t>
      </w:r>
    </w:p>
    <w:p>
      <w:r>
        <w:t>350</w:t>
      </w:r>
    </w:p>
    <w:p>
      <w:r>
        <w:t>2.2</w:t>
      </w:r>
    </w:p>
    <w:p>
      <w:r>
        <w:t>P 2 O 5</w:t>
      </w:r>
    </w:p>
    <w:p>
      <w:r>
        <w:t>kg</w:t>
      </w:r>
    </w:p>
    <w:p>
      <w:r>
        <w:t>90</w:t>
      </w:r>
    </w:p>
    <w:p>
      <w:r>
        <w:t>100</w:t>
      </w:r>
    </w:p>
    <w:p>
      <w:r>
        <w:t>100</w:t>
      </w:r>
    </w:p>
    <w:p>
      <w:r>
        <w:t>2.3</w:t>
      </w:r>
    </w:p>
    <w:p>
      <w:r>
        <w:t>K 2 O</w:t>
      </w:r>
    </w:p>
    <w:p>
      <w:r>
        <w:t>kg</w:t>
      </w:r>
    </w:p>
    <w:p>
      <w:r>
        <w:t>90</w:t>
      </w:r>
    </w:p>
    <w:p>
      <w:r>
        <w:t>180</w:t>
      </w:r>
    </w:p>
    <w:p>
      <w:r>
        <w:t>180</w:t>
      </w:r>
    </w:p>
    <w:p>
      <w:r>
        <w:t>2.4</w:t>
      </w:r>
    </w:p>
    <w:p>
      <w:r>
        <w:t>Phân vi sinh</w:t>
      </w:r>
    </w:p>
    <w:p>
      <w:r>
        <w:t>tấn</w:t>
      </w:r>
    </w:p>
    <w:p>
      <w:r>
        <w:t>3</w:t>
      </w:r>
    </w:p>
    <w:p>
      <w:r>
        <w:t>3</w:t>
      </w:r>
    </w:p>
    <w:p>
      <w:r>
        <w:t>3</w:t>
      </w:r>
    </w:p>
    <w:p>
      <w:r>
        <w:t>2.5</w:t>
      </w:r>
    </w:p>
    <w:p>
      <w:r>
        <w:t>Hoặc phân hữu cơ truyền thống</w:t>
      </w:r>
    </w:p>
    <w:p>
      <w:r>
        <w:t>tấn</w:t>
      </w:r>
    </w:p>
    <w:p>
      <w:r>
        <w:t>30</w:t>
      </w:r>
    </w:p>
    <w:p>
      <w:r>
        <w:t>30</w:t>
      </w:r>
    </w:p>
    <w:p>
      <w:r>
        <w:t>30</w:t>
      </w:r>
    </w:p>
    <w:p>
      <w:r>
        <w:t>2.6</w:t>
      </w:r>
    </w:p>
    <w:p>
      <w:r>
        <w:t>Vôi bột (xử lý đất + bón lót)</w:t>
      </w:r>
    </w:p>
    <w:p>
      <w:r>
        <w:t>kg</w:t>
      </w:r>
    </w:p>
    <w:p>
      <w:r>
        <w:t>1.000</w:t>
      </w:r>
    </w:p>
    <w:p>
      <w:r>
        <w:t>1.000</w:t>
      </w:r>
    </w:p>
    <w:p>
      <w:r>
        <w:t>1.000</w:t>
      </w:r>
    </w:p>
    <w:p>
      <w:r>
        <w:t>2.7</w:t>
      </w:r>
    </w:p>
    <w:p>
      <w:r>
        <w:t>Phân vi lượng</w:t>
      </w:r>
    </w:p>
    <w:p>
      <w:r>
        <w:t>kg</w:t>
      </w:r>
    </w:p>
    <w:p>
      <w:r>
        <w:t>Theo các quy định và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r>
        <w:t>8. Cây nhãn, vải, chôm chôm, xoài</w:t>
      </w:r>
    </w:p>
    <w:p>
      <w:r>
        <w:t>ĐVT: ha/năm</w:t>
      </w:r>
    </w:p>
    <w:p>
      <w:r>
        <w:t>TT</w:t>
      </w:r>
    </w:p>
    <w:p>
      <w:r>
        <w:t>Nội dung chi</w:t>
      </w:r>
    </w:p>
    <w:p>
      <w:r>
        <w:t>Đơn vị</w:t>
      </w:r>
    </w:p>
    <w:p>
      <w:r>
        <w:t>Số lượng</w:t>
      </w:r>
    </w:p>
    <w:p>
      <w:r>
        <w:t>Đánh giá vườn tập đoàn/ tạo vật liệu khởi đầu/ chọn dòng</w:t>
      </w:r>
    </w:p>
    <w:p>
      <w:r>
        <w:t>So sánh giống/biện pháp kỹ thuật canh tác</w:t>
      </w:r>
    </w:p>
    <w:p>
      <w:r>
        <w:t>Trình diễn (giống mới, quy trình công nghệ mới...)</w:t>
      </w:r>
    </w:p>
    <w:p>
      <w:r>
        <w:t>I</w:t>
      </w:r>
    </w:p>
    <w:p>
      <w:r>
        <w:t>Chức danh thực hiện nhiệm vụ</w:t>
      </w:r>
    </w:p>
    <w:p>
      <w:r>
        <w:t>Thành viên chính; thành viên; kỹ thuật viên và nhân viên hỗ trợ</w:t>
      </w:r>
    </w:p>
    <w:p>
      <w:r>
        <w:t>công</w:t>
      </w:r>
    </w:p>
    <w:p>
      <w:r>
        <w:t>650</w:t>
      </w:r>
    </w:p>
    <w:p>
      <w:r>
        <w:t>450</w:t>
      </w:r>
    </w:p>
    <w:p>
      <w:r>
        <w:t>200</w:t>
      </w:r>
    </w:p>
    <w:p>
      <w:r>
        <w:t>II</w:t>
      </w:r>
    </w:p>
    <w:p>
      <w:r>
        <w:t>Công lao động phổ thông</w:t>
      </w:r>
    </w:p>
    <w:p>
      <w:r>
        <w:t>công</w:t>
      </w:r>
    </w:p>
    <w:p>
      <w:r>
        <w:t>≤650</w:t>
      </w:r>
    </w:p>
    <w:p>
      <w:r>
        <w:t>≤450</w:t>
      </w:r>
    </w:p>
    <w:p>
      <w:r>
        <w:t>≤200</w:t>
      </w:r>
    </w:p>
    <w:p>
      <w:r>
        <w:t>III</w:t>
      </w:r>
    </w:p>
    <w:p>
      <w:r>
        <w:t>Nguyên vật liệu</w:t>
      </w:r>
    </w:p>
    <w:p>
      <w:r>
        <w:t>1</w:t>
      </w:r>
    </w:p>
    <w:p>
      <w:r>
        <w:t>Cây giống</w:t>
      </w:r>
    </w:p>
    <w:p>
      <w:r>
        <w:t>Nhãn</w:t>
      </w:r>
    </w:p>
    <w:p>
      <w:r>
        <w:t>cây</w:t>
      </w:r>
    </w:p>
    <w:p>
      <w:r>
        <w:t>600</w:t>
      </w:r>
    </w:p>
    <w:p>
      <w:r>
        <w:t>400</w:t>
      </w:r>
    </w:p>
    <w:p>
      <w:r>
        <w:t>400</w:t>
      </w:r>
    </w:p>
    <w:p>
      <w:r>
        <w:t>Vải</w:t>
      </w:r>
    </w:p>
    <w:p>
      <w:r>
        <w:t>cây</w:t>
      </w:r>
    </w:p>
    <w:p>
      <w:r>
        <w:t>600</w:t>
      </w:r>
    </w:p>
    <w:p>
      <w:r>
        <w:t>400</w:t>
      </w:r>
    </w:p>
    <w:p>
      <w:r>
        <w:t>400</w:t>
      </w:r>
    </w:p>
    <w:p>
      <w:r>
        <w:t>Chôm chôm</w:t>
      </w:r>
    </w:p>
    <w:p>
      <w:r>
        <w:t>cây</w:t>
      </w:r>
    </w:p>
    <w:p>
      <w:r>
        <w:t>400</w:t>
      </w:r>
    </w:p>
    <w:p>
      <w:r>
        <w:t>300</w:t>
      </w:r>
    </w:p>
    <w:p>
      <w:r>
        <w:t>300</w:t>
      </w:r>
    </w:p>
    <w:p>
      <w:r>
        <w:t>Xoài</w:t>
      </w:r>
    </w:p>
    <w:p>
      <w:r>
        <w:t>cây</w:t>
      </w:r>
    </w:p>
    <w:p>
      <w:r>
        <w:t>600</w:t>
      </w:r>
    </w:p>
    <w:p>
      <w:r>
        <w:t>400</w:t>
      </w:r>
    </w:p>
    <w:p>
      <w:r>
        <w:t>400</w:t>
      </w:r>
    </w:p>
    <w:p>
      <w:r>
        <w:t>2</w:t>
      </w:r>
    </w:p>
    <w:p>
      <w:r>
        <w:t>Phân bón</w:t>
      </w:r>
    </w:p>
    <w:p>
      <w:r>
        <w:t>2.1</w:t>
      </w:r>
    </w:p>
    <w:p>
      <w:r>
        <w:t>N</w:t>
      </w:r>
    </w:p>
    <w:p>
      <w:r>
        <w:t>kg</w:t>
      </w:r>
    </w:p>
    <w:p>
      <w:r>
        <w:t>450</w:t>
      </w:r>
    </w:p>
    <w:p>
      <w:r>
        <w:t>400</w:t>
      </w:r>
    </w:p>
    <w:p>
      <w:r>
        <w:t>400</w:t>
      </w:r>
    </w:p>
    <w:p>
      <w:r>
        <w:t>2.2</w:t>
      </w:r>
    </w:p>
    <w:p>
      <w:r>
        <w:t>P 2 O 5</w:t>
      </w:r>
    </w:p>
    <w:p>
      <w:r>
        <w:t>kg</w:t>
      </w:r>
    </w:p>
    <w:p>
      <w:r>
        <w:t>300</w:t>
      </w:r>
    </w:p>
    <w:p>
      <w:r>
        <w:t>300</w:t>
      </w:r>
    </w:p>
    <w:p>
      <w:r>
        <w:t>300</w:t>
      </w:r>
    </w:p>
    <w:p>
      <w:r>
        <w:t>2.3</w:t>
      </w:r>
    </w:p>
    <w:p>
      <w:r>
        <w:t>K 2 O</w:t>
      </w:r>
    </w:p>
    <w:p>
      <w:r>
        <w:t>kg</w:t>
      </w:r>
    </w:p>
    <w:p>
      <w:r>
        <w:t>450</w:t>
      </w:r>
    </w:p>
    <w:p>
      <w:r>
        <w:t>450</w:t>
      </w:r>
    </w:p>
    <w:p>
      <w:r>
        <w:t>450</w:t>
      </w:r>
    </w:p>
    <w:p>
      <w:r>
        <w:t>2.4</w:t>
      </w:r>
    </w:p>
    <w:p>
      <w:r>
        <w:t>Phân vi sinh</w:t>
      </w:r>
    </w:p>
    <w:p>
      <w:r>
        <w:t>tấn</w:t>
      </w:r>
    </w:p>
    <w:p>
      <w:r>
        <w:t>2</w:t>
      </w:r>
    </w:p>
    <w:p>
      <w:r>
        <w:t>2</w:t>
      </w:r>
    </w:p>
    <w:p>
      <w:r>
        <w:t>2</w:t>
      </w:r>
    </w:p>
    <w:p>
      <w:r>
        <w:t>2.5</w:t>
      </w:r>
    </w:p>
    <w:p>
      <w:r>
        <w:t>Hoặc phân hữu cơ truyền thống</w:t>
      </w:r>
    </w:p>
    <w:p>
      <w:r>
        <w:t>tấn</w:t>
      </w:r>
    </w:p>
    <w:p>
      <w:r>
        <w:t>20</w:t>
      </w:r>
    </w:p>
    <w:p>
      <w:r>
        <w:t>20</w:t>
      </w:r>
    </w:p>
    <w:p>
      <w:r>
        <w:t>20</w:t>
      </w:r>
    </w:p>
    <w:p>
      <w:r>
        <w:t>2.6</w:t>
      </w:r>
    </w:p>
    <w:p>
      <w:r>
        <w:t>Vôi bột (xử lý đất + bón lót)</w:t>
      </w:r>
    </w:p>
    <w:p>
      <w:r>
        <w:t>kg</w:t>
      </w:r>
    </w:p>
    <w:p>
      <w:r>
        <w:t>1.000</w:t>
      </w:r>
    </w:p>
    <w:p>
      <w:r>
        <w:t>1.000</w:t>
      </w:r>
    </w:p>
    <w:p>
      <w:r>
        <w:t>1.000</w:t>
      </w:r>
    </w:p>
    <w:p>
      <w:r>
        <w:t>2.7</w:t>
      </w:r>
    </w:p>
    <w:p>
      <w:r>
        <w:t>Phân vi lượng</w:t>
      </w:r>
    </w:p>
    <w:p>
      <w:r>
        <w:t>kg</w:t>
      </w:r>
    </w:p>
    <w:p>
      <w:r>
        <w:t>Theo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 Khối lượng N; P 2 O 5 ; K 2 O trong bảng là hàm lượng nguyên chất, làm căn cứ để tính khối lượng phân bón thương phẩm.</w:t>
      </w:r>
    </w:p>
    <w:p>
      <w:r>
        <w:t>9. Cây thanh long</w:t>
      </w:r>
    </w:p>
    <w:p>
      <w:r>
        <w:t>ĐVT: ha/năm</w:t>
      </w:r>
    </w:p>
    <w:p>
      <w:r>
        <w:t>TT</w:t>
      </w:r>
    </w:p>
    <w:p>
      <w:r>
        <w:t>Nội dung chi</w:t>
      </w:r>
    </w:p>
    <w:p>
      <w:r>
        <w:t>Đơn vị</w:t>
      </w:r>
    </w:p>
    <w:p>
      <w:r>
        <w:t>Số lượng</w:t>
      </w:r>
    </w:p>
    <w:p>
      <w:r>
        <w:t>Đánh giá vườn tập đoàn/ tạo vật liệu khởi đầu/ chọn dòng</w:t>
      </w:r>
    </w:p>
    <w:p>
      <w:r>
        <w:t>So sánh giống/biện pháp kỹ thuật canh tác</w:t>
      </w:r>
    </w:p>
    <w:p>
      <w:r>
        <w:t>Trình diễn (giống mới, quy trình công nghệ mới...)</w:t>
      </w:r>
    </w:p>
    <w:p>
      <w:r>
        <w:t>I</w:t>
      </w:r>
    </w:p>
    <w:p>
      <w:r>
        <w:t>Chức danh thực hiện nhiệm vụ</w:t>
      </w:r>
    </w:p>
    <w:p>
      <w:r>
        <w:t>Thành viên chính; thành viên; kỹ thuật viên và nhân viên hỗ trợ</w:t>
      </w:r>
    </w:p>
    <w:p>
      <w:r>
        <w:t>công</w:t>
      </w:r>
    </w:p>
    <w:p>
      <w:r>
        <w:t>600</w:t>
      </w:r>
    </w:p>
    <w:p>
      <w:r>
        <w:t>450</w:t>
      </w:r>
    </w:p>
    <w:p>
      <w:r>
        <w:t>200</w:t>
      </w:r>
    </w:p>
    <w:p>
      <w:r>
        <w:t>II</w:t>
      </w:r>
    </w:p>
    <w:p>
      <w:r>
        <w:t>Công lao động phổ thông</w:t>
      </w:r>
    </w:p>
    <w:p>
      <w:r>
        <w:t>công</w:t>
      </w:r>
    </w:p>
    <w:p>
      <w:r>
        <w:t>≤600</w:t>
      </w:r>
    </w:p>
    <w:p>
      <w:r>
        <w:t>≤450</w:t>
      </w:r>
    </w:p>
    <w:p>
      <w:r>
        <w:t>≤200</w:t>
      </w:r>
    </w:p>
    <w:p>
      <w:r>
        <w:t>III</w:t>
      </w:r>
    </w:p>
    <w:p>
      <w:r>
        <w:t>Nguyên vật liệu</w:t>
      </w:r>
    </w:p>
    <w:p>
      <w:r>
        <w:t>1</w:t>
      </w:r>
    </w:p>
    <w:p>
      <w:r>
        <w:t>Cây giống</w:t>
      </w:r>
    </w:p>
    <w:p>
      <w:r>
        <w:t>Thanh long</w:t>
      </w:r>
    </w:p>
    <w:p>
      <w:r>
        <w:t>cây</w:t>
      </w:r>
    </w:p>
    <w:p>
      <w:r>
        <w:t>1.100</w:t>
      </w:r>
    </w:p>
    <w:p>
      <w:r>
        <w:t>1.100</w:t>
      </w:r>
    </w:p>
    <w:p>
      <w:r>
        <w:t>1.100</w:t>
      </w:r>
    </w:p>
    <w:p>
      <w:r>
        <w:t>2</w:t>
      </w:r>
    </w:p>
    <w:p>
      <w:r>
        <w:t>Phân bón</w:t>
      </w:r>
    </w:p>
    <w:p>
      <w:r>
        <w:t>2.1</w:t>
      </w:r>
    </w:p>
    <w:p>
      <w:r>
        <w:t>N</w:t>
      </w:r>
    </w:p>
    <w:p>
      <w:r>
        <w:t>kg</w:t>
      </w:r>
    </w:p>
    <w:p>
      <w:r>
        <w:t>350</w:t>
      </w:r>
    </w:p>
    <w:p>
      <w:r>
        <w:t>350</w:t>
      </w:r>
    </w:p>
    <w:p>
      <w:r>
        <w:t>350</w:t>
      </w:r>
    </w:p>
    <w:p>
      <w:r>
        <w:t>2.2</w:t>
      </w:r>
    </w:p>
    <w:p>
      <w:r>
        <w:t>P 2 O 5</w:t>
      </w:r>
    </w:p>
    <w:p>
      <w:r>
        <w:t>kg</w:t>
      </w:r>
    </w:p>
    <w:p>
      <w:r>
        <w:t>100</w:t>
      </w:r>
    </w:p>
    <w:p>
      <w:r>
        <w:t>100</w:t>
      </w:r>
    </w:p>
    <w:p>
      <w:r>
        <w:t>100</w:t>
      </w:r>
    </w:p>
    <w:p>
      <w:r>
        <w:t>2.3</w:t>
      </w:r>
    </w:p>
    <w:p>
      <w:r>
        <w:t>K 2 O</w:t>
      </w:r>
    </w:p>
    <w:p>
      <w:r>
        <w:t>kg</w:t>
      </w:r>
    </w:p>
    <w:p>
      <w:r>
        <w:t>300</w:t>
      </w:r>
    </w:p>
    <w:p>
      <w:r>
        <w:t>300</w:t>
      </w:r>
    </w:p>
    <w:p>
      <w:r>
        <w:t>300</w:t>
      </w:r>
    </w:p>
    <w:p>
      <w:r>
        <w:t>2.4</w:t>
      </w:r>
    </w:p>
    <w:p>
      <w:r>
        <w:t>Phân vi sinh</w:t>
      </w:r>
    </w:p>
    <w:p>
      <w:r>
        <w:t>tấn</w:t>
      </w:r>
    </w:p>
    <w:p>
      <w:r>
        <w:t>2</w:t>
      </w:r>
    </w:p>
    <w:p>
      <w:r>
        <w:t>2</w:t>
      </w:r>
    </w:p>
    <w:p>
      <w:r>
        <w:t>2</w:t>
      </w:r>
    </w:p>
    <w:p>
      <w:r>
        <w:t>2.5</w:t>
      </w:r>
    </w:p>
    <w:p>
      <w:r>
        <w:t>Hoặc phân hữu cơ truyền thống</w:t>
      </w:r>
    </w:p>
    <w:p>
      <w:r>
        <w:t>tấn</w:t>
      </w:r>
    </w:p>
    <w:p>
      <w:r>
        <w:t>20</w:t>
      </w:r>
    </w:p>
    <w:p>
      <w:r>
        <w:t>20</w:t>
      </w:r>
    </w:p>
    <w:p>
      <w:r>
        <w:t>20</w:t>
      </w:r>
    </w:p>
    <w:p>
      <w:r>
        <w:t>2.6</w:t>
      </w:r>
    </w:p>
    <w:p>
      <w:r>
        <w:t>Vôi bột (xử lý đất + bón lót)</w:t>
      </w:r>
    </w:p>
    <w:p>
      <w:r>
        <w:t>kg</w:t>
      </w:r>
    </w:p>
    <w:p>
      <w:r>
        <w:t>1.000</w:t>
      </w:r>
    </w:p>
    <w:p>
      <w:r>
        <w:t>1.000</w:t>
      </w:r>
    </w:p>
    <w:p>
      <w:r>
        <w:t>1.000</w:t>
      </w:r>
    </w:p>
    <w:p>
      <w:r>
        <w:t>2.7</w:t>
      </w:r>
    </w:p>
    <w:p>
      <w:r>
        <w:t>Phân vi lượng</w:t>
      </w:r>
    </w:p>
    <w:p>
      <w:r>
        <w:t>kg</w:t>
      </w:r>
    </w:p>
    <w:p>
      <w:r>
        <w:t>Theo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r>
        <w:t>10. Cây chanh leo</w:t>
      </w:r>
    </w:p>
    <w:p>
      <w:r>
        <w:t>ĐVT: ha/năm</w:t>
      </w:r>
    </w:p>
    <w:p>
      <w:r>
        <w:t>TT</w:t>
      </w:r>
    </w:p>
    <w:p>
      <w:r>
        <w:t>Nội dung chi</w:t>
      </w:r>
    </w:p>
    <w:p>
      <w:r>
        <w:t>Đơn vị</w:t>
      </w:r>
    </w:p>
    <w:p>
      <w:r>
        <w:t>Số lượng</w:t>
      </w:r>
    </w:p>
    <w:p>
      <w:r>
        <w:t>Đánh giá vườn tập đoàn/ tạo vật liệu khởi đầu/ chọn dòng</w:t>
      </w:r>
    </w:p>
    <w:p>
      <w:r>
        <w:t>So sánh giống/biện pháp kỹ thuật canh tác</w:t>
      </w:r>
    </w:p>
    <w:p>
      <w:r>
        <w:t>Trình diễn (giống mới, quy trình công nghệ mới...)</w:t>
      </w:r>
    </w:p>
    <w:p>
      <w:r>
        <w:t>I</w:t>
      </w:r>
    </w:p>
    <w:p>
      <w:r>
        <w:t>Chức danh thực hiện nhiệm vụ</w:t>
      </w:r>
    </w:p>
    <w:p>
      <w:r>
        <w:t>Thành viên chính; thành viên; kỹ thuật viên và nhân viên hỗ trợ</w:t>
      </w:r>
    </w:p>
    <w:p>
      <w:r>
        <w:t>công</w:t>
      </w:r>
    </w:p>
    <w:p>
      <w:r>
        <w:t>450</w:t>
      </w:r>
    </w:p>
    <w:p>
      <w:r>
        <w:t>350</w:t>
      </w:r>
    </w:p>
    <w:p>
      <w:r>
        <w:t>150</w:t>
      </w:r>
    </w:p>
    <w:p>
      <w:r>
        <w:t>II</w:t>
      </w:r>
    </w:p>
    <w:p>
      <w:r>
        <w:t>Công lao động phổ thông</w:t>
      </w:r>
    </w:p>
    <w:p>
      <w:r>
        <w:t>công</w:t>
      </w:r>
    </w:p>
    <w:p>
      <w:r>
        <w:t>≤450</w:t>
      </w:r>
    </w:p>
    <w:p>
      <w:r>
        <w:t>≤350</w:t>
      </w:r>
    </w:p>
    <w:p>
      <w:r>
        <w:t>≤150</w:t>
      </w:r>
    </w:p>
    <w:p>
      <w:r>
        <w:t>III</w:t>
      </w:r>
    </w:p>
    <w:p>
      <w:r>
        <w:t>Nguyên vật liệu</w:t>
      </w:r>
    </w:p>
    <w:p>
      <w:r>
        <w:t>1</w:t>
      </w:r>
    </w:p>
    <w:p>
      <w:r>
        <w:t>Cây giống</w:t>
      </w:r>
    </w:p>
    <w:p>
      <w:r>
        <w:t>Chanh leo</w:t>
      </w:r>
    </w:p>
    <w:p>
      <w:r>
        <w:t>cây</w:t>
      </w:r>
    </w:p>
    <w:p>
      <w:r>
        <w:t>1.000</w:t>
      </w:r>
    </w:p>
    <w:p>
      <w:r>
        <w:t>1.000</w:t>
      </w:r>
    </w:p>
    <w:p>
      <w:r>
        <w:t>1.000</w:t>
      </w:r>
    </w:p>
    <w:p>
      <w:r>
        <w:t>2</w:t>
      </w:r>
    </w:p>
    <w:p>
      <w:r>
        <w:t>Phân bón</w:t>
      </w:r>
    </w:p>
    <w:p>
      <w:r>
        <w:t>2.1</w:t>
      </w:r>
    </w:p>
    <w:p>
      <w:r>
        <w:t>N</w:t>
      </w:r>
    </w:p>
    <w:p>
      <w:r>
        <w:t>kg</w:t>
      </w:r>
    </w:p>
    <w:p>
      <w:r>
        <w:t>180</w:t>
      </w:r>
    </w:p>
    <w:p>
      <w:r>
        <w:t>180</w:t>
      </w:r>
    </w:p>
    <w:p>
      <w:r>
        <w:t>180</w:t>
      </w:r>
    </w:p>
    <w:p>
      <w:r>
        <w:t>2.2</w:t>
      </w:r>
    </w:p>
    <w:p>
      <w:r>
        <w:t>P 2 O 5</w:t>
      </w:r>
    </w:p>
    <w:p>
      <w:r>
        <w:t>kg</w:t>
      </w:r>
    </w:p>
    <w:p>
      <w:r>
        <w:t>100</w:t>
      </w:r>
    </w:p>
    <w:p>
      <w:r>
        <w:t>100</w:t>
      </w:r>
    </w:p>
    <w:p>
      <w:r>
        <w:t>100</w:t>
      </w:r>
    </w:p>
    <w:p>
      <w:r>
        <w:t>2.3</w:t>
      </w:r>
    </w:p>
    <w:p>
      <w:r>
        <w:t>K 2 O</w:t>
      </w:r>
    </w:p>
    <w:p>
      <w:r>
        <w:t>kg</w:t>
      </w:r>
    </w:p>
    <w:p>
      <w:r>
        <w:t>200</w:t>
      </w:r>
    </w:p>
    <w:p>
      <w:r>
        <w:t>200</w:t>
      </w:r>
    </w:p>
    <w:p>
      <w:r>
        <w:t>200</w:t>
      </w:r>
    </w:p>
    <w:p>
      <w:r>
        <w:t>2.4</w:t>
      </w:r>
    </w:p>
    <w:p>
      <w:r>
        <w:t>Phân vi sinh</w:t>
      </w:r>
    </w:p>
    <w:p>
      <w:r>
        <w:t>tấn</w:t>
      </w:r>
    </w:p>
    <w:p>
      <w:r>
        <w:t>2</w:t>
      </w:r>
    </w:p>
    <w:p>
      <w:r>
        <w:t>2</w:t>
      </w:r>
    </w:p>
    <w:p>
      <w:r>
        <w:t>2</w:t>
      </w:r>
    </w:p>
    <w:p>
      <w:r>
        <w:t>2.5</w:t>
      </w:r>
    </w:p>
    <w:p>
      <w:r>
        <w:t>Hoặc phân hữu cơ truyền thống</w:t>
      </w:r>
    </w:p>
    <w:p>
      <w:r>
        <w:t>tấn</w:t>
      </w:r>
    </w:p>
    <w:p>
      <w:r>
        <w:t>20</w:t>
      </w:r>
    </w:p>
    <w:p>
      <w:r>
        <w:t>20</w:t>
      </w:r>
    </w:p>
    <w:p>
      <w:r>
        <w:t>20</w:t>
      </w:r>
    </w:p>
    <w:p>
      <w:r>
        <w:t>2.6</w:t>
      </w:r>
    </w:p>
    <w:p>
      <w:r>
        <w:t>Vôi bột (xử lý đất + bón lót)</w:t>
      </w:r>
    </w:p>
    <w:p>
      <w:r>
        <w:t>kg</w:t>
      </w:r>
    </w:p>
    <w:p>
      <w:r>
        <w:t>1.000</w:t>
      </w:r>
    </w:p>
    <w:p>
      <w:r>
        <w:t>1.000</w:t>
      </w:r>
    </w:p>
    <w:p>
      <w:r>
        <w:t>1.000</w:t>
      </w:r>
    </w:p>
    <w:p>
      <w:r>
        <w:t>2.7</w:t>
      </w:r>
    </w:p>
    <w:p>
      <w:r>
        <w:t>Phân vi lượng</w:t>
      </w:r>
    </w:p>
    <w:p>
      <w:r>
        <w:t>kg</w:t>
      </w:r>
    </w:p>
    <w:p>
      <w:r>
        <w:t>Theo thực tế</w:t>
      </w:r>
    </w:p>
    <w:p>
      <w:r>
        <w:t>3</w:t>
      </w:r>
    </w:p>
    <w:p>
      <w:r>
        <w:t>Thuốc BVTV</w:t>
      </w:r>
    </w:p>
    <w:p>
      <w:r>
        <w:t>Theo thực tế và tối đa không quá 10% tổng kinh phí Mục III</w:t>
      </w:r>
    </w:p>
    <w:p>
      <w:r>
        <w:t>4</w:t>
      </w:r>
    </w:p>
    <w:p>
      <w:r>
        <w:t>Dụng cụ, vật rẻ tiền mau hỏng</w:t>
      </w:r>
    </w:p>
    <w:p>
      <w:r>
        <w:t>Theo thực tế và tối đa không quá 15% tổng kinh phí Mục III</w:t>
      </w:r>
    </w:p>
    <w:p>
      <w:r>
        <w:t>5</w:t>
      </w:r>
    </w:p>
    <w:p>
      <w:r>
        <w:t>Năng lượng (xăng, dầu, điện...)</w:t>
      </w:r>
    </w:p>
    <w:p>
      <w:r>
        <w:t>Theo thực tế</w:t>
      </w:r>
    </w:p>
    <w:p>
      <w:r>
        <w:t>IV</w:t>
      </w:r>
    </w:p>
    <w:p>
      <w:r>
        <w:t>Chi trả dịch vụ thuê ngoài</w:t>
      </w:r>
    </w:p>
    <w:p>
      <w:r>
        <w:t>Theo thực tế</w:t>
      </w:r>
    </w:p>
    <w:p>
      <w:r>
        <w:t>V</w:t>
      </w:r>
    </w:p>
    <w:p>
      <w:r>
        <w:t>Chi khác</w:t>
      </w:r>
    </w:p>
    <w:p>
      <w:r>
        <w:t>Theo thực tế</w:t>
      </w:r>
    </w:p>
    <w:p>
      <w:r>
        <w:t>Ghi chú:  *Khối lượng N; P 2 O 5 ; K 2 O trong bảng là hàm lượng nguyên chất, làm căn cứ để tính khối lượng phân bón thương phẩm.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