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4157/QĐ-UBND năm 2023 về phê duyệt quy trình nội bộ giải quyết thủ tục hành chính liên thông trong lĩnh vực An toàn đập, hồ chứa thủy điện thuộc phạm vi chức năng quản lý của Sở Công Thương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09/11/2023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4157/QĐ-UBND</w:t>
      </w:r>
    </w:p>
    <w:p>
      <w:r>
        <w:t>Bình Định, ngày 09 tháng 11 năm 2023</w:t>
      </w:r>
    </w:p>
    <w:p>
      <w:r>
        <w:t>QUYẾT ĐỊNH</w:t>
      </w:r>
    </w:p>
    <w:p>
      <w:r>
        <w:t>PHÊ DUYỆT QUY TRÌNH NỘI BỘ GIẢI QUYẾT THỦ TỤC HÀNH CHÍNH LIÊN THÔNG TRONG LĨNH VỰC AN TOÀN ĐẬP, HỒ CHỨA THỦY ĐIỆN THUỘC PHẠM VI CHỨC NĂNG QUẢN LÝ CỦA SỞ CÔNG THƯƠNG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cưa,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Công Thương tại Tờ trình số 94/TTr-SCT ngày 27 tháng 10 năm 2023.</w:t>
      </w:r>
    </w:p>
    <w:p>
      <w:r>
        <w:t>QUYẾT ĐỊNH:</w:t>
      </w:r>
    </w:p>
    <w:p>
      <w:r>
        <w:t>Điều 1.  Phê duyệt kèm theo Quyết định này quy trình nội bộ giải quyết 02 thủ tục hành chính liên thông trong lĩnh vực An toàn đập, hồ chứa thủy điện thuộc phạm vi chức năng quản lý của Sở Công Thương.</w:t>
      </w:r>
    </w:p>
    <w:p>
      <w:r>
        <w:t>Điều 2.  Quyết định này sửa đổi, bổ sung Quyết định số 1292/QĐ-UBND ngày 13 tháng 4 năm 2021 của Chủ tịch Ủy ban nhân dân tỉnh phê duyệt quy trình nội bộ giải quyết thủ tục hành chính liên thông trong lĩnh vực Quản lý an toàn đập, hồ chứa thủy điện thuộc phạm vi chức năng quản lý của Sở Công Thương.</w:t>
      </w:r>
    </w:p>
    <w:p>
      <w:r>
        <w:t>Điều 3.  Giao Văn phòng Ủy ban nhân dân tỉnh chủ trì, phối hợp với Sở Công Thương và các cơ quan, đơn vị liên quan căn cứ Quyết định này thiết lập quy trình điện tử giải quyết thủ tục hành chính trên Hệ thống phần mềm một cửa điện tử của tỉnh theo quy định.</w:t>
      </w:r>
    </w:p>
    <w:p>
      <w:r>
        <w:t>Điều 4.  Chánh Văn phòng Ủy ban nhân dân tỉnh, Giám đốc Sở Công Thương, Giám đốc Trung tâm Phục vụ hành chính công tỉnh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Công Thương;</w:t>
      </w:r>
    </w:p>
    <w:p>
      <w:r>
        <w:t>- CT. các PCT UBND tỉnh;</w:t>
      </w:r>
    </w:p>
    <w:p>
      <w:r>
        <w:t>- Bưu điện tỉnh;</w:t>
      </w:r>
    </w:p>
    <w:p>
      <w:r>
        <w:t>- VNPT Bình Định;</w:t>
      </w:r>
    </w:p>
    <w:p>
      <w:r>
        <w:t>- LĐVP UBND tỉnh;</w:t>
      </w:r>
    </w:p>
    <w:p>
      <w:r>
        <w:t>- Trung tâm Tin học - Công báo;</w:t>
      </w:r>
    </w:p>
    <w:p>
      <w:r>
        <w:t>- Lưu: VT, K6, KSTT (Q) .</w:t>
      </w:r>
    </w:p>
    <w:p>
      <w:r>
        <w:t>KT. CHỦ TỊCH</w:t>
      </w:r>
    </w:p>
    <w:p>
      <w:r>
        <w:t>PHÓ CHỦ TỊCH</w:t>
      </w:r>
    </w:p>
    <w:p>
      <w:r>
        <w:t>Lâm Hải Giang</w:t>
      </w:r>
    </w:p>
    <w:p>
      <w:r>
        <w:t>QUY TRÌNH NỘI BỘ</w:t>
      </w:r>
    </w:p>
    <w:p>
      <w:r>
        <w:t>GIẢI QUYẾT 02 THỦ TỤC HÀNH CHÍNH LIÊN THÔNG TRONG LĨNH VỰC AN TOÀN ĐẬP, HỒ CHỨA THỦY ĐIỆN THUỘC PHẠM VI CHỨC NĂNG QUẢN LÝ CỦA SỞ CÔNG THƯƠNG</w:t>
      </w:r>
    </w:p>
    <w:p>
      <w:r>
        <w:t>(Ban hành kèm theo Quyết định số: 4157/QĐ-UBND ngày 09/11/2023 của Chủ tịch UBND tỉnh)</w:t>
      </w:r>
    </w:p>
    <w:p>
      <w:r>
        <w:t>STT</w:t>
      </w:r>
    </w:p>
    <w:p>
      <w:r>
        <w:t>STT QTNB giải quyết TTHC tại QĐ số 1292/QĐ-UBND ngày 13/4/2021 của Chủ tịch UBND tỉnh</w:t>
      </w:r>
    </w:p>
    <w:p>
      <w:r>
        <w:t>Tên thủ tục hành chính</w:t>
      </w:r>
    </w:p>
    <w:p>
      <w:r>
        <w:t>Thời gian giải quyết TTHC theo quy định</w:t>
      </w:r>
    </w:p>
    <w:p>
      <w:r>
        <w:t>Thời gian thực hiện TTHC của từng cơ quan</w:t>
      </w:r>
    </w:p>
    <w:p>
      <w:r>
        <w:t>Quy trình các bước giải quyết TTHC</w:t>
      </w:r>
    </w:p>
    <w:p>
      <w:r>
        <w:t>TTHC được công bố tại Quyết định của Chủ tịch UBND tỉnh</w:t>
      </w:r>
    </w:p>
    <w:p>
      <w:r>
        <w:t>(1)</w:t>
      </w:r>
    </w:p>
    <w:p>
      <w:r>
        <w:t>(2)</w:t>
      </w:r>
    </w:p>
    <w:p>
      <w:r>
        <w:t>(3)</w:t>
      </w:r>
    </w:p>
    <w:p>
      <w:r>
        <w:t>(4)</w:t>
      </w:r>
    </w:p>
    <w:p>
      <w:r>
        <w:t>(5)</w:t>
      </w:r>
    </w:p>
    <w:p>
      <w:r>
        <w:t>(6)</w:t>
      </w:r>
    </w:p>
    <w:p>
      <w:r>
        <w:t>(7)</w:t>
      </w:r>
    </w:p>
    <w:p>
      <w:r>
        <w:t>1</w:t>
      </w:r>
    </w:p>
    <w:p>
      <w:r>
        <w:t>Số thứ tự 1</w:t>
      </w:r>
    </w:p>
    <w:p>
      <w:r>
        <w:t>Cấp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(2.001640.000.00.00.H08)</w:t>
      </w:r>
    </w:p>
    <w:p>
      <w:r>
        <w:t>Đối với các hoạt động: (i) Xây dựng công trình mới; (ii) Lập bến, bãi tập kết nguyên liệu, nhiên liệu, vật liệu, vật tư, phương tiện; (iii) Khoan, đào khảo sát địa chất; thăm dò, khai thác khoáng sản, vật liệu xây dựng, khai thác nước dưới đất; (iv) Xây dựng công trình ngầm</w:t>
      </w:r>
    </w:p>
    <w:p>
      <w:r>
        <w:t>Trong thời hạn 25 ngày làm việc, kể từ ngày nhận đủ hồ sơ hợp lệ</w:t>
      </w:r>
    </w:p>
    <w:p>
      <w:r>
        <w:t>0,5 ngày làm việc</w:t>
      </w:r>
    </w:p>
    <w:p>
      <w:r>
        <w:t>Bước 1. Trung tâm Phục vụ hành chính công tỉnh: tiếp nhận hồ sơ, chuyển đến Sở Công Thương.</w:t>
      </w:r>
    </w:p>
    <w:p>
      <w:r>
        <w:t>Quyết định số 4096/QĐ- UBND ngày 06/11/2023</w:t>
      </w:r>
    </w:p>
    <w:p>
      <w:r>
        <w:t>19,5 ngày làm việc</w:t>
      </w:r>
    </w:p>
    <w:p>
      <w:r>
        <w:t>Bước 2. Sở Công Thương thẩm định hồ sơ, giải quyết cụ thể:</w:t>
      </w:r>
    </w:p>
    <w:p>
      <w:r>
        <w:t>2.1. Lãnh đạo Phòng Quản lý Năng lượng phân công thụ lý: 0,5 ngày làm việc;</w:t>
      </w:r>
    </w:p>
    <w:p>
      <w:r>
        <w:t>2.2. Chuyên viên giải quyết: 16,5 ngày làm việc;</w:t>
      </w:r>
    </w:p>
    <w:p>
      <w:r>
        <w:t>2.3. Lãnh đạo Phòng Quản lý Năng lượng thông qua kết quả: 01 ngày làm việc;</w:t>
      </w:r>
    </w:p>
    <w:p>
      <w:r>
        <w:t>2.4. Lãnh đạo Sở ký duyệt: 01 ngày làm việc;</w:t>
      </w:r>
    </w:p>
    <w:p>
      <w:r>
        <w:t>2.5. Văn thư vào sổ, gửi văn bản và các tài liệu đính kèm trình UBND tỉnh xem xét, phê duyệt: 0,5 ngày làm việc.</w:t>
      </w:r>
    </w:p>
    <w:p>
      <w:r>
        <w:t>4,5 ngày làm việc</w:t>
      </w:r>
    </w:p>
    <w:p>
      <w:r>
        <w:t>Bước 3.  Văn phòng UBND tỉnh giải quyết, trình Chủ tịch UBND tỉnh ký duyệt văn bản.</w:t>
      </w:r>
    </w:p>
    <w:p>
      <w:r>
        <w:t>0,5 ngày làm việc</w:t>
      </w:r>
    </w:p>
    <w:p>
      <w:r>
        <w:t>Bước 4.  Văn thư Văn phòng UBND tỉnh vào sổ, chuyển kết quả đến Trung tâm Phục vụ hành chính công tỉnh.</w:t>
      </w:r>
    </w:p>
    <w:p>
      <w:r>
        <w:t>Đối với hoạt động trồng cây lâu năm</w:t>
      </w:r>
    </w:p>
    <w:p>
      <w:r>
        <w:t>Trong thời hạn 10 ngày làm việc, kể từ ngày nhận đủ hồ sơ hợp lệ</w:t>
      </w:r>
    </w:p>
    <w:p>
      <w:r>
        <w:t>0,5 ngày làm việc</w:t>
      </w:r>
    </w:p>
    <w:p>
      <w:r>
        <w:t>Bước 1.  Trung tâm Phục vụ hành chính công tỉnh: tiếp nhận hồ sơ, chuyển đến Sở Công Thương.</w:t>
      </w:r>
    </w:p>
    <w:p>
      <w:r>
        <w:t>7,5 ngày làm việc</w:t>
      </w:r>
    </w:p>
    <w:p>
      <w:r>
        <w:t>Bước 2.  Sở Công Thương thẩm định hồ sơ, giải quyết cụ thể:</w:t>
      </w:r>
    </w:p>
    <w:p>
      <w:r>
        <w:t>2.1. Lãnh đạo Phòng Quản lý Năng lượng phân công thụ lý: 0,5 ngày làm việc;</w:t>
      </w:r>
    </w:p>
    <w:p>
      <w:r>
        <w:t>2.2. Chuyên viên giải quyết: 5,5 ngày làm việc;</w:t>
      </w:r>
    </w:p>
    <w:p>
      <w:r>
        <w:t>2.3. Lãnh đạo Phòng Quản lý Năng lượng thông qua kết quả: 0,5 ngày làm việc;</w:t>
      </w:r>
    </w:p>
    <w:p>
      <w:r>
        <w:t>2.4. Lãnh đạo Sở ký duyệt: 0,5 ngày làm việc;</w:t>
      </w:r>
    </w:p>
    <w:p>
      <w:r>
        <w:t>2.5. Văn thư vào sổ, gửi văn bản và các tài liệu đính kèm trình UBND tỉnh xem xét, phê duyệt: 0,5 ngày làm việc.</w:t>
      </w:r>
    </w:p>
    <w:p>
      <w:r>
        <w:t>1,5 ngày làm việc</w:t>
      </w:r>
    </w:p>
    <w:p>
      <w:r>
        <w:t>Bước 3.  Văn phòng UBND tỉnh giải quyết, trình Chủ tịch UBND tỉnh ký duyệt văn bản.</w:t>
      </w:r>
    </w:p>
    <w:p>
      <w:r>
        <w:t>0,5 ngày làm việc</w:t>
      </w:r>
    </w:p>
    <w:p>
      <w:r>
        <w:t>Bước 4.  Văn thư Văn phòng UBND tỉnh vào số, chuyển kết quả đến Trung tâm Phục vụ hành chính công tỉnh.</w:t>
      </w:r>
    </w:p>
    <w:p>
      <w:r>
        <w:t>Đối với hoạt động: (i) Du lịch, thể thao, nghiên cứu khoa học, kinh doanh, dịch vụ; (ii) Nuôi trồng thủy sản; (iii) Nổ mìn và các hoạt động gây nổ khác</w:t>
      </w:r>
    </w:p>
    <w:p>
      <w:r>
        <w:t>Trong thời hạn 15 ngày làm việc, kể từ ngày nhận đủ hồ sơ hợp lệ</w:t>
      </w:r>
    </w:p>
    <w:p>
      <w:r>
        <w:t>0,5 ngày làm việc</w:t>
      </w:r>
    </w:p>
    <w:p>
      <w:r>
        <w:t>Bước 1.  Trung tâm Phục vụ hành chính công tỉnh: tiếp nhận hồ sơ, chuyên đến Sở Công Thương.</w:t>
      </w:r>
    </w:p>
    <w:p>
      <w:r>
        <w:t>11,5 ngày làm việc</w:t>
      </w:r>
    </w:p>
    <w:p>
      <w:r>
        <w:t>Bước 2.  Sở Công Thương thẩm định hồ sơ, giải quyết cụ thể:</w:t>
      </w:r>
    </w:p>
    <w:p>
      <w:r>
        <w:t>2.1. Lãnh đạo Phòng Quản lý Năng lượng phân công thụ lý: 0,5 ngày làm việc;</w:t>
      </w:r>
    </w:p>
    <w:p>
      <w:r>
        <w:t>2.2. Chuyên viên giải quyết: 09 ngày làm việc;</w:t>
      </w:r>
    </w:p>
    <w:p>
      <w:r>
        <w:t>2.3. Lãnh đạo Phòng Quản lý Năng lượng thông qua kết quả: 01 ngày làm việc;</w:t>
      </w:r>
    </w:p>
    <w:p>
      <w:r>
        <w:t>2.4. Lãnh đạo Sở ký duyệt: 0,5 ngày làm việc;</w:t>
      </w:r>
    </w:p>
    <w:p>
      <w:r>
        <w:t>2.5. Văn thư vào sổ, gửi văn bản và các tài liệu đính kèm trình UBND tỉnh xem xét, phê duyệt: 0,5 ngày làm việc.</w:t>
      </w:r>
    </w:p>
    <w:p>
      <w:r>
        <w:t>2,5 ngày làm việc</w:t>
      </w:r>
    </w:p>
    <w:p>
      <w:r>
        <w:t>Bước 3.  Văn phòng UBND tỉnh giải quyết, trình Chủ tịch UBND tỉnh ký duyệt văn bản.</w:t>
      </w:r>
    </w:p>
    <w:p>
      <w:r>
        <w:t>0,5 ngày làm việc</w:t>
      </w:r>
    </w:p>
    <w:p>
      <w:r>
        <w:t>Bước 4.  Văn thư Văn phòng UBND tỉnh vào sổ, chuyển kết quả đến Trung tâm Phục vụ hành chính công tỉnh.</w:t>
      </w:r>
    </w:p>
    <w:p>
      <w:r>
        <w:t>Đối với hoạt động của phương tiện thủy nội địa, phương tiện cơ giới, trừ xe mô tô, xe gắn máy, phương tiện thủy nội địa thô sơ</w:t>
      </w:r>
    </w:p>
    <w:p>
      <w:r>
        <w:t>07 ngày làm việc, kể từ ngày nhận đủ hồ sơ hợp lệ</w:t>
      </w:r>
    </w:p>
    <w:p>
      <w:r>
        <w:t>0,5 ngày làm việc</w:t>
      </w:r>
    </w:p>
    <w:p>
      <w:r>
        <w:t>Bước 1.  Trung tâm Phục vụ hành chính công tỉnh: tiếp nhận hồ sơ, chuyển đến Sở Công Thương.</w:t>
      </w:r>
    </w:p>
    <w:p>
      <w:r>
        <w:t>4,5 ngày làm việc</w:t>
      </w:r>
    </w:p>
    <w:p>
      <w:r>
        <w:t>Bước 2.  Sở Công Thương thẩm định hồ sơ, giải quyết cụ thể:</w:t>
      </w:r>
    </w:p>
    <w:p>
      <w:r>
        <w:t>2.1. Lãnh đạo Phòng Quản lý Năng lượng phân công thụ lý: 0,25 ngày làm việc;</w:t>
      </w:r>
    </w:p>
    <w:p>
      <w:r>
        <w:t>2.2. Chuyên viên giải quyết: 03 ngày làm việc;</w:t>
      </w:r>
    </w:p>
    <w:p>
      <w:r>
        <w:t>2.3. Lãnh đạo Phòng Quản lý Năng lượng thông qua kết quả: 0,5 ngày làm việc;</w:t>
      </w:r>
    </w:p>
    <w:p>
      <w:r>
        <w:t>2.4. Lãnh đạo Sở ký duyệt: 0,5 ngày làm việc;</w:t>
      </w:r>
    </w:p>
    <w:p>
      <w:r>
        <w:t>2.5. Văn thư vào sổ, gửi văn bản và các tài liệu đính kèm trình UBND tỉnh xem xét, phê duyệt: 0,25 ngày làm việc.</w:t>
      </w:r>
    </w:p>
    <w:p>
      <w:r>
        <w:t>1,5 ngày làm việc</w:t>
      </w:r>
    </w:p>
    <w:p>
      <w:r>
        <w:t>Bước 3.  Văn phòng UBND tỉnh giải quyết, trình Chủ tịch UBND tỉnh ký duyệt văn bản.</w:t>
      </w:r>
    </w:p>
    <w:p>
      <w:r>
        <w:t>0,5 ngày làm việc</w:t>
      </w:r>
    </w:p>
    <w:p>
      <w:r>
        <w:t>Bước 4.  Văn thư Văn phòng UBND tỉnh vào sổ, chuyển kết quả đến Trung tâm Phục vụ hành chính công tỉnh.</w:t>
      </w:r>
    </w:p>
    <w:p>
      <w:r>
        <w:t>2</w:t>
      </w:r>
    </w:p>
    <w:p>
      <w:r>
        <w:t>Số thứ tự 3</w:t>
      </w:r>
    </w:p>
    <w:p>
      <w:r>
        <w:t>Cấp gia hạn, điều chỉnh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(2.001587.000.00.00.H08)</w:t>
      </w:r>
    </w:p>
    <w:p>
      <w:r>
        <w:t>Đối với hoạt động: (i) Xây dựng công trình mới; (ii) Lập bến, bãi tập kết nguyên liệu, nhiên liệu, vật liệu, vật tư, phương tiện; (iii) Khoan, đào khảo sát địa chất; thăm dò, khai thác khoáng sản, vật liệu xây dựng, khai thác nước dưới đất; (iv) Xây dựng công trình ngầm</w:t>
      </w:r>
    </w:p>
    <w:p>
      <w:r>
        <w:t>Quyết định số 4096/QĐ-UBND ngày 06/11/2023</w:t>
      </w:r>
    </w:p>
    <w:p>
      <w:r>
        <w:t>Trong thời hạn 15 ngày làm việc, kể từ ngày nhận đủ hồ sơ hợp lệ</w:t>
      </w:r>
    </w:p>
    <w:p>
      <w:r>
        <w:t>0,5 ngày làm việc</w:t>
      </w:r>
    </w:p>
    <w:p>
      <w:r>
        <w:t>Bước 1.  Trung tâm Phục vụ hành chính công tỉnh: tiếp nhận hồ sơ, chuyển đến Sở Công Thương.</w:t>
      </w:r>
    </w:p>
    <w:p>
      <w:r>
        <w:t>11,5 ngày làm việc</w:t>
      </w:r>
    </w:p>
    <w:p>
      <w:r>
        <w:t>Bước 2. Sở Công Thương thẩm định hồ sơ, giải quyết cụ thể:</w:t>
      </w:r>
    </w:p>
    <w:p>
      <w:r>
        <w:t>2.1. Lãnh đạo Phòng Quản lý Năng lượng phân công thụ lý: 0,5 ngày làm việc;</w:t>
      </w:r>
    </w:p>
    <w:p>
      <w:r>
        <w:t>2.2. Chuyên viên giải quyết: 8,5 ngày làm việc;</w:t>
      </w:r>
    </w:p>
    <w:p>
      <w:r>
        <w:t>2.3. Lãnh đạo Phòng Quản lý Năng lượng thông qua kết quả: 01 ngày làm việc;</w:t>
      </w:r>
    </w:p>
    <w:p>
      <w:r>
        <w:t>2.4. Lãnh đạo Sở ký duyệt: 01 ngày làm việc;</w:t>
      </w:r>
    </w:p>
    <w:p>
      <w:r>
        <w:t>2.5. Văn thư vào sổ, gửi văn bản và các tài liệu đính kèm trình UBND tỉnh xem xét, phê duyệt: 0,5 ngày làm việc.</w:t>
      </w:r>
    </w:p>
    <w:p>
      <w:r>
        <w:t>2,5 ngày làm việc</w:t>
      </w:r>
    </w:p>
    <w:p>
      <w:r>
        <w:t>Bước 3.  Văn phòng UBND tỉnh giải quyết, trình Chủ tịch UBND tỉnh ký duyệt văn bản.</w:t>
      </w:r>
    </w:p>
    <w:p>
      <w:r>
        <w:t>0,5 ngày làm việc</w:t>
      </w:r>
    </w:p>
    <w:p>
      <w:r>
        <w:t>Bước 4.  Văn thư Văn phòng UBND tỉnh vào sổ, chuyển kết quả đến Trung tâm Phục vụ hành chính công tỉnh.</w:t>
      </w:r>
    </w:p>
    <w:p>
      <w:r>
        <w:t>Đối với hoạt động: (i) Trồng cây lâu năm; (ii) Hoạt động của phương tiện thủy nội địa, phương tiện cơ giới</w:t>
      </w:r>
    </w:p>
    <w:p>
      <w:r>
        <w:t>Trong thời hạn 05 ngày làm việc, kể từ ngày nhận đủ hồ sơ hợp lệ</w:t>
      </w:r>
    </w:p>
    <w:p>
      <w:r>
        <w:t>0,5 ngày làm việc</w:t>
      </w:r>
    </w:p>
    <w:p>
      <w:r>
        <w:t>Bước 1.  Trung tâm Phục vụ hành chính công tỉnh: tiếp nhận hồ sơ, chuyển đến Sở Công Thương.</w:t>
      </w:r>
    </w:p>
    <w:p>
      <w:r>
        <w:t>3,5 ngày làm việc</w:t>
      </w:r>
    </w:p>
    <w:p>
      <w:r>
        <w:t>Bước 2.  Sở Công Thương thẩm định hồ sơ, giải quyết cụ thể:</w:t>
      </w:r>
    </w:p>
    <w:p>
      <w:r>
        <w:t>2.1. Lãnh đạo Phòng Quản lý Năng lượng phân công thụ lý: 0,25 ngày làm việc;</w:t>
      </w:r>
    </w:p>
    <w:p>
      <w:r>
        <w:t>2.2. Chuyên viên giải quyết: 2 ngày làm việc;</w:t>
      </w:r>
    </w:p>
    <w:p>
      <w:r>
        <w:t>2.3. Lãnh đạo Phòng Quản lý Năng lượng thông qua kết quả: 0,5 ngày làm việc;</w:t>
      </w:r>
    </w:p>
    <w:p>
      <w:r>
        <w:t>2.4. Lãnh đạo Sở ký duyệt: 0,5 ngày làm việc;</w:t>
      </w:r>
    </w:p>
    <w:p>
      <w:r>
        <w:t>2.5. Văn thư vào sổ, gửi văn bản và các tài liệu đính kèm trình UBND tỉnh xem xét, phê duyệt: 0,25 ngày làm việc.</w:t>
      </w:r>
    </w:p>
    <w:p>
      <w:r>
        <w:t>0,75 ngày làm việc</w:t>
      </w:r>
    </w:p>
    <w:p>
      <w:r>
        <w:t>Bước 3.  Văn phòng UBND tỉnh giải quyết, trình Chủ tịch UBND tỉnh ký duyệt văn bản.</w:t>
      </w:r>
    </w:p>
    <w:p>
      <w:r>
        <w:t>0,25 ngày làm việc</w:t>
      </w:r>
    </w:p>
    <w:p>
      <w:r>
        <w:t>Bước 4.  Văn thư Văn phòng UBND tỉnh vào sổ, chuyển kết quả đến Trung tâm Phục vụ hành chính công tỉnh.</w:t>
      </w:r>
    </w:p>
    <w:p>
      <w:r>
        <w:t>Đối với hoạt động: (i) Du lịch, thể thao, nghiên cứu khoa học, kinh doanh, dịch vụ; (ii) Nuôi trồng thủy sản; (iii) Nổ mìn và các hoạt động gây nổ khác</w:t>
      </w:r>
    </w:p>
    <w:p>
      <w:r>
        <w:t>Trong thời hạn 10 ngày làm việc, kể từ ngày nhận đủ hồ sơ hợp lệ</w:t>
      </w:r>
    </w:p>
    <w:p>
      <w:r>
        <w:t>0,5 ngày làm việc</w:t>
      </w:r>
    </w:p>
    <w:p>
      <w:r>
        <w:t>Bước 1. Trung tâm Phục vụ hành chính công tỉnh: tiếp nhận hồ sơ, chuyên đến Sở Công Thương.</w:t>
      </w:r>
    </w:p>
    <w:p>
      <w:r>
        <w:t>7,5 ngày làm việc</w:t>
      </w:r>
    </w:p>
    <w:p>
      <w:r>
        <w:t>Bước 2.  Sở Công Thương thẩm định hồ sơ, giải quyết cụ thể:</w:t>
      </w:r>
    </w:p>
    <w:p>
      <w:r>
        <w:t>2.1. Lãnh đạo Phòng Quản lý Năng lượng phân công thụ lý: 0,5 ngày làm việc;</w:t>
      </w:r>
    </w:p>
    <w:p>
      <w:r>
        <w:t>2.2. Chuyên viên giải quyết: 05 ngày làm việc;</w:t>
      </w:r>
    </w:p>
    <w:p>
      <w:r>
        <w:t>2.3. Lãnh đạo Phòng Quản lý Năng lượng thông qua kết quả: 01 ngày làm việc;</w:t>
      </w:r>
    </w:p>
    <w:p>
      <w:r>
        <w:t>2.4. Lãnh đạo Sở ký duyệt: 0,5 ngày làm việc;</w:t>
      </w:r>
    </w:p>
    <w:p>
      <w:r>
        <w:t>2.5. Văn thư vào sổ, gửi văn bản và các tài liệu đính kèm trình UBND tỉnh xem xét, phê duyệt: 0,5 ngày làm việc.</w:t>
      </w:r>
    </w:p>
    <w:p>
      <w:r>
        <w:t>1,5 ngày làm việc</w:t>
      </w:r>
    </w:p>
    <w:p>
      <w:r>
        <w:t>Bước 3.  Văn phòng UBND tỉnh giải quyết, trình Chủ tịch UBND tỉnh ký duyệt văn bản.</w:t>
      </w:r>
    </w:p>
    <w:p>
      <w:r>
        <w:t>0,5 ngày làm việc</w:t>
      </w:r>
    </w:p>
    <w:p>
      <w:r>
        <w:t>Bước 4.  Văn thư Văn phòng UBND tỉnh vào sổ, chuyển kết quả đến Trung tâm Phục vụ hành chính công tỉnh.</w:t>
      </w:r>
    </w:p>
    <w:p>
      <w:r>
        <w:t>Tổng cộng: 02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