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4154/QĐ-BYT năm 2024 về Giá dịch vụ khám bệnh, chữa bệnh áp dụng tại Phòng khám chuyên khoa thuộc Viện sốt rét - Ký sinh trùng - Côn trùng Quy Nhơn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4154/QĐ-BYT</w:t>
      </w:r>
    </w:p>
    <w:p>
      <w:r>
        <w:t>Hà Nội, ngày 31 tháng 12 năm 2024</w:t>
      </w:r>
    </w:p>
    <w:p>
      <w:r>
        <w:t>QUYẾT ĐỊNH</w:t>
      </w:r>
    </w:p>
    <w:p>
      <w:r>
        <w:t>GIÁ DỊCH VỤ KHÁM BỆNH, CHỮA BỆNH ÁP DỤNG TẠI PHÒNG KHÁM CHUYÊN KHOA THUỘC VIỆN SỐT RÉT - KÝ SINH TRÙNG - CÔN TRÙNG QUY NHƠN.</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Viện sốt rét - Ký sinh trùng - Côn trùng Quy Nhơn tại Công văn số 987/VSR-TCKT ngày 02/12/2024 và Công văn số 1071/VSR- TCKT ngày 24/12/2024; Biên bản họp thẩm định giá KBCB số 1766/BB-BYT ngày 20/12/2024.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áp dụng tại Phòng khám chuyên khoa- thuộc Viện Sốt rét - Ký sinh trùng - Côn trùng Quy Nhơn gồm:</w:t>
      </w:r>
    </w:p>
    <w:p>
      <w:r>
        <w:t>- Giá dịch vụ khám bệnh quy định tại Phụ lục I.</w:t>
      </w:r>
    </w:p>
    <w:p>
      <w:r>
        <w:t>- Giá dịch vụ kỹ thuật, xét nghiệm quy định tại Phụ lục II.</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Viện trưởng Viện sốt rét - Ký sinh trùng - Côn trùng Quy Nhơn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Viện trưởng Viện sốt rét - Ký sinh trùng - Côn trùng Quy Nhơn và Thủ trưởng các đơn vị, cá nhân có liên quan chịu trách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4154/QĐ-BYT ngày 31/12/2024 của Bộ Y tế)</w:t>
      </w:r>
    </w:p>
    <w:p>
      <w:r>
        <w:t>Đơn vị: đồng</w:t>
      </w:r>
    </w:p>
    <w:p>
      <w:r>
        <w:t>STT</w:t>
      </w:r>
    </w:p>
    <w:p>
      <w:r>
        <w:t>Danh mục dịch vụ</w:t>
      </w:r>
    </w:p>
    <w:p>
      <w:r>
        <w:t>Mức giá</w:t>
      </w:r>
    </w:p>
    <w:p>
      <w:r>
        <w:t>1</w:t>
      </w:r>
    </w:p>
    <w:p>
      <w:r>
        <w:t>Giá Khám bệnh</w:t>
      </w:r>
    </w:p>
    <w:p>
      <w:r>
        <w:t>36.500</w:t>
      </w:r>
    </w:p>
    <w:p>
      <w:r>
        <w:t>PHỤ LỤC II</w:t>
      </w:r>
    </w:p>
    <w:p>
      <w:r>
        <w:t>GIÁ DỊCH VỤ KỸ THUẬT VÀ XÉT NGHIỆM</w:t>
      </w:r>
    </w:p>
    <w:p>
      <w:r>
        <w:t>(Ban hành kèm theo Quyết định số 4154/QĐ-BYT ngày 31/12/2024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18.0002.0001</w:t>
      </w:r>
    </w:p>
    <w:p>
      <w:r>
        <w:t>Siêu âm các tuyến nước bọt</w:t>
      </w:r>
    </w:p>
    <w:p>
      <w:r>
        <w:t>Siêu âm các tuyến nước bọt</w:t>
      </w:r>
    </w:p>
    <w:p>
      <w:r>
        <w:t>58.600</w:t>
      </w:r>
    </w:p>
    <w:p>
      <w:r>
        <w:t>2</w:t>
      </w:r>
    </w:p>
    <w:p>
      <w:r>
        <w:t>18.0003.0001</w:t>
      </w:r>
    </w:p>
    <w:p>
      <w:r>
        <w:t>Siêu âm cơ phần mềm vùng cổ mặt</w:t>
      </w:r>
    </w:p>
    <w:p>
      <w:r>
        <w:t>Siêu âm cơ phần mềm vùng cổ mặt</w:t>
      </w:r>
    </w:p>
    <w:p>
      <w:r>
        <w:t>58.600</w:t>
      </w:r>
    </w:p>
    <w:p>
      <w:r>
        <w:t>3</w:t>
      </w:r>
    </w:p>
    <w:p>
      <w:r>
        <w:t>18.0004.0001</w:t>
      </w:r>
    </w:p>
    <w:p>
      <w:r>
        <w:t>Siêu âm hạch vùng cổ</w:t>
      </w:r>
    </w:p>
    <w:p>
      <w:r>
        <w:t>Siêu âm hạch vùng cổ</w:t>
      </w:r>
    </w:p>
    <w:p>
      <w:r>
        <w:t>58.600</w:t>
      </w:r>
    </w:p>
    <w:p>
      <w:r>
        <w:t>4</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5</w:t>
      </w:r>
    </w:p>
    <w:p>
      <w:r>
        <w:t>18.0043.0001</w:t>
      </w:r>
    </w:p>
    <w:p>
      <w:r>
        <w:t>Siêu âm khớp (gối, háng, khuỷu, cổ tay....)</w:t>
      </w:r>
    </w:p>
    <w:p>
      <w:r>
        <w:t>Siêu âm khớp (gối, háng, khuỷu, cổ tay....)</w:t>
      </w:r>
    </w:p>
    <w:p>
      <w:r>
        <w:t>58.600</w:t>
      </w:r>
    </w:p>
    <w:p>
      <w:r>
        <w:t>6</w:t>
      </w:r>
    </w:p>
    <w:p>
      <w:r>
        <w:t>18.0015.0001</w:t>
      </w:r>
    </w:p>
    <w:p>
      <w:r>
        <w:t>Siêu âm ổ bụng (gan mật, tụy, lách, thận, bàng quang)</w:t>
      </w:r>
    </w:p>
    <w:p>
      <w:r>
        <w:t>Siêu âm ổ bụng (gan mật, tụy, lách, thận, bàng quang)</w:t>
      </w:r>
    </w:p>
    <w:p>
      <w:r>
        <w:t>58.600</w:t>
      </w:r>
    </w:p>
    <w:p>
      <w:r>
        <w:t>7</w:t>
      </w:r>
    </w:p>
    <w:p>
      <w:r>
        <w:t>18.0019.0001</w:t>
      </w:r>
    </w:p>
    <w:p>
      <w:r>
        <w:t>Siêu âm ống tiêu hóa (dạ dày, ruột non, đại tràng)</w:t>
      </w:r>
    </w:p>
    <w:p>
      <w:r>
        <w:t>Siêu âm ống tiêu hóa (dạ dày, ruột non, đại tràng)</w:t>
      </w:r>
    </w:p>
    <w:p>
      <w:r>
        <w:t>58.600</w:t>
      </w:r>
    </w:p>
    <w:p>
      <w:r>
        <w:t>8</w:t>
      </w:r>
    </w:p>
    <w:p>
      <w:r>
        <w:t>18.0044.0001</w:t>
      </w:r>
    </w:p>
    <w:p>
      <w:r>
        <w:t>Siêu âm phần mềm (da, tổ chức dưới da, cơ....)</w:t>
      </w:r>
    </w:p>
    <w:p>
      <w:r>
        <w:t>Siêu âm phần mềm (da, tổ chức dưới da, cơ....)</w:t>
      </w:r>
    </w:p>
    <w:p>
      <w:r>
        <w:t>58.600</w:t>
      </w:r>
    </w:p>
    <w:p>
      <w:r>
        <w:t>9</w:t>
      </w:r>
    </w:p>
    <w:p>
      <w:r>
        <w:t>18.0020.0001</w:t>
      </w:r>
    </w:p>
    <w:p>
      <w:r>
        <w:t>Siêu âm thai (thai, nhau thai, nước ối)</w:t>
      </w:r>
    </w:p>
    <w:p>
      <w:r>
        <w:t>Siêu âm thai (thai, nhau thai, nước ối)</w:t>
      </w:r>
    </w:p>
    <w:p>
      <w:r>
        <w:t>58.600</w:t>
      </w:r>
    </w:p>
    <w:p>
      <w:r>
        <w:t>10</w:t>
      </w:r>
    </w:p>
    <w:p>
      <w:r>
        <w:t>18.0036.0001</w:t>
      </w:r>
    </w:p>
    <w:p>
      <w:r>
        <w:t>Siêu âm thai nhi trong 3 tháng cuối</w:t>
      </w:r>
    </w:p>
    <w:p>
      <w:r>
        <w:t>Siêu âm thai nhi trong 3 tháng cuối</w:t>
      </w:r>
    </w:p>
    <w:p>
      <w:r>
        <w:t>58.600</w:t>
      </w:r>
    </w:p>
    <w:p>
      <w:r>
        <w:t>11</w:t>
      </w:r>
    </w:p>
    <w:p>
      <w:r>
        <w:t>18.0034.0001</w:t>
      </w:r>
    </w:p>
    <w:p>
      <w:r>
        <w:t>Siêu âm thai nhi trong 3 tháng đầu</w:t>
      </w:r>
    </w:p>
    <w:p>
      <w:r>
        <w:t>Siêu âm thai nhi trong 3 tháng đầu</w:t>
      </w:r>
    </w:p>
    <w:p>
      <w:r>
        <w:t>58.600</w:t>
      </w:r>
    </w:p>
    <w:p>
      <w:r>
        <w:t>12</w:t>
      </w:r>
    </w:p>
    <w:p>
      <w:r>
        <w:t>18.0035.0001</w:t>
      </w:r>
    </w:p>
    <w:p>
      <w:r>
        <w:t>Siêu âm thai nhi trong 3 tháng giữa</w:t>
      </w:r>
    </w:p>
    <w:p>
      <w:r>
        <w:t>Siêu âm thai nhi trong 3 tháng giữa</w:t>
      </w:r>
    </w:p>
    <w:p>
      <w:r>
        <w:t>58.600</w:t>
      </w:r>
    </w:p>
    <w:p>
      <w:r>
        <w:t>13</w:t>
      </w:r>
    </w:p>
    <w:p>
      <w:r>
        <w:t>18.0030.0001</w:t>
      </w:r>
    </w:p>
    <w:p>
      <w:r>
        <w:t>Siêu âm tử cung buồng trứng qua đường bụng</w:t>
      </w:r>
    </w:p>
    <w:p>
      <w:r>
        <w:t>Siêu âm tử cung buồng trứng qua đường bụng</w:t>
      </w:r>
    </w:p>
    <w:p>
      <w:r>
        <w:t>58.600</w:t>
      </w:r>
    </w:p>
    <w:p>
      <w:r>
        <w:t>14</w:t>
      </w:r>
    </w:p>
    <w:p>
      <w:r>
        <w:t>18.0018.0001</w:t>
      </w:r>
    </w:p>
    <w:p>
      <w:r>
        <w:t>Siêu âm tử cung phần phụ</w:t>
      </w:r>
    </w:p>
    <w:p>
      <w:r>
        <w:t>Siêu âm tử cung phần phụ</w:t>
      </w:r>
    </w:p>
    <w:p>
      <w:r>
        <w:t>58.600</w:t>
      </w:r>
    </w:p>
    <w:p>
      <w:r>
        <w:t>15</w:t>
      </w:r>
    </w:p>
    <w:p>
      <w:r>
        <w:t>18.0001.0001</w:t>
      </w:r>
    </w:p>
    <w:p>
      <w:r>
        <w:t>Siêu âm tuyến giáp</w:t>
      </w:r>
    </w:p>
    <w:p>
      <w:r>
        <w:t>Siêu âm tuyến giáp</w:t>
      </w:r>
    </w:p>
    <w:p>
      <w:r>
        <w:t>58.600</w:t>
      </w:r>
    </w:p>
    <w:p>
      <w:r>
        <w:t>16</w:t>
      </w:r>
    </w:p>
    <w:p>
      <w:r>
        <w:t>18.0054.0001</w:t>
      </w:r>
    </w:p>
    <w:p>
      <w:r>
        <w:t>Siêu âm tuyến vú hai bên</w:t>
      </w:r>
    </w:p>
    <w:p>
      <w:r>
        <w:t>Siêu âm tuyến vú hai bên</w:t>
      </w:r>
    </w:p>
    <w:p>
      <w:r>
        <w:t>58.600</w:t>
      </w:r>
    </w:p>
    <w:p>
      <w:r>
        <w:t>17</w:t>
      </w:r>
    </w:p>
    <w:p>
      <w:r>
        <w:t>18.0072.0010</w:t>
      </w:r>
    </w:p>
    <w:p>
      <w:r>
        <w:t>Chụp X-quang Blondeau</w:t>
      </w:r>
    </w:p>
    <w:p>
      <w:r>
        <w:t>Chụp X-quang Blondeau [≤ 24x30 cm, 1 tư thế]</w:t>
      </w:r>
    </w:p>
    <w:p>
      <w:r>
        <w:t>58.300</w:t>
      </w:r>
    </w:p>
    <w:p>
      <w:r>
        <w:t>Áp dụng cho 01 vị trí</w:t>
      </w:r>
    </w:p>
    <w:p>
      <w:r>
        <w:t>18</w:t>
      </w:r>
    </w:p>
    <w:p>
      <w:r>
        <w:t>18.0073.0010</w:t>
      </w:r>
    </w:p>
    <w:p>
      <w:r>
        <w:t>Chụp X-quang Hirtz</w:t>
      </w:r>
    </w:p>
    <w:p>
      <w:r>
        <w:t>Chụp X-quang Hirtz [≤ 24x30 cm, 1 tư thế]</w:t>
      </w:r>
    </w:p>
    <w:p>
      <w:r>
        <w:t>58.300</w:t>
      </w:r>
    </w:p>
    <w:p>
      <w:r>
        <w:t>Áp dụng cho 01 vị trí</w:t>
      </w:r>
    </w:p>
    <w:p>
      <w:r>
        <w:t>19</w:t>
      </w:r>
    </w:p>
    <w:p>
      <w:r>
        <w:t>18.0076.0010</w:t>
      </w:r>
    </w:p>
    <w:p>
      <w:r>
        <w:t>Chụp X-quang hố yên thẳng hoặc nghiêng</w:t>
      </w:r>
    </w:p>
    <w:p>
      <w:r>
        <w:t>Chụp X-quang hố yên thẳng hoặc nghiêng [≤ 24x30 cm, 1 tư thế]</w:t>
      </w:r>
    </w:p>
    <w:p>
      <w:r>
        <w:t>58.300</w:t>
      </w:r>
    </w:p>
    <w:p>
      <w:r>
        <w:t>Áp dụng cho 01 vị trí</w:t>
      </w:r>
    </w:p>
    <w:p>
      <w:r>
        <w:t>20</w:t>
      </w:r>
    </w:p>
    <w:p>
      <w:r>
        <w:t>18.0105.0010</w:t>
      </w:r>
    </w:p>
    <w:p>
      <w:r>
        <w:t>Chụp X-quang khớp khuỷu gập (Jones hoặc Coyle)</w:t>
      </w:r>
    </w:p>
    <w:p>
      <w:r>
        <w:t>Chụp X-quang khớp khuỷu gập (Jones hoặc Coyle) [≤ 24x30 cm, 1 tư thế]</w:t>
      </w:r>
    </w:p>
    <w:p>
      <w:r>
        <w:t>58.300</w:t>
      </w:r>
    </w:p>
    <w:p>
      <w:r>
        <w:t>Áp dụng cho 01 vị trí</w:t>
      </w:r>
    </w:p>
    <w:p>
      <w:r>
        <w:t>21</w:t>
      </w:r>
    </w:p>
    <w:p>
      <w:r>
        <w:t>18.0101.0010</w:t>
      </w:r>
    </w:p>
    <w:p>
      <w:r>
        <w:t>Chụp X-quang khớp vai nghiêng hoặc chếch</w:t>
      </w:r>
    </w:p>
    <w:p>
      <w:r>
        <w:t>Chụp X-quang khớp vai nghiêng hoặc chếch [≤ 24x30 cm, 1 tư thế]</w:t>
      </w:r>
    </w:p>
    <w:p>
      <w:r>
        <w:t>58.300</w:t>
      </w:r>
    </w:p>
    <w:p>
      <w:r>
        <w:t>Áp dụng cho 01 vị trí</w:t>
      </w:r>
    </w:p>
    <w:p>
      <w:r>
        <w:t>22</w:t>
      </w:r>
    </w:p>
    <w:p>
      <w:r>
        <w:t>18.0100.0010</w:t>
      </w:r>
    </w:p>
    <w:p>
      <w:r>
        <w:t>Chụp X-quang khớp vai thẳng</w:t>
      </w:r>
    </w:p>
    <w:p>
      <w:r>
        <w:t>Chụp X-quang khớp vai thẳng [≤ 24x30 cm, 1 tư thế]</w:t>
      </w:r>
    </w:p>
    <w:p>
      <w:r>
        <w:t>58.300</w:t>
      </w:r>
    </w:p>
    <w:p>
      <w:r>
        <w:t>Áp dụng cho 01 vị trí</w:t>
      </w:r>
    </w:p>
    <w:p>
      <w:r>
        <w:t>23</w:t>
      </w:r>
    </w:p>
    <w:p>
      <w:r>
        <w:t>18.0098.0010</w:t>
      </w:r>
    </w:p>
    <w:p>
      <w:r>
        <w:t>Chụp X-quang khung chậu thẳng</w:t>
      </w:r>
    </w:p>
    <w:p>
      <w:r>
        <w:t>Chụp X-quang khung chậu thẳng [≤ 24x30 cm, 1 tư thế]</w:t>
      </w:r>
    </w:p>
    <w:p>
      <w:r>
        <w:t>58.300</w:t>
      </w:r>
    </w:p>
    <w:p>
      <w:r>
        <w:t>Áp dụng cho 01 vị trí</w:t>
      </w:r>
    </w:p>
    <w:p>
      <w:r>
        <w:t>24</w:t>
      </w:r>
    </w:p>
    <w:p>
      <w:r>
        <w:t>18.0069.0010</w:t>
      </w:r>
    </w:p>
    <w:p>
      <w:r>
        <w:t>Chụp X-quang mặt thấp hoặc mặt cao</w:t>
      </w:r>
    </w:p>
    <w:p>
      <w:r>
        <w:t>Chụp X-quang mặt thấp hoặc mặt cao [≤ 24x30 cm, 1 tư thế]</w:t>
      </w:r>
    </w:p>
    <w:p>
      <w:r>
        <w:t>58.300</w:t>
      </w:r>
    </w:p>
    <w:p>
      <w:r>
        <w:t>Áp dụng cho 01 vị trí</w:t>
      </w:r>
    </w:p>
    <w:p>
      <w:r>
        <w:t>25</w:t>
      </w:r>
    </w:p>
    <w:p>
      <w:r>
        <w:t>18.0120.0010</w:t>
      </w:r>
    </w:p>
    <w:p>
      <w:r>
        <w:t>Chụp X-quang ngực nghiêng hoặc chếch mỗi bên</w:t>
      </w:r>
    </w:p>
    <w:p>
      <w:r>
        <w:t>Chụp X-quang ngực nghiêng hoặc chếch mỗi bên [≤ 24x30 cm, 1 tư thế]</w:t>
      </w:r>
    </w:p>
    <w:p>
      <w:r>
        <w:t>58.300</w:t>
      </w:r>
    </w:p>
    <w:p>
      <w:r>
        <w:t>Áp dụng cho 01 vị trí</w:t>
      </w:r>
    </w:p>
    <w:p>
      <w:r>
        <w:t>26</w:t>
      </w:r>
    </w:p>
    <w:p>
      <w:r>
        <w:t>18.0119.0010</w:t>
      </w:r>
    </w:p>
    <w:p>
      <w:r>
        <w:t>Chụp X-quang ngực thẳng</w:t>
      </w:r>
    </w:p>
    <w:p>
      <w:r>
        <w:t>Chụp X-quang ngực thẳng [≤ 24x30 cm, 1 tư thế]</w:t>
      </w:r>
    </w:p>
    <w:p>
      <w:r>
        <w:t>58.300</w:t>
      </w:r>
    </w:p>
    <w:p>
      <w:r>
        <w:t>Áp dụng cho 01 vị trí</w:t>
      </w:r>
    </w:p>
    <w:p>
      <w:r>
        <w:t>27</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28</w:t>
      </w:r>
    </w:p>
    <w:p>
      <w:r>
        <w:t>18.0110.0028</w:t>
      </w:r>
    </w:p>
    <w:p>
      <w:r>
        <w:t>Chụp X-quang khớp háng nghiêng</w:t>
      </w:r>
    </w:p>
    <w:p>
      <w:r>
        <w:t>Chụp X-quang khớp háng nghiêng [số hóa 1 phim]</w:t>
      </w:r>
    </w:p>
    <w:p>
      <w:r>
        <w:t>73.300</w:t>
      </w:r>
    </w:p>
    <w:p>
      <w:r>
        <w:t>Áp dụng cho 01 vị trí</w:t>
      </w:r>
    </w:p>
    <w:p>
      <w:r>
        <w:t>29</w:t>
      </w:r>
    </w:p>
    <w:p>
      <w:r>
        <w:t>18.0109.0028</w:t>
      </w:r>
    </w:p>
    <w:p>
      <w:r>
        <w:t>Chụp X-quang khớp háng thẳng hai bên</w:t>
      </w:r>
    </w:p>
    <w:p>
      <w:r>
        <w:t>Chụp X-quang khớp háng thẳng hai bên [số hóa 1 phim]</w:t>
      </w:r>
    </w:p>
    <w:p>
      <w:r>
        <w:t>73.300</w:t>
      </w:r>
    </w:p>
    <w:p>
      <w:r>
        <w:t>Áp dụng cho 01 vị trí</w:t>
      </w:r>
    </w:p>
    <w:p>
      <w:r>
        <w:t>30</w:t>
      </w:r>
    </w:p>
    <w:p>
      <w:r>
        <w:t>18.0105.0028</w:t>
      </w:r>
    </w:p>
    <w:p>
      <w:r>
        <w:t>Chụp X-quang khớp khuỷu gập (Jones hoặc Coyle)</w:t>
      </w:r>
    </w:p>
    <w:p>
      <w:r>
        <w:t>Chụp X-quang khớp khuỷu gập (Jones hoặc Coyle) [số hóa 1 phim]</w:t>
      </w:r>
    </w:p>
    <w:p>
      <w:r>
        <w:t>73.300</w:t>
      </w:r>
    </w:p>
    <w:p>
      <w:r>
        <w:t>Áp dụng cho 01 vị trí</w:t>
      </w:r>
    </w:p>
    <w:p>
      <w:r>
        <w:t>31</w:t>
      </w:r>
    </w:p>
    <w:p>
      <w:r>
        <w:t>18.0101.0028</w:t>
      </w:r>
    </w:p>
    <w:p>
      <w:r>
        <w:t>Chụp X-quang khớp vai nghiêng hoặc chếch</w:t>
      </w:r>
    </w:p>
    <w:p>
      <w:r>
        <w:t>Chụp X-quang khớp vai nghiêng hoặc chếch [số hóa 1 phim]</w:t>
      </w:r>
    </w:p>
    <w:p>
      <w:r>
        <w:t>73.300</w:t>
      </w:r>
    </w:p>
    <w:p>
      <w:r>
        <w:t>Áp dụng cho 01 vị trí</w:t>
      </w:r>
    </w:p>
    <w:p>
      <w:r>
        <w:t>32</w:t>
      </w:r>
    </w:p>
    <w:p>
      <w:r>
        <w:t>18.0098.0028</w:t>
      </w:r>
    </w:p>
    <w:p>
      <w:r>
        <w:t>Chụp X-quang khung chậu thẳng</w:t>
      </w:r>
    </w:p>
    <w:p>
      <w:r>
        <w:t>Chụp X-quang khung chậu thẳng [số hóa 1 phim]</w:t>
      </w:r>
    </w:p>
    <w:p>
      <w:r>
        <w:t>73.300</w:t>
      </w:r>
    </w:p>
    <w:p>
      <w:r>
        <w:t>Áp dụng cho 01 vị trí</w:t>
      </w:r>
    </w:p>
    <w:p>
      <w:r>
        <w:t>33</w:t>
      </w:r>
    </w:p>
    <w:p>
      <w:r>
        <w:t>18.0068.0028</w:t>
      </w:r>
    </w:p>
    <w:p>
      <w:r>
        <w:t>Chụp X-quang mặt thẳng nghiêng</w:t>
      </w:r>
    </w:p>
    <w:p>
      <w:r>
        <w:t>Chụp X-quang mặt thẳng nghiêng [số hóa 1 phim]</w:t>
      </w:r>
    </w:p>
    <w:p>
      <w:r>
        <w:t>73.300</w:t>
      </w:r>
    </w:p>
    <w:p>
      <w:r>
        <w:t>Áp dụng cho 01 vị trí</w:t>
      </w:r>
    </w:p>
    <w:p>
      <w:r>
        <w:t>34</w:t>
      </w:r>
    </w:p>
    <w:p>
      <w:r>
        <w:t>18.0120.0028</w:t>
      </w:r>
    </w:p>
    <w:p>
      <w:r>
        <w:t>Chụp X-quang ngực nghiêng hoặc chếch mỗi bên</w:t>
      </w:r>
    </w:p>
    <w:p>
      <w:r>
        <w:t>Chụp X-quang ngực nghiêng hoặc chếch mỗi bên [số hóa 1 phim]</w:t>
      </w:r>
    </w:p>
    <w:p>
      <w:r>
        <w:t>73.300</w:t>
      </w:r>
    </w:p>
    <w:p>
      <w:r>
        <w:t>Áp dụng cho 01 vị trí</w:t>
      </w:r>
    </w:p>
    <w:p>
      <w:r>
        <w:t>35</w:t>
      </w:r>
    </w:p>
    <w:p>
      <w:r>
        <w:t>18.0119.0028</w:t>
      </w:r>
    </w:p>
    <w:p>
      <w:r>
        <w:t>Chụp X-quang ngực thẳng</w:t>
      </w:r>
    </w:p>
    <w:p>
      <w:r>
        <w:t>Chụp X-quang ngực thẳng [số hóa 1 phim]</w:t>
      </w:r>
    </w:p>
    <w:p>
      <w:r>
        <w:t>73.300</w:t>
      </w:r>
    </w:p>
    <w:p>
      <w:r>
        <w:t>Áp dụng cho 01 vị trí</w:t>
      </w:r>
    </w:p>
    <w:p>
      <w:r>
        <w:t>36</w:t>
      </w:r>
    </w:p>
    <w:p>
      <w:r>
        <w:t>18.0067.0028</w:t>
      </w:r>
    </w:p>
    <w:p>
      <w:r>
        <w:t>Chụp X-quang sọ thẳng/nghiêng</w:t>
      </w:r>
    </w:p>
    <w:p>
      <w:r>
        <w:t>Chụp X-quang sọ thẳng/nghiêng [số hóa 1 phim]</w:t>
      </w:r>
    </w:p>
    <w:p>
      <w:r>
        <w:t>73.300</w:t>
      </w:r>
    </w:p>
    <w:p>
      <w:r>
        <w:t>Áp dụng cho 01 vị trí</w:t>
      </w:r>
    </w:p>
    <w:p>
      <w:r>
        <w:t>37</w:t>
      </w:r>
    </w:p>
    <w:p>
      <w:r>
        <w:t>18.0099.0028</w:t>
      </w:r>
    </w:p>
    <w:p>
      <w:r>
        <w:t>Chụp X-quang xương đòn thẳng hoặc chếch</w:t>
      </w:r>
    </w:p>
    <w:p>
      <w:r>
        <w:t>Chụp X-quang xương đòn thẳng hoặc chếch [số hóa 1 phim]</w:t>
      </w:r>
    </w:p>
    <w:p>
      <w:r>
        <w:t>73.300</w:t>
      </w:r>
    </w:p>
    <w:p>
      <w:r>
        <w:t>Áp dụng cho 01 vị trí</w:t>
      </w:r>
    </w:p>
    <w:p>
      <w:r>
        <w:t>38</w:t>
      </w:r>
    </w:p>
    <w:p>
      <w:r>
        <w:t>18.0089.0029</w:t>
      </w:r>
    </w:p>
    <w:p>
      <w:r>
        <w:t>Chụp X-quang cột sống cổ C1-C2</w:t>
      </w:r>
    </w:p>
    <w:p>
      <w:r>
        <w:t>Chụp X-quang cột sống cổ C1-C2 [số hóa 2 phim]</w:t>
      </w:r>
    </w:p>
    <w:p>
      <w:r>
        <w:t>105.300</w:t>
      </w:r>
    </w:p>
    <w:p>
      <w:r>
        <w:t>Áp dụng cho 01 vị trí</w:t>
      </w:r>
    </w:p>
    <w:p>
      <w:r>
        <w:t>39</w:t>
      </w:r>
    </w:p>
    <w:p>
      <w:r>
        <w:t>18.0087.0029</w:t>
      </w:r>
    </w:p>
    <w:p>
      <w:r>
        <w:t>Chụp X-quang cột sống cổ chếch hai bên</w:t>
      </w:r>
    </w:p>
    <w:p>
      <w:r>
        <w:t>Chụp X-quang cột sống cổ chếch hai bên [số hóa 2 phim]</w:t>
      </w:r>
    </w:p>
    <w:p>
      <w:r>
        <w:t>105.300</w:t>
      </w:r>
    </w:p>
    <w:p>
      <w:r>
        <w:t>Áp dụng cho 01 vị trí</w:t>
      </w:r>
    </w:p>
    <w:p>
      <w:r>
        <w:t>40</w:t>
      </w:r>
    </w:p>
    <w:p>
      <w:r>
        <w:t>18.0086.0029</w:t>
      </w:r>
    </w:p>
    <w:p>
      <w:r>
        <w:t>Chụp X-quang cột sống cổ thẳng nghiêng</w:t>
      </w:r>
    </w:p>
    <w:p>
      <w:r>
        <w:t>Chụp X-quang cột sống cổ thẳng nghiêng [số hóa 2 phim]</w:t>
      </w:r>
    </w:p>
    <w:p>
      <w:r>
        <w:t>105.300</w:t>
      </w:r>
    </w:p>
    <w:p>
      <w:r>
        <w:t>Áp dụng cho 01 vị trí</w:t>
      </w:r>
    </w:p>
    <w:p>
      <w:r>
        <w:t>41</w:t>
      </w:r>
    </w:p>
    <w:p>
      <w:r>
        <w:t>18.0096.0029</w:t>
      </w:r>
    </w:p>
    <w:p>
      <w:r>
        <w:t>Chụp X-quang cột sống cùng cụt thẳng nghiêng</w:t>
      </w:r>
    </w:p>
    <w:p>
      <w:r>
        <w:t>Chụp X-quang cột sống cùng cụt thẳng nghiêng [số hóa 2 phim]</w:t>
      </w:r>
    </w:p>
    <w:p>
      <w:r>
        <w:t>105.300</w:t>
      </w:r>
    </w:p>
    <w:p>
      <w:r>
        <w:t>Áp dụng cho 01 vị trí</w:t>
      </w:r>
    </w:p>
    <w:p>
      <w:r>
        <w:t>42</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43</w:t>
      </w:r>
    </w:p>
    <w:p>
      <w:r>
        <w:t>18.0092.0029</w:t>
      </w:r>
    </w:p>
    <w:p>
      <w:r>
        <w:t>Chụp X-quang cột sống thắt lưng chếch hai bên</w:t>
      </w:r>
    </w:p>
    <w:p>
      <w:r>
        <w:t>Chụp X-quang cột sống thắt lưng chếch hai bên [số hóa 2 phim]</w:t>
      </w:r>
    </w:p>
    <w:p>
      <w:r>
        <w:t>105.300</w:t>
      </w:r>
    </w:p>
    <w:p>
      <w:r>
        <w:t>Áp dụng cho 01 vị trí</w:t>
      </w:r>
    </w:p>
    <w:p>
      <w:r>
        <w:t>44</w:t>
      </w:r>
    </w:p>
    <w:p>
      <w:r>
        <w:t>18.0093.0029</w:t>
      </w:r>
    </w:p>
    <w:p>
      <w:r>
        <w:t>Chụp X-quang cột sống thắt lưng L5-S1 thẳng nghiêng</w:t>
      </w:r>
    </w:p>
    <w:p>
      <w:r>
        <w:t>Chụp X-quang cột sống thắt lưng L5-S1 thẳng nghiêng [số hóa 2 phim]</w:t>
      </w:r>
    </w:p>
    <w:p>
      <w:r>
        <w:t>105.300</w:t>
      </w:r>
    </w:p>
    <w:p>
      <w:r>
        <w:t>Áp dụng cho 01 vị trí</w:t>
      </w:r>
    </w:p>
    <w:p>
      <w:r>
        <w:t>45</w:t>
      </w:r>
    </w:p>
    <w:p>
      <w:r>
        <w:t>18.0091.0029</w:t>
      </w:r>
    </w:p>
    <w:p>
      <w:r>
        <w:t>Chụp X-quang cột sống thắt lưng thẳng nghiêng</w:t>
      </w:r>
    </w:p>
    <w:p>
      <w:r>
        <w:t>Chụp X-quang cột sống thắt lưng thẳng nghiêng [số hóa 2 phim]</w:t>
      </w:r>
    </w:p>
    <w:p>
      <w:r>
        <w:t>105.300</w:t>
      </w:r>
    </w:p>
    <w:p>
      <w:r>
        <w:t>Áp dụng cho 01 vị trí</w:t>
      </w:r>
    </w:p>
    <w:p>
      <w:r>
        <w:t>46</w:t>
      </w:r>
    </w:p>
    <w:p>
      <w:r>
        <w:t>18.0112.0029</w:t>
      </w:r>
    </w:p>
    <w:p>
      <w:r>
        <w:t>Chụp X-quang khớp gối thẳng, nghiêng hoặc chếch</w:t>
      </w:r>
    </w:p>
    <w:p>
      <w:r>
        <w:t>Chụp X-quang khớp gối thẳng, nghiêng hoặc chếch [số hóa 2 phim]</w:t>
      </w:r>
    </w:p>
    <w:p>
      <w:r>
        <w:t>105.300</w:t>
      </w:r>
    </w:p>
    <w:p>
      <w:r>
        <w:t>Áp dụng cho 01 vị trí</w:t>
      </w:r>
    </w:p>
    <w:p>
      <w:r>
        <w:t>47</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48</w:t>
      </w:r>
    </w:p>
    <w:p>
      <w:r>
        <w:t>18.0100.0029</w:t>
      </w:r>
    </w:p>
    <w:p>
      <w:r>
        <w:t>Chụp X-quang khớp vai thẳng</w:t>
      </w:r>
    </w:p>
    <w:p>
      <w:r>
        <w:t>Chụp X-quang khớp vai thẳng [số hóa 2 phim]</w:t>
      </w:r>
    </w:p>
    <w:p>
      <w:r>
        <w:t>105.300</w:t>
      </w:r>
    </w:p>
    <w:p>
      <w:r>
        <w:t>Áp dụng cho 01 vị trí</w:t>
      </w:r>
    </w:p>
    <w:p>
      <w:r>
        <w:t>49</w:t>
      </w:r>
    </w:p>
    <w:p>
      <w:r>
        <w:t>18.0102.0029</w:t>
      </w:r>
    </w:p>
    <w:p>
      <w:r>
        <w:t>Chụp X-quang xương bả vai thẳng nghiêng</w:t>
      </w:r>
    </w:p>
    <w:p>
      <w:r>
        <w:t>Chụp X-quang xương bả vai thẳng nghiêng [số hóa 2 phim]</w:t>
      </w:r>
    </w:p>
    <w:p>
      <w:r>
        <w:t>105.300</w:t>
      </w:r>
    </w:p>
    <w:p>
      <w:r>
        <w:t>Áp dụng cho 01 vị trí</w:t>
      </w:r>
    </w:p>
    <w:p>
      <w:r>
        <w:t>50</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51</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52</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53</w:t>
      </w:r>
    </w:p>
    <w:p>
      <w:r>
        <w:t>18.0114.0029</w:t>
      </w:r>
    </w:p>
    <w:p>
      <w:r>
        <w:t>Chụp X-quang xương cẳng chân thẳng nghiêng</w:t>
      </w:r>
    </w:p>
    <w:p>
      <w:r>
        <w:t>Chụp X-quang xương cẳng chân thẳng nghiêng [số hóa 2 phim]</w:t>
      </w:r>
    </w:p>
    <w:p>
      <w:r>
        <w:t>105.300</w:t>
      </w:r>
    </w:p>
    <w:p>
      <w:r>
        <w:t>Áp dụng cho 01 vị trí</w:t>
      </w:r>
    </w:p>
    <w:p>
      <w:r>
        <w:t>54</w:t>
      </w:r>
    </w:p>
    <w:p>
      <w:r>
        <w:t>18.0106.0029</w:t>
      </w:r>
    </w:p>
    <w:p>
      <w:r>
        <w:t>Chụp X-quang xương cẳng tay thẳng nghiêng</w:t>
      </w:r>
    </w:p>
    <w:p>
      <w:r>
        <w:t>Chụp X-quang xương cẳng tay thẳng nghiêng [số hóa 2 phim]</w:t>
      </w:r>
    </w:p>
    <w:p>
      <w:r>
        <w:t>105.300</w:t>
      </w:r>
    </w:p>
    <w:p>
      <w:r>
        <w:t>Áp dụng cho 01 vị trí</w:t>
      </w:r>
    </w:p>
    <w:p>
      <w:r>
        <w:t>55</w:t>
      </w:r>
    </w:p>
    <w:p>
      <w:r>
        <w:t>18.0103.0029</w:t>
      </w:r>
    </w:p>
    <w:p>
      <w:r>
        <w:t>Chụp X-quang xương cánh tay thẳng nghiêng</w:t>
      </w:r>
    </w:p>
    <w:p>
      <w:r>
        <w:t>Chụp X-quang xương cánh tay thẳng nghiêng [số hóa 2 phim]</w:t>
      </w:r>
    </w:p>
    <w:p>
      <w:r>
        <w:t>105.300</w:t>
      </w:r>
    </w:p>
    <w:p>
      <w:r>
        <w:t>Áp dụng cho 01 vị trí</w:t>
      </w:r>
    </w:p>
    <w:p>
      <w:r>
        <w:t>56</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57</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58</w:t>
      </w:r>
    </w:p>
    <w:p>
      <w:r>
        <w:t>18.0111.0029</w:t>
      </w:r>
    </w:p>
    <w:p>
      <w:r>
        <w:t>Chụp X-quang xương đùi thẳng nghiêng</w:t>
      </w:r>
    </w:p>
    <w:p>
      <w:r>
        <w:t>Chụp X-quang xương đùi thẳng nghiêng [số hóa 2 phim]</w:t>
      </w:r>
    </w:p>
    <w:p>
      <w:r>
        <w:t>105.300</w:t>
      </w:r>
    </w:p>
    <w:p>
      <w:r>
        <w:t>Áp dụng cho 01 vị trí</w:t>
      </w:r>
    </w:p>
    <w:p>
      <w:r>
        <w:t>59</w:t>
      </w:r>
    </w:p>
    <w:p>
      <w:r>
        <w:t>18.0117.0029</w:t>
      </w:r>
    </w:p>
    <w:p>
      <w:r>
        <w:t>Chụp X-quang xương gót thẳng nghiêng</w:t>
      </w:r>
    </w:p>
    <w:p>
      <w:r>
        <w:t>Chụp X-quang xương gót thẳng nghiêng [số hóa 2 phim]</w:t>
      </w:r>
    </w:p>
    <w:p>
      <w:r>
        <w:t>105.300</w:t>
      </w:r>
    </w:p>
    <w:p>
      <w:r>
        <w:t>Áp dụng cho 01 vị trí</w:t>
      </w:r>
    </w:p>
    <w:p>
      <w:r>
        <w:t>60</w:t>
      </w:r>
    </w:p>
    <w:p>
      <w:r>
        <w:t>18.0097.0030</w:t>
      </w:r>
    </w:p>
    <w:p>
      <w:r>
        <w:t>Chụp X-quang khớp cùng chậu thẳng chếch hai bên</w:t>
      </w:r>
    </w:p>
    <w:p>
      <w:r>
        <w:t>Chụp X-quang khớp cùng chậu thẳng chếch hai bên [số hóa 3 phim]</w:t>
      </w:r>
    </w:p>
    <w:p>
      <w:r>
        <w:t>130.300</w:t>
      </w:r>
    </w:p>
    <w:p>
      <w:r>
        <w:t>Áp dụng cho 01 vị trí</w:t>
      </w:r>
    </w:p>
    <w:p>
      <w:r>
        <w:t>61</w:t>
      </w:r>
    </w:p>
    <w:p>
      <w:r>
        <w:t>18.0118.0030</w:t>
      </w:r>
    </w:p>
    <w:p>
      <w:r>
        <w:t>Chụp X-quang toàn bộ chi dưới thẳng</w:t>
      </w:r>
    </w:p>
    <w:p>
      <w:r>
        <w:t>Chụp X-quang toàn bộ chi dưới thẳng [số hóa 3 phim]</w:t>
      </w:r>
    </w:p>
    <w:p>
      <w:r>
        <w:t>130.300</w:t>
      </w:r>
    </w:p>
    <w:p>
      <w:r>
        <w:t>Áp dụng cho 01 vị trí</w:t>
      </w:r>
    </w:p>
    <w:p>
      <w:r>
        <w:t>62</w:t>
      </w:r>
    </w:p>
    <w:p>
      <w:r>
        <w:t>02.0304.0134</w:t>
      </w:r>
    </w:p>
    <w:p>
      <w:r>
        <w:t>Nội soi thực quản - dạ dày - tá tràng có sinh thiết</w:t>
      </w:r>
    </w:p>
    <w:p>
      <w:r>
        <w:t>Nội soi thực quản - dạ dày - tá tràng có sinh thiết</w:t>
      </w:r>
    </w:p>
    <w:p>
      <w:r>
        <w:t>493.800</w:t>
      </w:r>
    </w:p>
    <w:p>
      <w:r>
        <w:t>Đã bao gồm chi phí Test HP</w:t>
      </w:r>
    </w:p>
    <w:p>
      <w:r>
        <w:t>63</w:t>
      </w:r>
    </w:p>
    <w:p>
      <w:r>
        <w:t>02.0305.0135</w:t>
      </w:r>
    </w:p>
    <w:p>
      <w:r>
        <w:t>Nội soi thực quản - dạ dày - tá tràng không sinh thiết</w:t>
      </w:r>
    </w:p>
    <w:p>
      <w:r>
        <w:t>Nội soi thực quản - dạ dày - tá tràng không sinh thiết</w:t>
      </w:r>
    </w:p>
    <w:p>
      <w:r>
        <w:t>276.500</w:t>
      </w:r>
    </w:p>
    <w:p>
      <w:r>
        <w:t>64</w:t>
      </w:r>
    </w:p>
    <w:p>
      <w:r>
        <w:t>02.0262.0136</w:t>
      </w:r>
    </w:p>
    <w:p>
      <w:r>
        <w:t>Nội soi đại trực tràng toàn bộ ống mềm có sinh thiết</w:t>
      </w:r>
    </w:p>
    <w:p>
      <w:r>
        <w:t>Nội soi đại trực tràng toàn bộ ống mềm có sinh thiết</w:t>
      </w:r>
    </w:p>
    <w:p>
      <w:r>
        <w:t>468.800</w:t>
      </w:r>
    </w:p>
    <w:p>
      <w:r>
        <w:t>65</w:t>
      </w:r>
    </w:p>
    <w:p>
      <w:r>
        <w:t>02.0259.0137</w:t>
      </w:r>
    </w:p>
    <w:p>
      <w:r>
        <w:t>Nội soi đại trực tràng toàn bộ ống mềm không sinh thiết</w:t>
      </w:r>
    </w:p>
    <w:p>
      <w:r>
        <w:t>Nội soi đại trực tràng toàn bộ ống mềm không sinh thiết</w:t>
      </w:r>
    </w:p>
    <w:p>
      <w:r>
        <w:t>352.100</w:t>
      </w:r>
    </w:p>
    <w:p>
      <w:r>
        <w:t>66</w:t>
      </w:r>
    </w:p>
    <w:p>
      <w:r>
        <w:t>02.0309.0138</w:t>
      </w:r>
    </w:p>
    <w:p>
      <w:r>
        <w:t>Nội soi trực tràng ống mềm có sinh thiết</w:t>
      </w:r>
    </w:p>
    <w:p>
      <w:r>
        <w:t>Nội soi trực tràng ống mềm có sinh thiết</w:t>
      </w:r>
    </w:p>
    <w:p>
      <w:r>
        <w:t>323.500</w:t>
      </w:r>
    </w:p>
    <w:p>
      <w:r>
        <w:t>67</w:t>
      </w:r>
    </w:p>
    <w:p>
      <w:r>
        <w:t>02.0308.0139</w:t>
      </w:r>
    </w:p>
    <w:p>
      <w:r>
        <w:t>Nội soi trực tràng ống mềm không sinh thiết</w:t>
      </w:r>
    </w:p>
    <w:p>
      <w:r>
        <w:t>Nội soi trực tràng ống mềm không sinh thiết</w:t>
      </w:r>
    </w:p>
    <w:p>
      <w:r>
        <w:t>215.200</w:t>
      </w:r>
    </w:p>
    <w:p>
      <w:r>
        <w:t>68</w:t>
      </w:r>
    </w:p>
    <w:p>
      <w:r>
        <w:t>22.0280.1269</w:t>
      </w:r>
    </w:p>
    <w:p>
      <w:r>
        <w:t>Định nhóm máu hệ ABO (kỹ thuật phiến đá)</w:t>
      </w:r>
    </w:p>
    <w:p>
      <w:r>
        <w:t>Định nhóm máu hệ ABO (kỹ thuật phiến đá)</w:t>
      </w:r>
    </w:p>
    <w:p>
      <w:r>
        <w:t>42.100</w:t>
      </w:r>
    </w:p>
    <w:p>
      <w:r>
        <w:t>69</w:t>
      </w:r>
    </w:p>
    <w:p>
      <w:r>
        <w:t>22.0292.1280</w:t>
      </w:r>
    </w:p>
    <w:p>
      <w:r>
        <w:t>Định nhóm máu hệ Rh(D) (kỹ thuật phiến đá)</w:t>
      </w:r>
    </w:p>
    <w:p>
      <w:r>
        <w:t>Định nhóm máu hệ Rh(D) (kỹ thuật phiến đá)</w:t>
      </w:r>
    </w:p>
    <w:p>
      <w:r>
        <w:t>33.500</w:t>
      </w:r>
    </w:p>
    <w:p>
      <w:r>
        <w:t>70</w:t>
      </w:r>
    </w:p>
    <w:p>
      <w:r>
        <w:t>22.0142.1304</w:t>
      </w:r>
    </w:p>
    <w:p>
      <w:r>
        <w:t>Máu lắng (bằng phương pháp thủ công)</w:t>
      </w:r>
    </w:p>
    <w:p>
      <w:r>
        <w:t>Máu lắng (bằng phương pháp thủ công)</w:t>
      </w:r>
    </w:p>
    <w:p>
      <w:r>
        <w:t>24.800</w:t>
      </w:r>
    </w:p>
    <w:p>
      <w:r>
        <w:t>71</w:t>
      </w:r>
    </w:p>
    <w:p>
      <w:r>
        <w:t>22.0140.1360</w:t>
      </w:r>
    </w:p>
    <w:p>
      <w:r>
        <w:t>Tìm giun chỉ trong máu</w:t>
      </w:r>
    </w:p>
    <w:p>
      <w:r>
        <w:t>Tìm giun chỉ trong máu</w:t>
      </w:r>
    </w:p>
    <w:p>
      <w:r>
        <w:t>37.300</w:t>
      </w:r>
    </w:p>
    <w:p>
      <w:r>
        <w:t>72</w:t>
      </w:r>
    </w:p>
    <w:p>
      <w:r>
        <w:t>22.0121.1369</w:t>
      </w:r>
    </w:p>
    <w:p>
      <w:r>
        <w:t>Tổng phân tích tế bào máu ngoại vi (bằng máy đếm laser)</w:t>
      </w:r>
    </w:p>
    <w:p>
      <w:r>
        <w:t>Tổng phân tích tế bào máu ngoại vi (bằng máy đếm laser)</w:t>
      </w:r>
    </w:p>
    <w:p>
      <w:r>
        <w:t>49.700</w:t>
      </w:r>
    </w:p>
    <w:p>
      <w:r>
        <w:t>73</w:t>
      </w:r>
    </w:p>
    <w:p>
      <w:r>
        <w:t>23.0018.1457</w:t>
      </w:r>
    </w:p>
    <w:p>
      <w:r>
        <w:t>Định lượng AFP (Alpha Fetoproteine) [Máu]</w:t>
      </w:r>
    </w:p>
    <w:p>
      <w:r>
        <w:t>Định lượng AFP (Alpha Fetoproteine) [Máu]</w:t>
      </w:r>
    </w:p>
    <w:p>
      <w:r>
        <w:t>95.300</w:t>
      </w:r>
    </w:p>
    <w:p>
      <w:r>
        <w:t>74</w:t>
      </w:r>
    </w:p>
    <w:p>
      <w:r>
        <w:t>23.0024.1464</w:t>
      </w:r>
    </w:p>
    <w:p>
      <w:r>
        <w:t>Định lượng bhCG (Beta human Chorionic Gonadotropins) [Máu]</w:t>
      </w:r>
    </w:p>
    <w:p>
      <w:r>
        <w:t>Định lượng bhCG (Beta human Chorionic Gonadotropins) [Máu]</w:t>
      </w:r>
    </w:p>
    <w:p>
      <w:r>
        <w:t>89.700</w:t>
      </w:r>
    </w:p>
    <w:p>
      <w:r>
        <w:t>75</w:t>
      </w:r>
    </w:p>
    <w:p>
      <w:r>
        <w:t>23.0032.1468</w:t>
      </w:r>
    </w:p>
    <w:p>
      <w:r>
        <w:t>Định lượng CA 125 (cancer antigen 125) [Máu]</w:t>
      </w:r>
    </w:p>
    <w:p>
      <w:r>
        <w:t>Định lượng CA 125 (cancer antigen 125) [Máu]</w:t>
      </w:r>
    </w:p>
    <w:p>
      <w:r>
        <w:t>144.200</w:t>
      </w:r>
    </w:p>
    <w:p>
      <w:r>
        <w:t>76</w:t>
      </w:r>
    </w:p>
    <w:p>
      <w:r>
        <w:t>23.0034.1469</w:t>
      </w:r>
    </w:p>
    <w:p>
      <w:r>
        <w:t>Định lượng CA 15-3 (Cancer Antigen 15-3) [Máu]</w:t>
      </w:r>
    </w:p>
    <w:p>
      <w:r>
        <w:t>Định lượng CA 15-3 (Cancer Antigen 15-3) [Máu]</w:t>
      </w:r>
    </w:p>
    <w:p>
      <w:r>
        <w:t>156.200</w:t>
      </w:r>
    </w:p>
    <w:p>
      <w:r>
        <w:t>77</w:t>
      </w:r>
    </w:p>
    <w:p>
      <w:r>
        <w:t>23.0033.1470</w:t>
      </w:r>
    </w:p>
    <w:p>
      <w:r>
        <w:t>Định lượng CA 19-9 (Carbohydrate Antigen 19-9) [Máu]</w:t>
      </w:r>
    </w:p>
    <w:p>
      <w:r>
        <w:t>Định lượng CA 19-9 (Carbohydrate Antigen 19-9) [Máu]</w:t>
      </w:r>
    </w:p>
    <w:p>
      <w:r>
        <w:t>144.200</w:t>
      </w:r>
    </w:p>
    <w:p>
      <w:r>
        <w:t>78</w:t>
      </w:r>
    </w:p>
    <w:p>
      <w:r>
        <w:t>23.0035.1471</w:t>
      </w:r>
    </w:p>
    <w:p>
      <w:r>
        <w:t>Định lượng CA 72-4 (Cancer Antigen 72-4) [Máu]</w:t>
      </w:r>
    </w:p>
    <w:p>
      <w:r>
        <w:t>Định lượng CA 72-4 (Cancer Antigen 72-4) [Máu]</w:t>
      </w:r>
    </w:p>
    <w:p>
      <w:r>
        <w:t>139.200</w:t>
      </w:r>
    </w:p>
    <w:p>
      <w:r>
        <w:t>79</w:t>
      </w:r>
    </w:p>
    <w:p>
      <w:r>
        <w:t>23.0029.1473</w:t>
      </w:r>
    </w:p>
    <w:p>
      <w:r>
        <w:t>Định lượng Canxi toàn phần [Máu]</w:t>
      </w:r>
    </w:p>
    <w:p>
      <w:r>
        <w:t>Định lượng Canxi toàn phần [Máu]</w:t>
      </w:r>
    </w:p>
    <w:p>
      <w:r>
        <w:t>13.400</w:t>
      </w:r>
    </w:p>
    <w:p>
      <w:r>
        <w:t>80</w:t>
      </w:r>
    </w:p>
    <w:p>
      <w:r>
        <w:t>23.0039.1476</w:t>
      </w:r>
    </w:p>
    <w:p>
      <w:r>
        <w:t>Định lượng CEA (Carcino Embryonic Antigen) [Máu]</w:t>
      </w:r>
    </w:p>
    <w:p>
      <w:r>
        <w:t>Định lượng CEA (Carcino Embryonic Antigen) [Máu]</w:t>
      </w:r>
    </w:p>
    <w:p>
      <w:r>
        <w:t>89.700</w:t>
      </w:r>
    </w:p>
    <w:p>
      <w:r>
        <w:t>81</w:t>
      </w:r>
    </w:p>
    <w:p>
      <w:r>
        <w:t>23.0058.1487</w:t>
      </w:r>
    </w:p>
    <w:p>
      <w:r>
        <w:t>Điện giải đồ (Na, K, Cl) [Máu]</w:t>
      </w:r>
    </w:p>
    <w:p>
      <w:r>
        <w:t>Điện giải đồ (Na, K, Cl) [Máu]</w:t>
      </w:r>
    </w:p>
    <w:p>
      <w:r>
        <w:t>30.200</w:t>
      </w:r>
    </w:p>
    <w:p>
      <w:r>
        <w:t>Áp dụng cho cả trường hợp cho kết quả nhiều hơn 3 chỉ số</w:t>
      </w:r>
    </w:p>
    <w:p>
      <w:r>
        <w:t>82</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83</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84</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85</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86</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87</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88</w:t>
      </w:r>
    </w:p>
    <w:p>
      <w:r>
        <w:t>23.0003.1494</w:t>
      </w:r>
    </w:p>
    <w:p>
      <w:r>
        <w:t>Định lượng Acid Uric [Máu]</w:t>
      </w:r>
    </w:p>
    <w:p>
      <w:r>
        <w:t>Định lượng Acid Uric [Máu]</w:t>
      </w:r>
    </w:p>
    <w:p>
      <w:r>
        <w:t>22.400</w:t>
      </w:r>
    </w:p>
    <w:p>
      <w:r>
        <w:t>Mỗi chất</w:t>
      </w:r>
    </w:p>
    <w:p>
      <w:r>
        <w:t>89</w:t>
      </w:r>
    </w:p>
    <w:p>
      <w:r>
        <w:t>23.0007.1494</w:t>
      </w:r>
    </w:p>
    <w:p>
      <w:r>
        <w:t>Định lượng Albumin [Máu]</w:t>
      </w:r>
    </w:p>
    <w:p>
      <w:r>
        <w:t>Định lượng Albumin [Máu]</w:t>
      </w:r>
    </w:p>
    <w:p>
      <w:r>
        <w:t>22.400</w:t>
      </w:r>
    </w:p>
    <w:p>
      <w:r>
        <w:t>Mỗi chất</w:t>
      </w:r>
    </w:p>
    <w:p>
      <w:r>
        <w:t>90</w:t>
      </w:r>
    </w:p>
    <w:p>
      <w:r>
        <w:t>23.0051.1494</w:t>
      </w:r>
    </w:p>
    <w:p>
      <w:r>
        <w:t>Định lượng Creatinin (máu)</w:t>
      </w:r>
    </w:p>
    <w:p>
      <w:r>
        <w:t>Định lượng Creatinin (máu)</w:t>
      </w:r>
    </w:p>
    <w:p>
      <w:r>
        <w:t>22.400</w:t>
      </w:r>
    </w:p>
    <w:p>
      <w:r>
        <w:t>Mỗi chất</w:t>
      </w:r>
    </w:p>
    <w:p>
      <w:r>
        <w:t>91</w:t>
      </w:r>
    </w:p>
    <w:p>
      <w:r>
        <w:t>23.0076.1494</w:t>
      </w:r>
    </w:p>
    <w:p>
      <w:r>
        <w:t>Định lượng Globulin [Máu]</w:t>
      </w:r>
    </w:p>
    <w:p>
      <w:r>
        <w:t>Định lượng Globulin [Máu]</w:t>
      </w:r>
    </w:p>
    <w:p>
      <w:r>
        <w:t>22.400</w:t>
      </w:r>
    </w:p>
    <w:p>
      <w:r>
        <w:t>Mỗi chất</w:t>
      </w:r>
    </w:p>
    <w:p>
      <w:r>
        <w:t>92</w:t>
      </w:r>
    </w:p>
    <w:p>
      <w:r>
        <w:t>23.0075.1494</w:t>
      </w:r>
    </w:p>
    <w:p>
      <w:r>
        <w:t>Định lượng Glucose [Máu]</w:t>
      </w:r>
    </w:p>
    <w:p>
      <w:r>
        <w:t>Định lượng Glucose [Máu]</w:t>
      </w:r>
    </w:p>
    <w:p>
      <w:r>
        <w:t>22.400</w:t>
      </w:r>
    </w:p>
    <w:p>
      <w:r>
        <w:t>Mỗi chất</w:t>
      </w:r>
    </w:p>
    <w:p>
      <w:r>
        <w:t>93</w:t>
      </w:r>
    </w:p>
    <w:p>
      <w:r>
        <w:t>23.0128.1494</w:t>
      </w:r>
    </w:p>
    <w:p>
      <w:r>
        <w:t>Định lượng Phospho (máu)</w:t>
      </w:r>
    </w:p>
    <w:p>
      <w:r>
        <w:t>Định lượng Phospho (máu)</w:t>
      </w:r>
    </w:p>
    <w:p>
      <w:r>
        <w:t>22.400</w:t>
      </w:r>
    </w:p>
    <w:p>
      <w:r>
        <w:t>Mỗi chất</w:t>
      </w:r>
    </w:p>
    <w:p>
      <w:r>
        <w:t>94</w:t>
      </w:r>
    </w:p>
    <w:p>
      <w:r>
        <w:t>23.0133.1494</w:t>
      </w:r>
    </w:p>
    <w:p>
      <w:r>
        <w:t>Định lượng Protein toàn phần [Máu]</w:t>
      </w:r>
    </w:p>
    <w:p>
      <w:r>
        <w:t>Định lượng Protein toàn phần [Máu]</w:t>
      </w:r>
    </w:p>
    <w:p>
      <w:r>
        <w:t>22.400</w:t>
      </w:r>
    </w:p>
    <w:p>
      <w:r>
        <w:t>Mỗi chất</w:t>
      </w:r>
    </w:p>
    <w:p>
      <w:r>
        <w:t>95</w:t>
      </w:r>
    </w:p>
    <w:p>
      <w:r>
        <w:t>23.0166.1494</w:t>
      </w:r>
    </w:p>
    <w:p>
      <w:r>
        <w:t>Định lượng Urê máu [Máu]</w:t>
      </w:r>
    </w:p>
    <w:p>
      <w:r>
        <w:t>Định lượng Urê máu [Máu]</w:t>
      </w:r>
    </w:p>
    <w:p>
      <w:r>
        <w:t>22.400</w:t>
      </w:r>
    </w:p>
    <w:p>
      <w:r>
        <w:t>Mỗi chất</w:t>
      </w:r>
    </w:p>
    <w:p>
      <w:r>
        <w:t>96</w:t>
      </w:r>
    </w:p>
    <w:p>
      <w:r>
        <w:t>22.0117.1503</w:t>
      </w:r>
    </w:p>
    <w:p>
      <w:r>
        <w:t>Định lượng sắt huyết thanh</w:t>
      </w:r>
    </w:p>
    <w:p>
      <w:r>
        <w:t>Định lượng sắt huyết thanh</w:t>
      </w:r>
    </w:p>
    <w:p>
      <w:r>
        <w:t>33.600</w:t>
      </w:r>
    </w:p>
    <w:p>
      <w:r>
        <w:t>97</w:t>
      </w:r>
    </w:p>
    <w:p>
      <w:r>
        <w:t>23.0118.1503</w:t>
      </w:r>
    </w:p>
    <w:p>
      <w:r>
        <w:t>Định lượng Mg [Máu]</w:t>
      </w:r>
    </w:p>
    <w:p>
      <w:r>
        <w:t>Định lượng Mg [Máu]</w:t>
      </w:r>
    </w:p>
    <w:p>
      <w:r>
        <w:t>33.600</w:t>
      </w:r>
    </w:p>
    <w:p>
      <w:r>
        <w:t>98</w:t>
      </w:r>
    </w:p>
    <w:p>
      <w:r>
        <w:t>23.0143.1503</w:t>
      </w:r>
    </w:p>
    <w:p>
      <w:r>
        <w:t>Định lượng sắt [Máu]</w:t>
      </w:r>
    </w:p>
    <w:p>
      <w:r>
        <w:t>Định lượng sắt [Máu]</w:t>
      </w:r>
    </w:p>
    <w:p>
      <w:r>
        <w:t>33.600</w:t>
      </w:r>
    </w:p>
    <w:p>
      <w:r>
        <w:t>99</w:t>
      </w:r>
    </w:p>
    <w:p>
      <w:r>
        <w:t>23.0041.1506</w:t>
      </w:r>
    </w:p>
    <w:p>
      <w:r>
        <w:t>Định lượng Cholesterol toàn phần (máu)</w:t>
      </w:r>
    </w:p>
    <w:p>
      <w:r>
        <w:t>Định lượng Cholesterol toàn phần (máu)</w:t>
      </w:r>
    </w:p>
    <w:p>
      <w:r>
        <w:t>28.000</w:t>
      </w:r>
    </w:p>
    <w:p>
      <w:r>
        <w:t>100</w:t>
      </w:r>
    </w:p>
    <w:p>
      <w:r>
        <w:t>23.0084.1506</w:t>
      </w:r>
    </w:p>
    <w:p>
      <w:r>
        <w:t>Định lượng HDL-C (High density lipoprotein Cholesterol) [Máu]</w:t>
      </w:r>
    </w:p>
    <w:p>
      <w:r>
        <w:t>Định lượng HDL-C (High density lipoprotein Cholesterol) [Máu]</w:t>
      </w:r>
    </w:p>
    <w:p>
      <w:r>
        <w:t>28.000</w:t>
      </w:r>
    </w:p>
    <w:p>
      <w:r>
        <w:t>101</w:t>
      </w:r>
    </w:p>
    <w:p>
      <w:r>
        <w:t>23.0112.1506</w:t>
      </w:r>
    </w:p>
    <w:p>
      <w:r>
        <w:t>Định lượng LDL-C (Low density lipoprotein Cholesterol) [Máu]</w:t>
      </w:r>
    </w:p>
    <w:p>
      <w:r>
        <w:t>Định lượng LDL-C (Low density lipoprotein Cholesterol) [Máu]</w:t>
      </w:r>
    </w:p>
    <w:p>
      <w:r>
        <w:t>28.000</w:t>
      </w:r>
    </w:p>
    <w:p>
      <w:r>
        <w:t>102</w:t>
      </w:r>
    </w:p>
    <w:p>
      <w:r>
        <w:t>23.0158.1506</w:t>
      </w:r>
    </w:p>
    <w:p>
      <w:r>
        <w:t>Định lượng Triglycerid (máu) [Máu]</w:t>
      </w:r>
    </w:p>
    <w:p>
      <w:r>
        <w:t>Định lượng Triglycerid (máu) [Máu]</w:t>
      </w:r>
    </w:p>
    <w:p>
      <w:r>
        <w:t>28.000</w:t>
      </w:r>
    </w:p>
    <w:p>
      <w:r>
        <w:t>103</w:t>
      </w:r>
    </w:p>
    <w:p>
      <w:r>
        <w:t>23.0066.1516</w:t>
      </w:r>
    </w:p>
    <w:p>
      <w:r>
        <w:t>Định lượng free bHCG (Free Beta Human Chorionic Gonadotropin) [Máu]</w:t>
      </w:r>
    </w:p>
    <w:p>
      <w:r>
        <w:t>Định lượng free bHCG (Free Beta Human Chorionic Gonadotropin) [Máu]</w:t>
      </w:r>
    </w:p>
    <w:p>
      <w:r>
        <w:t>190.300</w:t>
      </w:r>
    </w:p>
    <w:p>
      <w:r>
        <w:t>104</w:t>
      </w:r>
    </w:p>
    <w:p>
      <w:r>
        <w:t>23.0077.1518</w:t>
      </w:r>
    </w:p>
    <w:p>
      <w:r>
        <w:t>Đo hoạt độ GGT (Gama Glutamyl Transferase) [Máu]</w:t>
      </w:r>
    </w:p>
    <w:p>
      <w:r>
        <w:t>Đo hoạt độ GGT (Gama Glutamyl Transferase) [Máu]</w:t>
      </w:r>
    </w:p>
    <w:p>
      <w:r>
        <w:t>20.000</w:t>
      </w:r>
    </w:p>
    <w:p>
      <w:r>
        <w:t>105</w:t>
      </w:r>
    </w:p>
    <w:p>
      <w:r>
        <w:t>23.0083.1523</w:t>
      </w:r>
    </w:p>
    <w:p>
      <w:r>
        <w:t>Định lượng HbA1c [Máu]</w:t>
      </w:r>
    </w:p>
    <w:p>
      <w:r>
        <w:t>Định lượng HbA1c [Máu]</w:t>
      </w:r>
    </w:p>
    <w:p>
      <w:r>
        <w:t>105.300</w:t>
      </w:r>
    </w:p>
    <w:p>
      <w:r>
        <w:t>106</w:t>
      </w:r>
    </w:p>
    <w:p>
      <w:r>
        <w:t>23.0139.1553</w:t>
      </w:r>
    </w:p>
    <w:p>
      <w:r>
        <w:t>Định lượng PSA toàn phần (Total prostate-Specific Antigen) [Máu]</w:t>
      </w:r>
    </w:p>
    <w:p>
      <w:r>
        <w:t>Định lượng PSA toàn phần (Total prostate-Specific Antigen) [Máu]</w:t>
      </w:r>
    </w:p>
    <w:p>
      <w:r>
        <w:t>95.300</w:t>
      </w:r>
    </w:p>
    <w:p>
      <w:r>
        <w:t>107</w:t>
      </w:r>
    </w:p>
    <w:p>
      <w:r>
        <w:t>23.0138.1554</w:t>
      </w:r>
    </w:p>
    <w:p>
      <w:r>
        <w:t>Định lượng PSA tự do (Free prostate- Specific Antigen) [Máu]</w:t>
      </w:r>
    </w:p>
    <w:p>
      <w:r>
        <w:t>Định lượng PSA tự do (Free prostate- Specific Antigen) [Máu]</w:t>
      </w:r>
    </w:p>
    <w:p>
      <w:r>
        <w:t>89.700</w:t>
      </w:r>
    </w:p>
    <w:p>
      <w:r>
        <w:t>108</w:t>
      </w:r>
    </w:p>
    <w:p>
      <w:r>
        <w:t>23.0068.1561</w:t>
      </w:r>
    </w:p>
    <w:p>
      <w:r>
        <w:t>Định lượng FT3 (Free Triiodothyronine) [Máu]</w:t>
      </w:r>
    </w:p>
    <w:p>
      <w:r>
        <w:t>Định lượng FT3 (Free Triiodothyronine) [Máu]</w:t>
      </w:r>
    </w:p>
    <w:p>
      <w:r>
        <w:t>67.300</w:t>
      </w:r>
    </w:p>
    <w:p>
      <w:r>
        <w:t>109</w:t>
      </w:r>
    </w:p>
    <w:p>
      <w:r>
        <w:t>23.0069.1561</w:t>
      </w:r>
    </w:p>
    <w:p>
      <w:r>
        <w:t>Định lượng FT4 (Free Thyroxine) [Máu]</w:t>
      </w:r>
    </w:p>
    <w:p>
      <w:r>
        <w:t>Định lượng FT4 (Free Thyroxine) [Máu]</w:t>
      </w:r>
    </w:p>
    <w:p>
      <w:r>
        <w:t>67.300</w:t>
      </w:r>
    </w:p>
    <w:p>
      <w:r>
        <w:t>110</w:t>
      </w:r>
    </w:p>
    <w:p>
      <w:r>
        <w:t>23.0147.1561</w:t>
      </w:r>
    </w:p>
    <w:p>
      <w:r>
        <w:t>Định lượng T3 (Tri iodothyronine) [Máu]</w:t>
      </w:r>
    </w:p>
    <w:p>
      <w:r>
        <w:t>Định lượng T3 (Tri iodothyronine) [Máu]</w:t>
      </w:r>
    </w:p>
    <w:p>
      <w:r>
        <w:t>67.300</w:t>
      </w:r>
    </w:p>
    <w:p>
      <w:r>
        <w:t>111</w:t>
      </w:r>
    </w:p>
    <w:p>
      <w:r>
        <w:t>23.0148.1561</w:t>
      </w:r>
    </w:p>
    <w:p>
      <w:r>
        <w:t>Định lượng T4 (Thyroxine) [Máu]</w:t>
      </w:r>
    </w:p>
    <w:p>
      <w:r>
        <w:t>Định lượng T4 (Thyroxine) [Máu]</w:t>
      </w:r>
    </w:p>
    <w:p>
      <w:r>
        <w:t>67.300</w:t>
      </w:r>
    </w:p>
    <w:p>
      <w:r>
        <w:t>112</w:t>
      </w:r>
    </w:p>
    <w:p>
      <w:r>
        <w:t>23.0162.1570</w:t>
      </w:r>
    </w:p>
    <w:p>
      <w:r>
        <w:t>Định lượng TSH (Thyroid Stimulating hormone) [Máu]</w:t>
      </w:r>
    </w:p>
    <w:p>
      <w:r>
        <w:t>Định lượng TSH (Thyroid Stimulating hormone) [Máu]</w:t>
      </w:r>
    </w:p>
    <w:p>
      <w:r>
        <w:t>61.700</w:t>
      </w:r>
    </w:p>
    <w:p>
      <w:r>
        <w:t>113</w:t>
      </w:r>
    </w:p>
    <w:p>
      <w:r>
        <w:t>22.0149.1594</w:t>
      </w:r>
    </w:p>
    <w:p>
      <w:r>
        <w:t>Xét nghiệm tế bào cặn nước tiểu (bằng phương pháp thủ công)</w:t>
      </w:r>
    </w:p>
    <w:p>
      <w:r>
        <w:t>Xét nghiệm tế bào cặn nước tiểu (bằng phương pháp thủ công)</w:t>
      </w:r>
    </w:p>
    <w:p>
      <w:r>
        <w:t>44.800</w:t>
      </w:r>
    </w:p>
    <w:p>
      <w:r>
        <w:t>114</w:t>
      </w:r>
    </w:p>
    <w:p>
      <w:r>
        <w:t>23.0206.1596</w:t>
      </w:r>
    </w:p>
    <w:p>
      <w:r>
        <w:t>Tổng phân tích nước tiểu (Bằng máy tự động)</w:t>
      </w:r>
    </w:p>
    <w:p>
      <w:r>
        <w:t>Tổng phân tích nước tiểu (Bằng máy tự động)</w:t>
      </w:r>
    </w:p>
    <w:p>
      <w:r>
        <w:t>28.600</w:t>
      </w:r>
    </w:p>
    <w:p>
      <w:r>
        <w:t>115</w:t>
      </w:r>
    </w:p>
    <w:p>
      <w:r>
        <w:t>24.0125.1614</w:t>
      </w:r>
    </w:p>
    <w:p>
      <w:r>
        <w:t>HBc IgM miễn dịch bán tự động</w:t>
      </w:r>
    </w:p>
    <w:p>
      <w:r>
        <w:t>HBc IgM miễn dịch bán tự động</w:t>
      </w:r>
    </w:p>
    <w:p>
      <w:r>
        <w:t>123.400</w:t>
      </w:r>
    </w:p>
    <w:p>
      <w:r>
        <w:t>116</w:t>
      </w:r>
    </w:p>
    <w:p>
      <w:r>
        <w:t>24.0126.1614</w:t>
      </w:r>
    </w:p>
    <w:p>
      <w:r>
        <w:t>HBc IgM miễn dịch tự động</w:t>
      </w:r>
    </w:p>
    <w:p>
      <w:r>
        <w:t>HBc IgM miễn dịch tự động</w:t>
      </w:r>
    </w:p>
    <w:p>
      <w:r>
        <w:t>123.400</w:t>
      </w:r>
    </w:p>
    <w:p>
      <w:r>
        <w:t>117</w:t>
      </w:r>
    </w:p>
    <w:p>
      <w:r>
        <w:t>24.0134.1615</w:t>
      </w:r>
    </w:p>
    <w:p>
      <w:r>
        <w:t>HBeAb miễn dịch bán tự động</w:t>
      </w:r>
    </w:p>
    <w:p>
      <w:r>
        <w:t>HBeAb miễn dịch bán tự động</w:t>
      </w:r>
    </w:p>
    <w:p>
      <w:r>
        <w:t>104.400</w:t>
      </w:r>
    </w:p>
    <w:p>
      <w:r>
        <w:t>118</w:t>
      </w:r>
    </w:p>
    <w:p>
      <w:r>
        <w:t>24.0135.1615</w:t>
      </w:r>
    </w:p>
    <w:p>
      <w:r>
        <w:t>HBeAb miễn dịch tự động</w:t>
      </w:r>
    </w:p>
    <w:p>
      <w:r>
        <w:t>HBeAb miễn dịch tự động</w:t>
      </w:r>
    </w:p>
    <w:p>
      <w:r>
        <w:t>104.400</w:t>
      </w:r>
    </w:p>
    <w:p>
      <w:r>
        <w:t>119</w:t>
      </w:r>
    </w:p>
    <w:p>
      <w:r>
        <w:t>24.0128.1618</w:t>
      </w:r>
    </w:p>
    <w:p>
      <w:r>
        <w:t>HBc total miễn dịch bán tự động</w:t>
      </w:r>
    </w:p>
    <w:p>
      <w:r>
        <w:t>HBc total miễn dịch bán tự động</w:t>
      </w:r>
    </w:p>
    <w:p>
      <w:r>
        <w:t>78.300</w:t>
      </w:r>
    </w:p>
    <w:p>
      <w:r>
        <w:t>120</w:t>
      </w:r>
    </w:p>
    <w:p>
      <w:r>
        <w:t>24.0129.1618</w:t>
      </w:r>
    </w:p>
    <w:p>
      <w:r>
        <w:t>HBc total miễn dịch tự động</w:t>
      </w:r>
    </w:p>
    <w:p>
      <w:r>
        <w:t>HBc total miễn dịch tự động</w:t>
      </w:r>
    </w:p>
    <w:p>
      <w:r>
        <w:t>78.300</w:t>
      </w:r>
    </w:p>
    <w:p>
      <w:r>
        <w:t>121</w:t>
      </w:r>
    </w:p>
    <w:p>
      <w:r>
        <w:t>24.0123.1620</w:t>
      </w:r>
    </w:p>
    <w:p>
      <w:r>
        <w:t>HBsAb miễn dịch bán tự động</w:t>
      </w:r>
    </w:p>
    <w:p>
      <w:r>
        <w:t>HBsAb miễn dịch bán tự động</w:t>
      </w:r>
    </w:p>
    <w:p>
      <w:r>
        <w:t>78.300</w:t>
      </w:r>
    </w:p>
    <w:p>
      <w:r>
        <w:t>122</w:t>
      </w:r>
    </w:p>
    <w:p>
      <w:r>
        <w:t>24.0144.1621</w:t>
      </w:r>
    </w:p>
    <w:p>
      <w:r>
        <w:t>HCV Ab test nhanh</w:t>
      </w:r>
    </w:p>
    <w:p>
      <w:r>
        <w:t>HCV Ab test nhanh</w:t>
      </w:r>
    </w:p>
    <w:p>
      <w:r>
        <w:t>58.600</w:t>
      </w:r>
    </w:p>
    <w:p>
      <w:r>
        <w:t>123</w:t>
      </w:r>
    </w:p>
    <w:p>
      <w:r>
        <w:t>24.0145.1622</w:t>
      </w:r>
    </w:p>
    <w:p>
      <w:r>
        <w:t>HCV Ab miễn dịch bán tự động</w:t>
      </w:r>
    </w:p>
    <w:p>
      <w:r>
        <w:t>HCV Ab miễn dịch bán tự động</w:t>
      </w:r>
    </w:p>
    <w:p>
      <w:r>
        <w:t>130.500</w:t>
      </w:r>
    </w:p>
    <w:p>
      <w:r>
        <w:t>124</w:t>
      </w:r>
    </w:p>
    <w:p>
      <w:r>
        <w:t>24.0146.1622</w:t>
      </w:r>
    </w:p>
    <w:p>
      <w:r>
        <w:t>HCV Ab miễn dịch tự động</w:t>
      </w:r>
    </w:p>
    <w:p>
      <w:r>
        <w:t>HCV Ab miễn dịch tự động</w:t>
      </w:r>
    </w:p>
    <w:p>
      <w:r>
        <w:t>130.500</w:t>
      </w:r>
    </w:p>
    <w:p>
      <w:r>
        <w:t>125</w:t>
      </w:r>
    </w:p>
    <w:p>
      <w:r>
        <w:t>24.0133.1643</w:t>
      </w:r>
    </w:p>
    <w:p>
      <w:r>
        <w:t>HBeAb test nhanh</w:t>
      </w:r>
    </w:p>
    <w:p>
      <w:r>
        <w:t>HBeAb test nhanh</w:t>
      </w:r>
    </w:p>
    <w:p>
      <w:r>
        <w:t>65.200</w:t>
      </w:r>
    </w:p>
    <w:p>
      <w:r>
        <w:t>126</w:t>
      </w:r>
    </w:p>
    <w:p>
      <w:r>
        <w:t>24.0122.1643</w:t>
      </w:r>
    </w:p>
    <w:p>
      <w:r>
        <w:t>HBsAb test nhanh</w:t>
      </w:r>
    </w:p>
    <w:p>
      <w:r>
        <w:t>HBsAb test nhanh</w:t>
      </w:r>
    </w:p>
    <w:p>
      <w:r>
        <w:t>65.200</w:t>
      </w:r>
    </w:p>
    <w:p>
      <w:r>
        <w:t>127</w:t>
      </w:r>
    </w:p>
    <w:p>
      <w:r>
        <w:t>24.0131.1644</w:t>
      </w:r>
    </w:p>
    <w:p>
      <w:r>
        <w:t>HBeAg miễn dịch bán tự động</w:t>
      </w:r>
    </w:p>
    <w:p>
      <w:r>
        <w:t>HBeAg miễn dịch bán tự động</w:t>
      </w:r>
    </w:p>
    <w:p>
      <w:r>
        <w:t>104.400</w:t>
      </w:r>
    </w:p>
    <w:p>
      <w:r>
        <w:t>128</w:t>
      </w:r>
    </w:p>
    <w:p>
      <w:r>
        <w:t>24.0132.1644</w:t>
      </w:r>
    </w:p>
    <w:p>
      <w:r>
        <w:t>HBeAg miễn dịch tự động</w:t>
      </w:r>
    </w:p>
    <w:p>
      <w:r>
        <w:t>HBeAg miễn dịch tự động</w:t>
      </w:r>
    </w:p>
    <w:p>
      <w:r>
        <w:t>104.400</w:t>
      </w:r>
    </w:p>
    <w:p>
      <w:r>
        <w:t>129</w:t>
      </w:r>
    </w:p>
    <w:p>
      <w:r>
        <w:t>24.0130.1645</w:t>
      </w:r>
    </w:p>
    <w:p>
      <w:r>
        <w:t>HBeAg test nhanh</w:t>
      </w:r>
    </w:p>
    <w:p>
      <w:r>
        <w:t>HBeAg test nhanh</w:t>
      </w:r>
    </w:p>
    <w:p>
      <w:r>
        <w:t>65.200</w:t>
      </w:r>
    </w:p>
    <w:p>
      <w:r>
        <w:t>130</w:t>
      </w:r>
    </w:p>
    <w:p>
      <w:r>
        <w:t>24.0117.1646</w:t>
      </w:r>
    </w:p>
    <w:p>
      <w:r>
        <w:t>HBsAg test nhanh</w:t>
      </w:r>
    </w:p>
    <w:p>
      <w:r>
        <w:t>HBsAg test nhanh</w:t>
      </w:r>
    </w:p>
    <w:p>
      <w:r>
        <w:t>58.600</w:t>
      </w:r>
    </w:p>
    <w:p>
      <w:r>
        <w:t>131</w:t>
      </w:r>
    </w:p>
    <w:p>
      <w:r>
        <w:t>24.0121.1647</w:t>
      </w:r>
    </w:p>
    <w:p>
      <w:r>
        <w:t>HBsAg định lượng</w:t>
      </w:r>
    </w:p>
    <w:p>
      <w:r>
        <w:t>HBsAg định lượng</w:t>
      </w:r>
    </w:p>
    <w:p>
      <w:r>
        <w:t>501.300</w:t>
      </w:r>
    </w:p>
    <w:p>
      <w:r>
        <w:t>132</w:t>
      </w:r>
    </w:p>
    <w:p>
      <w:r>
        <w:t>24.0118.1649</w:t>
      </w:r>
    </w:p>
    <w:p>
      <w:r>
        <w:t>HBsAg miễn dịch bán tự động</w:t>
      </w:r>
    </w:p>
    <w:p>
      <w:r>
        <w:t>HBsAg miễn dịch bán tự động</w:t>
      </w:r>
    </w:p>
    <w:p>
      <w:r>
        <w:t>81.700</w:t>
      </w:r>
    </w:p>
    <w:p>
      <w:r>
        <w:t>133</w:t>
      </w:r>
    </w:p>
    <w:p>
      <w:r>
        <w:t>24.0119.1649</w:t>
      </w:r>
    </w:p>
    <w:p>
      <w:r>
        <w:t>HBsAg miễn dịch tự động</w:t>
      </w:r>
    </w:p>
    <w:p>
      <w:r>
        <w:t>HBsAg miễn dịch tự động</w:t>
      </w:r>
    </w:p>
    <w:p>
      <w:r>
        <w:t>81.700</w:t>
      </w:r>
    </w:p>
    <w:p>
      <w:r>
        <w:t>134</w:t>
      </w:r>
    </w:p>
    <w:p>
      <w:r>
        <w:t>24.0151.1654</w:t>
      </w:r>
    </w:p>
    <w:p>
      <w:r>
        <w:t>HCV đo tải lượng Real-time PCR</w:t>
      </w:r>
    </w:p>
    <w:p>
      <w:r>
        <w:t>HCV đo tải lượng Real-time PCR</w:t>
      </w:r>
    </w:p>
    <w:p>
      <w:r>
        <w:t>861.700</w:t>
      </w:r>
    </w:p>
    <w:p>
      <w:r>
        <w:t>135</w:t>
      </w:r>
    </w:p>
    <w:p>
      <w:r>
        <w:t>24.0263.1665</w:t>
      </w:r>
    </w:p>
    <w:p>
      <w:r>
        <w:t>Hồng cầu, bạch cầu trong phân soi tươi</w:t>
      </w:r>
    </w:p>
    <w:p>
      <w:r>
        <w:t>Hồng cầu, bạch cầu trong phân soi tươi</w:t>
      </w:r>
    </w:p>
    <w:p>
      <w:r>
        <w:t>41.700</w:t>
      </w:r>
    </w:p>
    <w:p>
      <w:r>
        <w:t>136</w:t>
      </w:r>
    </w:p>
    <w:p>
      <w:r>
        <w:t>24.0239.1667</w:t>
      </w:r>
    </w:p>
    <w:p>
      <w:r>
        <w:t>HPV Real-time PCR</w:t>
      </w:r>
    </w:p>
    <w:p>
      <w:r>
        <w:t>HPV Real-time PCR</w:t>
      </w:r>
    </w:p>
    <w:p>
      <w:r>
        <w:t>409.300</w:t>
      </w:r>
    </w:p>
    <w:p>
      <w:r>
        <w:t>137</w:t>
      </w:r>
    </w:p>
    <w:p>
      <w:r>
        <w:t>24.0305.1674</w:t>
      </w:r>
    </w:p>
    <w:p>
      <w:r>
        <w:t>Demodex soi tươi</w:t>
      </w:r>
    </w:p>
    <w:p>
      <w:r>
        <w:t>Demodex soi tươi</w:t>
      </w:r>
    </w:p>
    <w:p>
      <w:r>
        <w:t>45.500</w:t>
      </w:r>
    </w:p>
    <w:p>
      <w:r>
        <w:t>138</w:t>
      </w:r>
    </w:p>
    <w:p>
      <w:r>
        <w:t>24.0265.1674</w:t>
      </w:r>
    </w:p>
    <w:p>
      <w:r>
        <w:t>Đơn bào đường ruột soi tươi</w:t>
      </w:r>
    </w:p>
    <w:p>
      <w:r>
        <w:t>Đơn bào đường ruột soi tươi</w:t>
      </w:r>
    </w:p>
    <w:p>
      <w:r>
        <w:t>45.500</w:t>
      </w:r>
    </w:p>
    <w:p>
      <w:r>
        <w:t>139</w:t>
      </w:r>
    </w:p>
    <w:p>
      <w:r>
        <w:t>24.0267.1674</w:t>
      </w:r>
    </w:p>
    <w:p>
      <w:r>
        <w:t>Trứng giun, sán soi tươi</w:t>
      </w:r>
    </w:p>
    <w:p>
      <w:r>
        <w:t>Trứng giun, sán soi tươi</w:t>
      </w:r>
    </w:p>
    <w:p>
      <w:r>
        <w:t>45.500</w:t>
      </w:r>
    </w:p>
    <w:p>
      <w:r>
        <w:t>140</w:t>
      </w:r>
    </w:p>
    <w:p>
      <w:r>
        <w:t>24.0319.1674</w:t>
      </w:r>
    </w:p>
    <w:p>
      <w:r>
        <w:t>Vi nấm soi tươi</w:t>
      </w:r>
    </w:p>
    <w:p>
      <w:r>
        <w:t>Vi nấm soi tươi</w:t>
      </w:r>
    </w:p>
    <w:p>
      <w:r>
        <w:t>45.500</w:t>
      </w:r>
    </w:p>
    <w:p>
      <w:r>
        <w:t>141</w:t>
      </w:r>
    </w:p>
    <w:p>
      <w:r>
        <w:t>24.0281.1703</w:t>
      </w:r>
    </w:p>
    <w:p>
      <w:r>
        <w:t>Entamoeba histolytica(Amip) Ab miễn dịch tự động</w:t>
      </w:r>
    </w:p>
    <w:p>
      <w:r>
        <w:t>Entamoeba histolytica(Amip) Ab miễn dịch tự động</w:t>
      </w:r>
    </w:p>
    <w:p>
      <w:r>
        <w:t>194.700</w:t>
      </w:r>
    </w:p>
    <w:p>
      <w:r>
        <w:t>142</w:t>
      </w:r>
    </w:p>
    <w:p>
      <w:r>
        <w:t>24.0282.1703</w:t>
      </w:r>
    </w:p>
    <w:p>
      <w:r>
        <w:t>Fasciola (Sán lá gan lớn) Ab miễn dịch bán tự động</w:t>
      </w:r>
    </w:p>
    <w:p>
      <w:r>
        <w:t>Fasciola (Sán lá gan lớn) Ab miễn dịch bán tự động</w:t>
      </w:r>
    </w:p>
    <w:p>
      <w:r>
        <w:t>194.700</w:t>
      </w:r>
    </w:p>
    <w:p>
      <w:r>
        <w:t>143</w:t>
      </w:r>
    </w:p>
    <w:p>
      <w:r>
        <w:t>24.0283.1703</w:t>
      </w:r>
    </w:p>
    <w:p>
      <w:r>
        <w:t>Fasciola (Sán lá gan lớn) Ab miễn dịch tự động</w:t>
      </w:r>
    </w:p>
    <w:p>
      <w:r>
        <w:t>Fasciola (Sán lá gan lớn) Ab miễn dịch tự động</w:t>
      </w:r>
    </w:p>
    <w:p>
      <w:r>
        <w:t>194.700</w:t>
      </w:r>
    </w:p>
    <w:p>
      <w:r>
        <w:t>144</w:t>
      </w:r>
    </w:p>
    <w:p>
      <w:r>
        <w:t>24.0004.1716</w:t>
      </w:r>
    </w:p>
    <w:p>
      <w:r>
        <w:t>Vi khuẩn nuôi cấy và định danh hệ thống tự động</w:t>
      </w:r>
    </w:p>
    <w:p>
      <w:r>
        <w:t>Vi khuẩn nuôi cấy và định danh hệ thống tự động</w:t>
      </w:r>
    </w:p>
    <w:p>
      <w:r>
        <w:t>325.200</w:t>
      </w:r>
    </w:p>
    <w:p>
      <w:r>
        <w:t>145</w:t>
      </w:r>
    </w:p>
    <w:p>
      <w:r>
        <w:t>24.0005.1716</w:t>
      </w:r>
    </w:p>
    <w:p>
      <w:r>
        <w:t>Vi khuẩn nuôi cấy, định danh và kháng thuốc hệ thống tự động</w:t>
      </w:r>
    </w:p>
    <w:p>
      <w:r>
        <w:t>Vi khuẩn nuôi cấy, định danh và kháng thuốc hệ thống tự động</w:t>
      </w:r>
    </w:p>
    <w:p>
      <w:r>
        <w:t>325.200</w:t>
      </w:r>
    </w:p>
    <w:p>
      <w:r>
        <w:t>146</w:t>
      </w:r>
    </w:p>
    <w:p>
      <w:r>
        <w:t>24.0323.1716</w:t>
      </w:r>
    </w:p>
    <w:p>
      <w:r>
        <w:t>Vi nấm nuôi cấy và định danh hệ thống tự động</w:t>
      </w:r>
    </w:p>
    <w:p>
      <w:r>
        <w:t>Vi nấm nuôi cấy và định danh hệ thống tự động</w:t>
      </w:r>
    </w:p>
    <w:p>
      <w:r>
        <w:t>325.200</w:t>
      </w:r>
    </w:p>
    <w:p>
      <w:r>
        <w:t>147</w:t>
      </w:r>
    </w:p>
    <w:p>
      <w:r>
        <w:t>24.0272.1717</w:t>
      </w:r>
    </w:p>
    <w:p>
      <w:r>
        <w:t>Angiostrogylus cantonensis (Giun tròn chuột) Ab miễn dịch bán tự động</w:t>
      </w:r>
    </w:p>
    <w:p>
      <w:r>
        <w:t>Angiostrogylus cantonensis (Giun tròn chuột) Ab miễn dịch bán tự động</w:t>
      </w:r>
    </w:p>
    <w:p>
      <w:r>
        <w:t>321.000</w:t>
      </w:r>
    </w:p>
    <w:p>
      <w:r>
        <w:t>148</w:t>
      </w:r>
    </w:p>
    <w:p>
      <w:r>
        <w:t>24.0273.1717</w:t>
      </w:r>
    </w:p>
    <w:p>
      <w:r>
        <w:t>Angiostrogylus cantonensis (Giun tròn chuột) Ab miễn dịch tự động</w:t>
      </w:r>
    </w:p>
    <w:p>
      <w:r>
        <w:t>Angiostrogylus cantonensis (Giun tròn chuột) Ab miễn dịch tự động</w:t>
      </w:r>
    </w:p>
    <w:p>
      <w:r>
        <w:t>321.000</w:t>
      </w:r>
    </w:p>
    <w:p>
      <w:r>
        <w:t>149</w:t>
      </w:r>
    </w:p>
    <w:p>
      <w:r>
        <w:t>24.0276.1717</w:t>
      </w:r>
    </w:p>
    <w:p>
      <w:r>
        <w:t>Cysticercus cellulosae (Sán lợn) Ab miễn dịch bán tự động</w:t>
      </w:r>
    </w:p>
    <w:p>
      <w:r>
        <w:t>Cysticercus cellulosae (Sán lợn) Ab miễn dịch bán tự động</w:t>
      </w:r>
    </w:p>
    <w:p>
      <w:r>
        <w:t>321.000</w:t>
      </w:r>
    </w:p>
    <w:p>
      <w:r>
        <w:t>150</w:t>
      </w:r>
    </w:p>
    <w:p>
      <w:r>
        <w:t>24.0277.1717</w:t>
      </w:r>
    </w:p>
    <w:p>
      <w:r>
        <w:t>Cysticercus cellulosae (Sán lợn) Ab miễn dịch tự động</w:t>
      </w:r>
    </w:p>
    <w:p>
      <w:r>
        <w:t>Cysticercus cellulosae (Sán lợn) Ab miễn dịch tự động</w:t>
      </w:r>
    </w:p>
    <w:p>
      <w:r>
        <w:t>321.000</w:t>
      </w:r>
    </w:p>
    <w:p>
      <w:r>
        <w:t>151</w:t>
      </w:r>
    </w:p>
    <w:p>
      <w:r>
        <w:t>24.0278.1717</w:t>
      </w:r>
    </w:p>
    <w:p>
      <w:r>
        <w:t>Echinococcus granulosus (Sán dây chó) Ab miễn dịch bán tự động</w:t>
      </w:r>
    </w:p>
    <w:p>
      <w:r>
        <w:t>Echinococcus granulosus (Sán dây chó) Ab miễn dịch bán tự động</w:t>
      </w:r>
    </w:p>
    <w:p>
      <w:r>
        <w:t>321.000</w:t>
      </w:r>
    </w:p>
    <w:p>
      <w:r>
        <w:t>152</w:t>
      </w:r>
    </w:p>
    <w:p>
      <w:r>
        <w:t>24.0279.1717</w:t>
      </w:r>
    </w:p>
    <w:p>
      <w:r>
        <w:t>Echinococcus granulosus (Sán dây chó) Ab miễn dịch tự động</w:t>
      </w:r>
    </w:p>
    <w:p>
      <w:r>
        <w:t>Echinococcus granulosus (Sán dây chó) Ab miễn dịch tự động</w:t>
      </w:r>
    </w:p>
    <w:p>
      <w:r>
        <w:t>321.000</w:t>
      </w:r>
    </w:p>
    <w:p>
      <w:r>
        <w:t>153</w:t>
      </w:r>
    </w:p>
    <w:p>
      <w:r>
        <w:t>24.0280.1717</w:t>
      </w:r>
    </w:p>
    <w:p>
      <w:r>
        <w:t>Entamoeba histolytica (Amip) Ab miễn dịch bán tự động</w:t>
      </w:r>
    </w:p>
    <w:p>
      <w:r>
        <w:t>Entamoeba histolytica (Amip) Ab miễn dịch bán tự động</w:t>
      </w:r>
    </w:p>
    <w:p>
      <w:r>
        <w:t>321.000</w:t>
      </w:r>
    </w:p>
    <w:p>
      <w:r>
        <w:t>154</w:t>
      </w:r>
    </w:p>
    <w:p>
      <w:r>
        <w:t>24.0285.1717</w:t>
      </w:r>
    </w:p>
    <w:p>
      <w:r>
        <w:t>Gnathostoma (Giun đầu gai) Ab miễn dịch bán tự động</w:t>
      </w:r>
    </w:p>
    <w:p>
      <w:r>
        <w:t>Gnathostoma (Giun đầu gai) Ab miễn dịch bán tự động</w:t>
      </w:r>
    </w:p>
    <w:p>
      <w:r>
        <w:t>321.000</w:t>
      </w:r>
    </w:p>
    <w:p>
      <w:r>
        <w:t>155</w:t>
      </w:r>
    </w:p>
    <w:p>
      <w:r>
        <w:t>24.0286.1717</w:t>
      </w:r>
    </w:p>
    <w:p>
      <w:r>
        <w:t>Gnathostoma (Giun đầu gai) Ab miễn dịch tự động</w:t>
      </w:r>
    </w:p>
    <w:p>
      <w:r>
        <w:t>Gnathostoma (Giun đầu gai) Ab miễn dịch tự động</w:t>
      </w:r>
    </w:p>
    <w:p>
      <w:r>
        <w:t>321.000</w:t>
      </w:r>
    </w:p>
    <w:p>
      <w:r>
        <w:t>156</w:t>
      </w:r>
    </w:p>
    <w:p>
      <w:r>
        <w:t>24.0076.1717</w:t>
      </w:r>
    </w:p>
    <w:p>
      <w:r>
        <w:t>Helicobacter pylori Ab miễn dịch bán tự động</w:t>
      </w:r>
    </w:p>
    <w:p>
      <w:r>
        <w:t>Helicobacter pylori Ab miễn dịch bán tự động</w:t>
      </w:r>
    </w:p>
    <w:p>
      <w:r>
        <w:t>321.000</w:t>
      </w:r>
    </w:p>
    <w:p>
      <w:r>
        <w:t>157</w:t>
      </w:r>
    </w:p>
    <w:p>
      <w:r>
        <w:t>24.0287.1717</w:t>
      </w:r>
    </w:p>
    <w:p>
      <w:r>
        <w:t>Paragonimus (Sán lá phổi) Ab miễn dịch bán tự động</w:t>
      </w:r>
    </w:p>
    <w:p>
      <w:r>
        <w:t>Paragonimus (Sán lá phổi) Ab miễn dịch bán tự động</w:t>
      </w:r>
    </w:p>
    <w:p>
      <w:r>
        <w:t>321.000</w:t>
      </w:r>
    </w:p>
    <w:p>
      <w:r>
        <w:t>158</w:t>
      </w:r>
    </w:p>
    <w:p>
      <w:r>
        <w:t>24.0288.1717</w:t>
      </w:r>
    </w:p>
    <w:p>
      <w:r>
        <w:t>Paragonimus (Sán lá phổi) Ab miễn dịch tự động</w:t>
      </w:r>
    </w:p>
    <w:p>
      <w:r>
        <w:t>Paragonimus (Sán lá phổi) Ab miễn dịch tự động</w:t>
      </w:r>
    </w:p>
    <w:p>
      <w:r>
        <w:t>321.000</w:t>
      </w:r>
    </w:p>
    <w:p>
      <w:r>
        <w:t>159</w:t>
      </w:r>
    </w:p>
    <w:p>
      <w:r>
        <w:t>24.0294.1717</w:t>
      </w:r>
    </w:p>
    <w:p>
      <w:r>
        <w:t>Strongyloides stercoralis (Giun lươn) Ab miễn dịch bán tự động</w:t>
      </w:r>
    </w:p>
    <w:p>
      <w:r>
        <w:t>Strongyloides stercoralis (Giun lươn) Ab miễn dịch bán tự động</w:t>
      </w:r>
    </w:p>
    <w:p>
      <w:r>
        <w:t>321.000</w:t>
      </w:r>
    </w:p>
    <w:p>
      <w:r>
        <w:t>160</w:t>
      </w:r>
    </w:p>
    <w:p>
      <w:r>
        <w:t>24.0295.1717</w:t>
      </w:r>
    </w:p>
    <w:p>
      <w:r>
        <w:t>Strongyloides stercoralis (Giun lươn) Ab miễn dịch tự động</w:t>
      </w:r>
    </w:p>
    <w:p>
      <w:r>
        <w:t>Strongyloides stercoralis (Giun lươn) Ab miễn dịch tự động</w:t>
      </w:r>
    </w:p>
    <w:p>
      <w:r>
        <w:t>321.000</w:t>
      </w:r>
    </w:p>
    <w:p>
      <w:r>
        <w:t>161</w:t>
      </w:r>
    </w:p>
    <w:p>
      <w:r>
        <w:t>24.0296.1717</w:t>
      </w:r>
    </w:p>
    <w:p>
      <w:r>
        <w:t>Toxocara (Giun đũa chó, mèo) Ab miễn dịch bán tự động</w:t>
      </w:r>
    </w:p>
    <w:p>
      <w:r>
        <w:t>Toxocara (Giun đũa chó, mèo) Ab miễn dịch bán tự động</w:t>
      </w:r>
    </w:p>
    <w:p>
      <w:r>
        <w:t>321.000</w:t>
      </w:r>
    </w:p>
    <w:p>
      <w:r>
        <w:t>162</w:t>
      </w:r>
    </w:p>
    <w:p>
      <w:r>
        <w:t>24.0297.1717</w:t>
      </w:r>
    </w:p>
    <w:p>
      <w:r>
        <w:t>Toxocara (Giun đũa chó, mèo) Ab miễn dịch tự động</w:t>
      </w:r>
    </w:p>
    <w:p>
      <w:r>
        <w:t>Toxocara (Giun đũa chó, mèo) Ab miễn dịch tự động</w:t>
      </w:r>
    </w:p>
    <w:p>
      <w:r>
        <w:t>321.000</w:t>
      </w:r>
    </w:p>
    <w:p>
      <w:r>
        <w:t>163</w:t>
      </w:r>
    </w:p>
    <w:p>
      <w:r>
        <w:t>24.0303.1717</w:t>
      </w:r>
    </w:p>
    <w:p>
      <w:r>
        <w:t>Trichinella spiralis (Giun xoắn) Ab miễn dịch bán tự động</w:t>
      </w:r>
    </w:p>
    <w:p>
      <w:r>
        <w:t>Trichinella spiralis (Giun xoắn) Ab miễn dịch bán tự động</w:t>
      </w:r>
    </w:p>
    <w:p>
      <w:r>
        <w:t>321.000</w:t>
      </w:r>
    </w:p>
    <w:p>
      <w:r>
        <w:t>164</w:t>
      </w:r>
    </w:p>
    <w:p>
      <w:r>
        <w:t>24.0304.1717</w:t>
      </w:r>
    </w:p>
    <w:p>
      <w:r>
        <w:t>Trichinella spiralis (Giun xoắn) Ab miễn dịch tự động</w:t>
      </w:r>
    </w:p>
    <w:p>
      <w:r>
        <w:t>Trichinella spiralis (Giun xoắn) Ab miễn dịch tự động</w:t>
      </w:r>
    </w:p>
    <w:p>
      <w:r>
        <w:t>321.000</w:t>
      </w:r>
    </w:p>
    <w:p>
      <w:r>
        <w:t>165</w:t>
      </w:r>
    </w:p>
    <w:p>
      <w:r>
        <w:t>21.0014.1778</w:t>
      </w:r>
    </w:p>
    <w:p>
      <w:r>
        <w:t>Điện tim thường</w:t>
      </w:r>
    </w:p>
    <w:p>
      <w:r>
        <w:t>Điện tim thường</w:t>
      </w:r>
    </w:p>
    <w:p>
      <w:r>
        <w:t>39.900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