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415/QĐ-UBND về Chương trình Xúc tiến đầu tư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415/QĐ-UBND</w:t>
      </w:r>
    </w:p>
    <w:p>
      <w:r>
        <w:t>Bắc Kạn, ngày 18 tháng 3 năm 2024</w:t>
      </w:r>
    </w:p>
    <w:p>
      <w:r>
        <w:t>QUYẾT ĐỊNH</w:t>
      </w:r>
    </w:p>
    <w:p>
      <w:r>
        <w:t>VỀ VIỆC BAN HÀNH CHƯƠNG TRÌNH XÚC TIẾN ĐẦU TƯ TỈNH BẮC KẠN NĂM 2024</w:t>
      </w:r>
    </w:p>
    <w:p>
      <w:r>
        <w:t>ỦY BAN NHÂN DÂN TỈNH BẮC KẠN</w:t>
      </w:r>
    </w:p>
    <w:p>
      <w:r>
        <w:t>Căn cứ Luật Tổ chức chính quyền địa phương năm 2015;</w:t>
      </w:r>
    </w:p>
    <w:p>
      <w:r>
        <w:t>Căn cứ Luật Đầu tư năm 2020;</w:t>
      </w:r>
    </w:p>
    <w:p>
      <w:r>
        <w:t>Căn cứ Nghị định số 31/2021/NĐ-CP ngày 26/3/2021 của Chính phủ quy định chi tiết và hướng dẫn thi hành một số điều của Luật Đầu tư;</w:t>
      </w:r>
    </w:p>
    <w:p>
      <w:r>
        <w:t>Căn cứ Công văn số 4155/BKHĐT-ĐTNN ngày 01/6/2023 và Công văn số   10610/BKHĐT-ĐTNN ngày 15/12/2023 của Bộ Kế hoạch và Đầu tư về việc   Chương trình xúc tiến đầu tư năm 2024;</w:t>
      </w:r>
    </w:p>
    <w:p>
      <w:r>
        <w:t>Theo đề nghị của Sở Kế hoạch và Đầu tư tại Tờ trình số 14/TTr-SKHĐT   ngày 03/3/2024.</w:t>
      </w:r>
    </w:p>
    <w:p>
      <w:r>
        <w:t>QUYẾT ĐỊNH:</w:t>
      </w:r>
    </w:p>
    <w:p>
      <w:r>
        <w:t>Điều 1.  Ban hành kèm theo Quyết định này Chương trình Xúc tiến đầu tư tỉnh Bắc Kạn năm 2024.</w:t>
      </w:r>
    </w:p>
    <w:p>
      <w:r>
        <w:t>Điều 2.  Quyết định này có hiệu lực thi hành kể từ ngày ký.</w:t>
      </w:r>
    </w:p>
    <w:p>
      <w:r>
        <w:t>Điều 3.  Chánh Văn phòng UBND tỉnh, Giám đốc Sở Kế hoạch và Đầu tư, Giám đốc Sở Tài chính, Giám đốc Kho bạc Nhà nước Bắc Kạn, Trưởng Ban Quản lý các khu công nghiệp Bắc Kạn, Thủ trưởng các Sở, ban, ngành; Chủ tịch UBND các huyện, thành phố và các tổ chức, cá nhân có liên quan chịu trách nhiệm thi hành Quyết định này./.</w:t>
      </w:r>
    </w:p>
    <w:p>
      <w:r>
        <w:t>Nơi nhận:</w:t>
      </w:r>
    </w:p>
    <w:p>
      <w:r>
        <w:t>- Như Điều 3 (t/h);</w:t>
      </w:r>
    </w:p>
    <w:p>
      <w:r>
        <w:t>- Bộ Kế hoạch và Đầu tư (b/c);</w:t>
      </w:r>
    </w:p>
    <w:p>
      <w:r>
        <w:t>- Trung tâm XTĐT phía Bắc;</w:t>
      </w:r>
    </w:p>
    <w:p>
      <w:r>
        <w:t>- CT, các PCT UBND tỉnh;</w:t>
      </w:r>
    </w:p>
    <w:p>
      <w:r>
        <w:t>- LĐVP;</w:t>
      </w:r>
    </w:p>
    <w:p>
      <w:r>
        <w:t>- Các phòng: TH, NNTNMT;</w:t>
      </w:r>
    </w:p>
    <w:p>
      <w:r>
        <w:t>- Lưu: VT, GTCNXD  (Hương, Thắng) .</w:t>
      </w:r>
    </w:p>
    <w:p>
      <w:r>
        <w:t>TM. ỦY BAN NHÂN DÂN</w:t>
      </w:r>
    </w:p>
    <w:p>
      <w:r>
        <w:t>KT. CHỦ TỊCH</w:t>
      </w:r>
    </w:p>
    <w:p>
      <w:r>
        <w:t>PHÓ CHỦ TỊCH</w:t>
      </w:r>
    </w:p>
    <w:p>
      <w:r>
        <w:t>Đinh Quang Tuyên</w:t>
      </w:r>
    </w:p>
    <w:p>
      <w:r>
        <w:t>CHƯƠNG TRÌNH</w:t>
      </w:r>
    </w:p>
    <w:p>
      <w:r>
        <w:t>XÚC TIẾN ĐẦU TƯ TỈNH BẮC KẠN NĂM 2024</w:t>
      </w:r>
    </w:p>
    <w:p>
      <w:r>
        <w:t>(Kèm theo Quyết định số 415/QĐ-UBND ngày 18/3/2024 của UBND tỉnh)</w:t>
      </w:r>
    </w:p>
    <w:p>
      <w:r>
        <w:t>I. CHƯƠNG TRÌNH XÚC TIẾN ĐẦU TƯ TỈNH BẮC KẠN NĂM 2024</w:t>
      </w:r>
    </w:p>
    <w:p>
      <w:r>
        <w:t>1. Đánh giá sơ bộ hoạt động xúc tiến đầu tư năm 2023</w:t>
      </w:r>
    </w:p>
    <w:p>
      <w:r>
        <w:t>Năm 2023, tình hình Thế giới tiếp tục biến động nhanh, phức tạp, khó lường, tác động, ảnh hưởng đến hầu hết các quốc gia, khu vực trên phạm vi toàn cầu, nhất là: Xung đột ở Ukraine, cạnh tranh chiến lược giữa các nước lớn ngày càng gay gắt; lạm phát ở mức cao, chính sách tiền tệ thắt chặt, tăng lãi suất kéo dài dẫn đến suy giảm tăng trưởng, sụt giảm nhu cầu tiêu dùng ở nhiều nước, đối tác lớn; rủi ro trên các thị trường tài chính, tiền tệ, bất động sản quốc tế gia tăng; những thách thức về biến đổi khí hậu, thiên tai, dịch bệnh, an ninh năng lượng, lương thực, đói nghèo ngày càng lớn và tác động, ảnh hưởng ngày càng nặng nề đến người dân. Trong nước, nền kinh tế có độ mở lớn, qu y mô còn khiêm tốn, sức chống chịu, năng lực cạnh tranh còn hạn chế, năng suất lao động chưa cao nên chịu tác động mạnh từ bên ngoài trên nhiều lĩnh vực, nhất là về xuất khẩu, thương mại, đầu tư, tài chính, tiền tệ, tỷ giá, lãi suất; các chuỗi cung ứng bị đứt gãy; cạnh tranh trên thị trường quốc tế gia tăng…Trong khi đó, những hạn chế, bất cập nội tại của nền kinh tế kéo dài nhiều năm đã bộc lộ rõ hơn trong điều kiện khó khăn như các thị trường bất động sản, trái phiếu doanh nghiệp, các ngân hàng yếu kém...</w:t>
      </w:r>
    </w:p>
    <w:p>
      <w:r>
        <w:t>Trước tình hình diễn biến khó khăn trên, tỉnh Bắc Kạn đã bám sát các nội dung chỉ đạo của Chính phủ, các giải pháp của Bộ, ngành trung ương và đã tổ chức thực hiện nghiêm túc phương châm hành động năm 2023 của Chính phủ   “Đoàn kết kỷ cương, bản lĩnh linh hoạt, đổi mới sáng tạo, kịp thời hiệu quả”,   ban hành Kế hoạch số 37/KH-UBND ngày 19/01/2023 về việc thực hiện Nghị quyết số 01/NQ-CP ngày 06/01/2023 của Chính phủ về những nhiệm vụ, giải pháp chủ yếu thực hiện Kế hoạch phát triển kinh tế -xã hội, dự toán ngân sách nhà nước và cải thiện môi trường kinh doanh, nâng cao năng lực cạnh tranh quốc gia năm 2023; Kế hoạch số 45/KH-UBND ngày 31/01/2023 về thực hiện thủ tục hành chính trên môi trường điện tử và chuyển đổi số trong giải quyết thủ tục hành chính trên địa bàn tỉnh Bắc Kạn năm 2023; đồng thời, Ban Thường vụ Tỉnh uỷ đã ban hành Chỉ thị số 27-CT/TU ngày 28/4/2023 về tăng cường sự lãnh đạo của Đảng đối với công tác thu hút, hỗ trợ triển khai thực hiện các dự án đầu tư ngoài ngân sách trên địa bàn tỉnh và Văn bản số 1335-CV/TU ngày 16/01/2023 của Tỉnh ủy về việc tăng cường công tác quản lý đầu tư, xây dựng, quy hoạch, đất đai, tài chính. Ngoài ra, UBND tỉnh thành lập Tổ công tác đặc biệt giải quyết tồn tại, vướng mắc các dự án đầu tư ngoài ngân sách trên địa bàn tỉnh Bắc Kạn do Chủ tịch UBND tỉnh làm Tổ trưởng nhằm rà soát, giải quyết tồn tại, vướng mắc và sớm đơn các dự án đầu tư ngoài ngân sách đi vào hoạt động.</w:t>
      </w:r>
    </w:p>
    <w:p>
      <w:r>
        <w:t>Đồng thời, UBND tỉnh đã tổ chức nhiều cuộc họp chuyên đề như: Hội nghị kiểm điểm, rà soát tình hình tổ chức lập các quy hoạch xây dựng, quy hoạch đô thị trên địa bàn tỉnh; hội nghị bàn giải pháp thúc đẩy phát triển các dự án ngoài ngân sách trên địa bàn thành phố Bắc Kạn; hội nghị bàn các giải pháp đẩy nhanh tiến độ xây dựng hạ tầng cụm công nghiệp; hội nghị nghe báo cáo, đôn đốc tình hình thực hiện các dự án đầu tư thủy điện trên địa bàn tỉnh và các cuộc họp giải quyết khó khăn, vướng mắc của từng dự án, từng chủ đầu tư nhằm đưa các dự án đã được chấp thuận chủ trương đầu tư sớm đi vào hoạt động, phát huy hiệu quả, đóng góp tích cực cho phát triển kinh tế- xã hội địa phương.</w:t>
      </w:r>
    </w:p>
    <w:p>
      <w:r>
        <w:t>Trong quá trình thực hiện thu hút, hỗ trợ đầu tư các dự án ngoài ngân sách, các Sở, ban, ngành, địa phương đã thường xuyên kiểm tra, theo dõi, đôn đốc tiến độ triển khai các dự án đầu tư thuộc lĩnh vực, địa bàn phụ trách. Duy trì các kênh đối thoại với nhà đầu tư để kịp thời giải quyết những kiến nghị, tháo gỡ khó khăn, vướng mắc trong quá trình thực hiện dự án nhằm củng cố niềm tin của nhà đầu tư. Trung tâm Xúc tiến đầu tư và Hỗ trợ doanh nghiệp trực thuộc Sở Kế hoạch và Đầu tư tiếp tục phát huy hiệu quả hoạt động hỗ trợ và đồng hành cùng doanh nghiệp trong việc giải quyết thủ tục hành chính sau khi chấp thuận chủ trương như: Đất đai, môi trường, cấp phép xây dựng, chuyển đổi mục đích sử dụng rừng, các ưu đãi đầu tư, ... để sớm đưa dự án vào sản xuất kinh doanh. Đồng thời, UBND tỉnh tổ chức hội nghị công bố kết quả xếp hạng chỉ số năng lực cạnh tranh cấp sở, ngành và huyện, thành phố (DDCI) năm 2022 và Gặp gỡ, đối thoại với doanh nghiệp, hợp tác xã, nhà đầu tư năm 2023; xây dựng kế hoạch nâng cao chỉ số năng lực cạnh tranh cấp tỉnh (PCI) tỉnh Bắc Kạn năm 2023.</w:t>
      </w:r>
    </w:p>
    <w:p>
      <w:r>
        <w:t>Về hạ tầng kỹ thuật để thu hút đầu tư, UBND tỉnh đang phấn đấu hoàn thành tuyến đường thành phố Bắc Kạn - Hồ Ba Bể trong năm 2024 để tạo động lực phát triển du lịch, trọng tâm là du lịch hồ Ba Bể và triển khai thi công tất cả các dự án trọng điểm, quan trọng có tính lan tỏa trong phát triển kinh tế - xã hội trên địa bàn như: Cao tốc CT.07 (đoạn Chợ Mới - Thành phố Bắc Kạn); tuyến đường Khang Ninh - Quảng Khê; Cải tạo, nâng cấp đường giao thông khu vực xung quang hồ Ba Bể và hạ tầng kỹ thuật các cụm công nghiệp: Huyền Tụng, Quảng Chu, Nam Bằng Lũng, Vằng Mười, Thanh Thịnh...</w:t>
      </w:r>
    </w:p>
    <w:p>
      <w:r>
        <w:t>Với những giải pháp quyết liệt của tỉnh, trong năm 2023, tỉnh đã giải quyết các khó khăn vướng mắc cho một số dự án đi vào hoạt động, lũy kế đến nay cả tỉnh có 176 dự án đầu tư với tổng vốn đăng ký hơn 18.000 tỷ đồng và có 117 doanh nghiệp và 73 hợp tác xã thành lập mới, nâng tổng số doanh nghiệp trên địa bàn tỉnh là 1.398 doanh nghiệp, 420 hợp tác xã.</w:t>
      </w:r>
    </w:p>
    <w:p>
      <w:r>
        <w:t>Có thể nói, mặc dù điều kiện kinh tế - xã hội chịu tác động nhiều tiêu cực nhưng với quyết tâm của tỉnh trong thực hiện nhiệm vụ cải cách hành chính, cải thiện môi trường đầu tư kinh doanh, đồng hành cùng nhà đầu tư giải quyết các khó khăn, vướng mắc, hỗ trợ, thúc đẩy sản xuất kinh doanh  (chỉ số xếp hạng năng lực cạnh tranh cấp tỉnh (PCI) năm 2022 do Liên đoàn Thương mại và Công nghiệp Việt Nam (VCCI) công bố ngày 11/4/2023, tỉnh Bắc Kạn đạt 65,15 điểm, tăng 13 bậc, đứng thứ 35/63 tỉnh, thành phố, nằm trong nhóm các tỉnh có chất lượng điều hành kinh tế khá của cả nước) . Kết quả này cho thấy nỗ lực thực hiện các giải pháp cải thiện môi trường đầu tư kinh doanh của tỉnh. Các cấp, các ngành đã tạo điều kiện thuận lợi cho các doanh nghiệp trong và ngoài tỉnh phát triển.</w:t>
      </w:r>
    </w:p>
    <w:p>
      <w:r>
        <w:t>Bên cạnh những kết quả đạt được, công tác thu hút đầu tư của tỉnh cần phải tiếp tục khắc phục một số hạn chế như: Thông tin quảng bá, xúc tiến về môi trường đầu tư chưa phong phú, hình thức tuyên truyền chưa hấp dẫn; việc huy động các nguồn lực, đẩy mạnh xã hội hóa tập trung cho công tác xúc tiến đầu tư chưa cao...; công tác lập quy hoạch, kêu gọi tài trợ quy hoạch còn chậm, quỹ đất sạch còn hạn chế nên chưa thu hút được nhiều dự án đầu tư vào tỉnh, nhất là các dự án phát triển du lịch, thương mại, đô thị và công nghiệp. Việc phối hợp, hỗ trợ thủ tục hành chính sau khi chấp thuân chủ trương đầu tư đặc biệt là các thủ tục hành chính có liên quan đến môi trường, xây dựng, đất đai, chuyển đổi mục đích sử dụng rừng còn mất nhiều thời gian. Một số dự án lớn được chấp thuận đầu tư nhưng chậm tiến độ hoặc hoạt động không hiệu quả, dừng sản xuất đã ảnh hưởng nhất định đến môi trường đầu tư của tỉnh…</w:t>
      </w:r>
    </w:p>
    <w:p>
      <w:r>
        <w:t>Nguyên nhân của những hạn chế trên do Bắc Kạn là tỉnh miền núi, với điều kiện kinh tế xã hội còn gặp nhiều khó khăn; công tác lập các quy hoạch chưa thu hút được nguồn lực tài trợ kinh phí lập quy hoạch; cơ sở hạ tầng kỹ thuận đầu tư chưa đồng bộ; mặt bằng các khu, cụm công nghiệp còn thiếu; tình hình hoạt động sản xuất, kinh doanh của các doanh nghiệp trên địa bàn tỉnh vẫn còn bị tác động, ảnh hưởng lớn sau đại dịch Covid-19; chính sách tiền tệ thắt chặt, lãi suất ngân hàng tăng ảnh hưởng đến sản xuất kinh doanh và tiêu dùng.</w:t>
      </w:r>
    </w:p>
    <w:p>
      <w:r>
        <w:t>2. Quan điểm, định hướng, mục tiêu của chương trình xúc tiến đầu tư năm 2024</w:t>
      </w:r>
    </w:p>
    <w:p>
      <w:r>
        <w:t>2.1. Quan điểm:</w:t>
      </w:r>
    </w:p>
    <w:p>
      <w:r>
        <w:t>- Năm 2024 là năm then chốt của Kế hoạch phát triển kinh tế - xã hội 5 năm 2021 - 2025 và triển khai thực hiện các Nghị quyết của Ban Chấp hành Đảng bộ tỉnh lần thứ XII và kế hoạch thực hiện quy hoạch tỉnh Bắc Kạn thời kỳ 2021-2030, tầm nhìn 2050, vì vậy các hoạt động thuộc chương trình xúc tiến đầu tư năm 2024 phải phù hợp với quy hoạch phát triển kinh tế - xã hội của tỉnh, phương án phát triển ngành, lĩnh vực; gắn các hoạt động xúc tiến đầu tư với các hoạt động xúc tiến thương mại, du lịch và các hoạt động tuyên truyền đối ngoại để tận dụng hiệu quả nguồn kinh phí.</w:t>
      </w:r>
    </w:p>
    <w:p>
      <w:r>
        <w:t>- Tiếp tục tận dụng cơ hội làn sóng đầu tư tái cấu trúc các chuỗi cung ứng, giá trị toàn cầu và đặc biệt của khu vực Châu Á; tận dụng cơ hội từ Hiệp định Đối tác Toàn diện và Tiến bộ xuyên Thái Bình Dương (CPTPP), Hiệp định thương mại tự do Việt Nam - Liên minh Châu Âu (EVFTA), Hiệp định Bảo hộ đầu tư Việt Nam - Liên minh Châu Âu (EVIPA).</w:t>
      </w:r>
    </w:p>
    <w:p>
      <w:r>
        <w:t>- Đổi mới tư duy và phương thức xúc tiến đầu tư. Duy trì các kênh đối thoại với nhà đầu tư để kịp thời giải quyết những kiến nghị, tháo gỡ khó khăn, vướng mắc trong quá trình thực hiện dự án nhằm củng cố niềm tin của nhà đầu tư, tạo hiệu ứng lan tỏa, tác động tích cực đến các nhà đầu tư mới. Kiên quyết xử lý đối với những dự án chậm tiến độ, tái cấu trúc các dự án dừng sản xuất sớm hoạt động trở lại.</w:t>
      </w:r>
    </w:p>
    <w:p>
      <w:r>
        <w:t>2.2. Định hướng:</w:t>
      </w:r>
    </w:p>
    <w:p>
      <w:r>
        <w:t>- Tổ chức thực hiện có hiệu quả Kế hoạch triển khai thực hiện Quy hoạch tỉnh Bắc Kạn thời kỳ 2021-2030, tầm nhìn đến năm 2050 đã được UBND tỉnh ban hành tại Văn bản số 56/KH-UBND ngày 29/01/2024; bố trí, thu hút nguồn lực để tổ chức lập, điều chỉnh các quy hoạch chuyên ngành, quy hoạch vùng huyện, quy hoạch chung xây dựng, quy hoạch phân khu, quy hoạch chi tiết xây dựng… theo quy định đảm bảo đồng bộ, thống nhất tạo tiền đề, định hướng, động lực phát triển kinh tế - xã hội và thu hút, triển khai các dự án đầu tư ngoài ngân sách.</w:t>
      </w:r>
    </w:p>
    <w:p>
      <w:r>
        <w:t>- Tăng cường công tác quản lý quy hoạch gắn với quy hoạch phát triển kinh tế - xã hội; chỉ đạo triển khai thực hiện nghiêm túc, hiệu quả Chỉ thị số 29-CT/TU ngày 8/8/2023 của Ban Thường vụ Tỉnh ủy về tăng cường lãnh đạo, chỉ đạo của Đảng trong công tác quản lý quy hoạch xây dựng, kiến trúc và trật tự xây dựng trên địa bàn tỉnh.</w:t>
      </w:r>
    </w:p>
    <w:p>
      <w:r>
        <w:t>- Đẩy mạnh xây dựng chính quyền điện tử, chuyển đổi số, thực hiện thủ tục cải cách hành chính trên môi trường điện tử để nâng cao tính công khai, minh bạch, hiệu quả; rà soát, cắt giảm các thủ tục phiền hà, không cần thiết, tạo điều kiện thuận lợi để thu hút, lựa chọn các nhà đầu tư. Thay đổi tư duy, phương thức xúc tiến đầu tư từ cấp phép, cho phép sang phương thức phục vụ nhà đầu tư.</w:t>
      </w:r>
    </w:p>
    <w:p>
      <w:r>
        <w:t>- Phát huy hiệu quả vai trò của cơ quan xúc tiến đầu tư và hỗ trợ doanh nghiệp của tỉnh. Nâng cao hiệu quả thu hút đầu tư, hỗ trợ các dự án đầu tư vốn ngoài ngân sách phải đi đôi với cải thiện môi trường đầu tư; Tập trung vào các dự án mà tỉnh có tiềm năng, lợi thế và khả năng tiếp nhận tốt như các các dự án chế biến nông, lâm sản, du lịch sinh thái, kết cấu hạ tầng công nghiệp...; Thu hút các dự án đầu tư có chọn lọc, mời gọi những nhà đầu tư lớn có tiềm lực kinh tế, các dự án có quy mô lớn, chất lượng, hiệu quả, tạo hiệu ứng tốt cho môi trường đầu tư. Tập trung duy trì các kênh đối thoại với Nhà đầu tư để kịp thời giải quyết những kiến nghị hợp lý của doanh nghiệp nhằm tháo gỡ khó khăn, vướng mắc. Đồng thời, thường xuyên theo dõi, giám sát, đôn đốc các sở, ban, ngành, địa phương trong việc giải quyết các thủ tục liên quan đến dự án đầu tư.</w:t>
      </w:r>
    </w:p>
    <w:p>
      <w:r>
        <w:t>- Tập trung và thu hút nguồn lực đầu tư xây dựng kết cấu hạ tầng đồng bộ; đẩy nhanh tiến độ một số công trình hạ tầng giao thông trọng điểm, quan trọng, có tính liên kết vùng và hạ tầng kỹ thuật các khu, cụm công nghiệp,… để tăng tính kết nối và tạo mặt bằng sạch thu hút các dự án đầu tư.</w:t>
      </w:r>
    </w:p>
    <w:p>
      <w:r>
        <w:t>2.3. Mục tiêu:</w:t>
      </w:r>
    </w:p>
    <w:p>
      <w:r>
        <w:t>- Tiếp tục thực hiện đầy đủ, nhất quán các mục tiêu, nhiệm vụ, giải pháp tại Nghị quyết số 08-NQ/TU ngày 22/4/2021 của Tỉnh ủy về đẩy mạnh cải cách hành chính, nâng cao năng lực cạnh tranh cấp tỉnh giai đoạn 2021 - 2025. Quyết định số 594/QĐ-UBND ngày 14/4/2022 của UBND tỉnh ban hành Kế hoạch cải thiện môi trường đầu tư kinh doanh, nâng cao chỉ số năng lực cạnh tranh cấp tỉnh (PCI) Bắc Kạn giai đoạn 2022 - 2025;</w:t>
      </w:r>
    </w:p>
    <w:p>
      <w:r>
        <w:t>- Đẩy nhanh tiến độ hoàn thành các dự án đã được phê duyệt trong giai đoạn 2021-2025 như: Tuyến đường thành phố Bắc Kạn - Hồ Ba Bể, kết nối sang Na Hang, tỉnh Tuyên Quang; tuyến đường Chợ Mới - Thành phố Bắc Kạn; dự án Xây dựng tuyến đường Quảng Khê - Khang Ninh, huyện Ba Bể; dự án Cải tạo, nâng cấp hạ tầng giao thông khu vực xung quang hồ Ba Bể,... để tạo đà thu hút đầu tư phát triển du lịch, trọng tâm khai thác khu du lịch hồ Ba Bể làm động lực thúc đẩy các ngành kinh tế khác phát triển.</w:t>
      </w:r>
    </w:p>
    <w:p>
      <w:r>
        <w:t>- Đẩy nhanh tiến độ xây dựng hạ tầng kỹ thuật cơ bản các cụm công nghiệp: Nam Bằng Lũng, huyện Chợ Đồn; Chu Hương, huyện Ba Bể; Vằng Mười, huyện Na Rì; Khu công nghiệp Thanh Bình giai đoạn II; Hoàn thành hạ tầng kỹ thuật cụm công nghiệp Quảng Chu, cụm công nghiệp Cẩm Giàng, cụm công nghiệp Huyền Tụng, cụm công nghiệp Thanh Thịnh nhằm mời gọi, xúc tiến đầu tư các dự án chế biến nông, lâm sản, công nghiệp dệt may, da giày,...</w:t>
      </w:r>
    </w:p>
    <w:p>
      <w:r>
        <w:t>- Tiếp tục thực hiện mô hình một cửa, một cửa liên thông, nghiêm túc thực hiện nguyên tắc “Không gây phiền hà, sách nhiễu”; “Không trả hồ sơ quá một lần trong quá trình tiếp nhận, thẩm định và trình duyệt dự án”; “Không trễ hẹn”. Đề cao tinh thần trách nhiệm của cá nhân, tổ chức trong xử lý công việc và thực hiện đúng thời gian cho ý kiến thẩm định.</w:t>
      </w:r>
    </w:p>
    <w:p>
      <w:r>
        <w:t>- Tăng cường hỗ trợ giải quyết thủ tục hành chính sau khi chấp thuận chủ trương, chứng nhận đầu tư như: Đất đai, môi trường, cấp phép xây dựng, chuyển đổi mục đích sử dụng rừng, các ưu đãi đầu tư, để đây nhanh tiến độ thực hiện các dự án vào sản xuất kinh doanh; tập trung, duy trì các kênh đối thoại với các nhà đầu tư để giải quyết kịp thời những kiến nghị hợp lý của doanh nghiệp nhằm tháo gỡ khó khăn, vướng mắc. Coi việc xúc tiến đầu tư tại chỗ là kênh quan trọng và thông qua các nhà đầu tư đã thành công tại Bắc Kạn để trình bày về kinh nghiệm đầu tư và giới thiệu về môi trường đầu tư tại Bắc Kạn cho các nhà đầu tư khác.</w:t>
      </w:r>
    </w:p>
    <w:p>
      <w:r>
        <w:t>- Tiếp tục thu hút các nguồn vốn đầu tư trong và ngoài nước đầu tư vào địa bàn tỉnh, ưu tiên thu hút các dự án phù hợp với tiềm năng và thế mạnh của tỉnh Bắc Kạn, phù hợp với quy hoạch và phát triển bền vững. Trong đó, ưu tiên kêu gọi thực hiện các dự án đầu tư vào các lĩnh vực sau:</w:t>
      </w:r>
    </w:p>
    <w:p>
      <w:r>
        <w:t>+ Lĩnh vực nông, lâm nghiệp: Trên cơ sở các sản phẩm chủ lực của tỉnh, mời gọi nhà đầu tư xây dựng các nhà máy chế biến nông, lâm sản và dược liệu gắn với vùng nguyên liệu nhằm nâng cao chất lượng sản phẩm và làm tăng giá trị gia tăng của nông, lâm sản. Phấn đấu đưa tỉnh Bắc Kạn trở thành một trong những trung tâm chế biến nông, lâm sản và dược liệu của vùng Trung du miền núi phía Bắc.</w:t>
      </w:r>
    </w:p>
    <w:p>
      <w:r>
        <w:t>+ Lĩnh vực dịch vụ - du lịch: Xúc tiến, mời gọi các nhà đầu tư vào các dự án đầu tư trọng điểm, tập trung đầu tư vào các tổ hợp dự án du lịch với phạm vi, quy mô lớn, đảm bảo bền vững, chuyên nghiệp, đồng bộ hiện đại; xây dựng sản phẩm du lịch có thương hiệu, mang tính đặc thù của tỉnh: Du lịch sinh thái, khám phá thiên nhiên, bất động sản nghỉ dưỡng cao cấp; du lịch gắn với giá trị văn hoá, lịch sử; du lịch nghỉ dưỡng kết hợp sân golf; du lịch thể thao mạo hiểm, vui chơi giải trí, du lịch cộng đồng; du lịch gắn với sản phẩm OCOP. Phát triển du lịch bền vững gắn với bảo vệ môi trường; giữ gìn, phát huy, bảo tồn các giá trị di sản, các giá trị văn hóa của địa phương.</w:t>
      </w:r>
    </w:p>
    <w:p>
      <w:r>
        <w:t>+ Lĩnh vực sản xuất và phân phối điện: Thu hút đầu tư phát triển điện gió, điện sinh khối theo quy hoạch, kế hoạch được duyệt.</w:t>
      </w:r>
    </w:p>
    <w:p>
      <w:r>
        <w:t>+ Lĩnh vực khai khoáng, chế biến khoáng sản, sản xuất vật liệu xây dựng: Khai thác, chế biến sâu, chế biến tinh các khoáng sản có giá trị kinh tế là lợi thế của tỉnh gồm quặng sắt, sắt mangan, quặng chì, kẽm; sản xuất vật liệu xây dựng, ưu tiên sản xuất vật liệu không nung, vật liệu mới thân thiện môi trường từ nguồn nguyên liệu tại chỗ.</w:t>
      </w:r>
    </w:p>
    <w:p>
      <w:r>
        <w:t>+ Lĩnh vực công nghiệp hỗ trợ, tiêu dùng: Ưu tiên thu hút các dự án đầu tư sản xuất hàng tiêu dùng cao cấp; dự án đầu tư sản xuất hàng xuất khẩu may mặc, giày dép liên kết từ khâu sản xuất nguyên phụ liệu, thiết kế mẫu mã, đến hoàn chỉnh sản phẩm. Hình thành các cụm công nghiệp dệt may, cụm công nghiệp - tiểu thủ công nghiệp sản xuất hàng tiêu dùng xuất khẩu ở nông thôn và vùng miền núi.</w:t>
      </w:r>
    </w:p>
    <w:p>
      <w:r>
        <w:t>3. Chương trình xúc tiến đầu tư</w:t>
      </w:r>
    </w:p>
    <w:p>
      <w:r>
        <w:t>3.1. Hoạt động nghiên cứu, đánh giá tiềm năng, thị trường, xu hướng và đối tác đầu tư:</w:t>
      </w:r>
    </w:p>
    <w:p>
      <w:r>
        <w:t>- Tiếp tục quan tâm, hỗ trợ, đồng hành và hỗ trợ các đối tác trọng điểm, dự án của các Tập đoàn lớn đang hoàn thiện thủ tục đầu tư xây dựng như: Tập đoàn Sun Group, Tập đoàn Thái Bình, Công ty cổ phần Dịch vụ Du lịch Onsen Fuji, Công ty cổ phần Tập đoàn Trường Thành Việt Nam, … ;</w:t>
      </w:r>
    </w:p>
    <w:p>
      <w:r>
        <w:t>- Phối hợp với Thành phố Hồ Chí Minh thực hiện thỏa thuận hợp tác đầu tư đã ký kết trong giai đoạn tới.</w:t>
      </w:r>
    </w:p>
    <w:p>
      <w:r>
        <w:t>- Đa dạng hóa công tác nghiên cứu tiềm năng thị trường, tích cực xúc tiến đầu tư với các nhà đầu tư trong và ngoài nước.</w:t>
      </w:r>
    </w:p>
    <w:p>
      <w:r>
        <w:t>3.2. Xây dựng hình ảnh, tuyên truyền, quảng bá, giới thiệu về môi trường     chính sách, tiềm năng, cơ hội đầu tư:</w:t>
      </w:r>
    </w:p>
    <w:p>
      <w:r>
        <w:t>- Tích cực tham gia các chương trình xúc tiến đầu tư liên ngành, liên vùng do Bộ, ngành và các tỉnh, thành phố tổ chức theo từng chuyên đề, lĩnh vực.</w:t>
      </w:r>
    </w:p>
    <w:p>
      <w:r>
        <w:t>- Nghiên cứu, xây dựng phim tài liệu, phóng sự phát thanh, truyền hình để tuyên truyền quảng bá tiềm năng, văn hóa, du lịch, các dự án mời gọi đầu tư…</w:t>
      </w:r>
    </w:p>
    <w:p>
      <w:r>
        <w:t>- Xây dựng video giới thiệu về tổng quan, các thành tựu đạt được của tỉnh Bắc Kạn trong thời gian vừa qua và định hướng thu hút đầu tư trong thời gian tới. Thường xuyên đăng tải các thông tin hoạt động của Lãnh đạo tỉnh đi kiểm tra, giải quyết vướng mắc, khó khăn cho doanh nghiệp, nhà đầu tư; các thông tin của các tập đoàn, doanh nghiệp sản xuất kinh doanh hiệu quả nhằm quảng bá môi trường đầu tư và các cam kết của tỉnh về cải thiện môi trường đầu tư, kinh doanh.</w:t>
      </w:r>
    </w:p>
    <w:p>
      <w:r>
        <w:t>- Áp dụng triển khai nền tảng số hóa, đăng tải công khai trên cổng thông tin điện tử xúc tiến đầu tư của tỉnh và các trang thông tin điện tử của các sở, ngành, địa phương liên quan các thông tin về quy hoạch, kế hoạch phát triển ngành, lĩnh vực quản lý để tạo cơ sở dữ liệu và phân loại, thiết kế thành bộ tài liệu hướng dẫn về thông tin hỗ trợ đầu tư.</w:t>
      </w:r>
    </w:p>
    <w:p>
      <w:r>
        <w:t>3.3. Hỗ trợ, hướng dẫn, tạo thuận lợi cho hoạt động đầu tư   :</w:t>
      </w:r>
    </w:p>
    <w:p>
      <w:r>
        <w:t>- Thực hiện có hiệu quả Quy chế phối hợp thực hiện các hoạt động xúc tiến đầu tư và hỗ trợ doanh nghiệp trên địa bàn tỉnh Bắc Kạn; nâng cao vai trò, trách nhiệm, hiệu quả hoạt động của Trung tâm Xúc tiến đầu tư và hỗ trợ doanh nghiệp của tỉnh nhằm hỗ trợ tốt hơn nữa cho hoạt động hỗ trợ doanh nghiệp, nhà đầu tư trên địa bàn tỉnh.</w:t>
      </w:r>
    </w:p>
    <w:p>
      <w:r>
        <w:t>- Trong quá trình thực hiện thu hút, hỗ trợ đầu tư các dự án ngoài ngân sách, các sở, ban, ngành, địa phương phải nhanh chóng, kịp thời giải quyết dứt điểm các khó khăn, vướng mắc liên quan đến các thủ tục hành chính thuộc thẩm quyền xử lý, nhất là thủ tục đầu tư về đất đai, xây dựng, bảo vệ môi trường, chuyển đổi mục đích sử dụng rừng...Trong trường hợp vượt thẩm quyền xử lý, khẩn trương báo cáo cấp trên để xem xét, giải quyết.</w:t>
      </w:r>
    </w:p>
    <w:p>
      <w:r>
        <w:t>- Tiếp tục tổng hợp, tiếp thu các kiến nghị của doanh nghiệp, hợp tác xã và chỉ đạo của lãnh đạo tỉnh tại Hội nghị, chủ động phối hợp đôn đốc các sở, ngành, địa phương giải quyết theo thẩm quyền, quy định.</w:t>
      </w:r>
    </w:p>
    <w:p>
      <w:r>
        <w:t>3.4. Xây dựng hệ thống thông tin và cơ sở dữ liệu phục vụ hoạt động xúc tiến đầu tư:</w:t>
      </w:r>
    </w:p>
    <w:p>
      <w:r>
        <w:t>Nâng cấp, duy trì có hiệu quả Trang Thông tin xúc tiến đầu tư của tỉnh Bắc Kạn; đẩy mạnh công tác giới thiệu thông tin về tỉnh, trang Thông tin xúc tiến đầu tư của tỉnh, website của Sở Kế hoạch và Đầu tư đã được liên kết giới thiệu trên các website khác như: Bộ Kế hoạch và Đầu tư, Cục Đầu tư nước ngoài và Trung tâm Xúc tiến Đầu tư Miền Bắc (Bộ Kế hoạch và Đầu tư), Liên đoàn Thương mại và Công nghiệp Việt Nam, Cổng giao dịch điện tử tỉnh Bắc Kạn, Báo Bắc Kạn điện tử, các Trung tâm Xúc tiến đầu tư, Thương mại của các tỉnh thành khác…</w:t>
      </w:r>
    </w:p>
    <w:p>
      <w:r>
        <w:t>3.5. Xây dựng danh mục dự án thu hút đầu tư   : Có biểu chi tiết kèm theo</w:t>
      </w:r>
    </w:p>
    <w:p>
      <w:r>
        <w:t>3.6. Xây dựng các ấn phẩm, tài liệu phục vụ cho hoạt động xúc tiến đầu tư:</w:t>
      </w:r>
    </w:p>
    <w:p>
      <w:r>
        <w:t>Xây dựng ấn phẩm quảng bá, giới thiệu cung cấp thông tin về các cơ chế, chính sách khuyến khích, ưu đãi, hỗ trợ đầu tư, hỗ trợ sản xuất kinh doanh; thông tin các dự án kêu gọi đầu tư thuộc lĩnh vực của ngành quản lý.</w:t>
      </w:r>
    </w:p>
    <w:p>
      <w:r>
        <w:t>3.7. Đào tạo, tập huấn, tăng cường năng lực về xúc tiến đầu tư:</w:t>
      </w:r>
    </w:p>
    <w:p>
      <w:r>
        <w:t>Phối hợp chặt chẽ giữa các ngành trên địa bàn tỉnh trong hoạt động xúc tiến đầu tư, đảm bảo thống nhất, hiệu quả. Nâng cao hiệu quả hoạt động của Trung tâm xúc tiến đầu tư và hỗ trợ doanh nghiệp thông qua việc thực hiện tốt chức năng hỗ trợ, hướng dẫn doanh nghiệp khi thực hiện các thủ tục đăng ký doanh nghiệp, đăng ký đầu tư; Hướng dẫn thủ tục đầu tư, các chính sách ưu đãi đầu tư liên quan đến từng lĩnh vực, địa bàn đầu tư; hỗ trợ các nhà đầu tư trong việc đi khảo sát thực tế, tìm kiếm cơ hội đầu tư vào tỉnh Bắc Kạn. Đồng thời, tăng cường công tác đào tạo, bồi dưỡng nâng cao năng lực của đội ngũ làm công tác xúc tiến đầu tư.</w:t>
      </w:r>
    </w:p>
    <w:p>
      <w:r>
        <w:t>3.8. Hợp tác trong nước và quốc tế về xúc tiến đầu tư:</w:t>
      </w:r>
    </w:p>
    <w:p>
      <w:r>
        <w:t>- Tiếp tục thực hiện chương trình hợp tác với UBND thành phố Hà Nội, thành phố Hồ Chí Minh… theo chương trình hợp tác chung giữa các tỉnh với UBND tỉnh Bắc Kạn.</w:t>
      </w:r>
    </w:p>
    <w:p>
      <w:r>
        <w:t>- Tăng cường kết nối với các cơ quan ngoại giao, hiệp hội doanh nghiệp, các doanh nghiệp lớn trong nước, các nhà đầu tư nước ngoài tiềm năng để mời gọi đầu tư vào tỉnh Bắc Kạn. Thường xuyên tổ chức các hội nghị gặp mặt, đối thoại với doanh nghiệp, chủ động giải quyết các kiến nghị, tháo gỡ khó khăn cho doanh nghiệp, trong đó đặc biệt chú trọng hỗ trợ và tạo điều kiện tốt nhất cho các doanh nghiệp trên địa bàn tỉnh duy trì và phát triển ổn định. Tạo sự gần gũi, thân thiện giữa chính quyền và doanh nghiệp.</w:t>
      </w:r>
    </w:p>
    <w:p>
      <w:r>
        <w:t>II. KÍNH PHÍ THỰC HIỆN CHƯƠNG TRÌNH XÚC TIẾN ĐẦU TƯ TỈNH BẮC KẠN NĂM 2024</w:t>
      </w:r>
    </w:p>
    <w:p>
      <w:r>
        <w:t>Kinh phí thực hiện từ Ngân sách nhà nước; đóng góp của các tổ chức, doanh nghiệp tham gia; tài trợ của các tổ chức, cá nhân trong nước và nước ngoài; các nguồn kinh phí hợp pháp khác theo quy định của pháp luật. Trong quá trình thực hiện có nhu cầu bổ sung kinh phí Sở Kế hoạch và Đầu tư trình thẩm định dự toán bổ sung theo quy định hiện hành.</w:t>
      </w:r>
    </w:p>
    <w:p>
      <w:r>
        <w:t>III. TỔ CHỨC THỰC HIỆN</w:t>
      </w:r>
    </w:p>
    <w:p>
      <w:r>
        <w:t>1. Giao Sở Kế hoạch và Đầu tư chủ trì, phối hợp với các Sở, ngành có liên quan chủ động tham mưu, triển khai thực hiện có hiệu quả Chương trình này.</w:t>
      </w:r>
    </w:p>
    <w:p>
      <w:r>
        <w:t>2. Các Sở, ban, ngành cấp tỉnh và Ủy ban nhân dân các huyện, thành phố căn cứ chức năng, nhiệm vụ được giao tăng cường công tác phối hợp với Sở Kế hoạch và Đầu tư thực hiện tốt Chương trình này; Chủ động xây dựng kế hoạch thực hiện các công việc liên quan; kết nối, phối hợp với các Bộ, ngành Trung ương theo ngành dọc để tổ chức, lồng ghép thực hiện các hoạt động xúc tiến đầu tư theo ngành, lĩnh vực phụ trách.</w:t>
      </w:r>
    </w:p>
    <w:p>
      <w:r>
        <w:t>3. Giao Sở Tài chính cân đối, bố trí kinh phí từ ngân sách, kiểm tra, giám sát việc chi ngân sách cho các hoạt động xúc tiến đầu tư theo quy định.</w:t>
      </w:r>
    </w:p>
    <w:p>
      <w:r>
        <w:t>Trên đây là Chương trình Xúc tiến đầu tư năm 2024 của tỉnh Bắc Kạn. Trong quá trình triển khai thực hiện, Chương trình có thể điều chỉnh, bổ sung để phù hợp với tình hình thực tế.</w:t>
      </w:r>
    </w:p>
    <w:p>
      <w:r>
        <w:t>Phụ lục gửi kèm</w:t>
      </w:r>
    </w:p>
    <w:p>
      <w:r>
        <w:t>- Biểu tổng hợp chương trình xúc tiến đầu tư tỉnh Bắc Kạn năm 2024;</w:t>
      </w:r>
    </w:p>
    <w:p>
      <w:r>
        <w:t>- Danh mục dự án dự kiến thu hút, mời gọi đầu tư tỉnh Bắc Kạn giai đoạn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