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415/QĐ-UBND năm 2024 phê duyệt điều chỉnh vị trí việc làm và cơ cấu ngạch công chức của Sở Tài chính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415/QĐ-UBND</w:t>
      </w:r>
    </w:p>
    <w:p>
      <w:r>
        <w:t>Kon Tum, ngày 15 tháng 7 năm 2024</w:t>
      </w:r>
    </w:p>
    <w:p>
      <w:r>
        <w:t>QUYẾT ĐỊNH</w:t>
      </w:r>
    </w:p>
    <w:p>
      <w:r>
        <w:t>VỀ VIỆC PHÊ DUYỆT ĐIỀU CHỈNH VỊ TRÍ VIỆC LÀM VÀ CƠ CẤU NGẠCH CÔNG CHỨC CỦA SỞ TÀI CHÍNH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04/2022/TT-BTC ngày 28 tháng 01 năm 2022 của Bộ trưởng Bộ Tài chính hướng dẫn chức năng, nhiệm vụ, quyền hạn của cơ quan tài chính địa phương thuộc Ủy ban nhân dân cấp tỉnh và Ủy ban nhân dân cấp huyện ; Thông tư số 54/2023/TT-BTC ngày 15 tháng 8 năm 2023 của Bộ trưởng Bộ Tài chính hướng dẫn về vị trí việc làm công chức nghiệp vụ chuyên ngành tài chính trong cơ quan, tổ chức thuộc ngành, lĩnh vực tài chính;</w:t>
      </w:r>
    </w:p>
    <w:p>
      <w:r>
        <w:t>Căn cứ Quyết định số 28/2022/QĐ-UBND ngày 23 tháng 8 năm 2022 của Ủy ban nhân dân tỉnh Kon Tum ban hành quy định chức năng, nhiệm vụ, quyền hạn của Sở Tài chính tỉnh Kon Tum;</w:t>
      </w:r>
    </w:p>
    <w:p>
      <w:r>
        <w:t>Xét đề nghị của Sở Tài chính tại Tờ trình số 2293/TTr-STC ngày 11 tháng 6 năm 2024 và Sở Nội vụ tại Tờ trình số 216/TTr-SNV ngày 19 tháng 6 năm 2024.</w:t>
      </w:r>
    </w:p>
    <w:p>
      <w:r>
        <w:t>QUYẾT ĐỊNH:</w:t>
      </w:r>
    </w:p>
    <w:p>
      <w:r>
        <w:t>Điều 1.  Phê duyệt điều chỉnh vị trí việc làm, cơ cấu ngạch công chức của Sở Tài chính như sau:</w:t>
      </w:r>
    </w:p>
    <w:p>
      <w:r>
        <w:t>1. Về vị trí việc làm:</w:t>
      </w:r>
    </w:p>
    <w:p>
      <w:r>
        <w:t>a) Điều chỉnh lại Danh mục vị trí việc làm công chức của Sở Tài chính  (có phụ lục I điều chỉnh kèm theo).</w:t>
      </w:r>
    </w:p>
    <w:p>
      <w:r>
        <w:t>b) Điều chỉnh lại Bản mô tả công việc của vị trí việc làm nghiệp vụ chuyên ngành  (có phụ lục III điều chỉnh kèm theo).</w:t>
      </w:r>
    </w:p>
    <w:p>
      <w:r>
        <w:t>c) Các nội dung khác có liên quan tiếp tục thực hiện theo Quyết định số 757/QĐ-UBND ngày 20 tháng 12 năm 2023 của Ủy ban nhân dân tỉnh về việc phê duyệt vị trí việc làm công chức của Sở Tài chính tỉnh Kon Tum.</w:t>
      </w:r>
    </w:p>
    <w:p>
      <w:r>
        <w:t>2. Về cơ cấu ngạch công chức: Điều chỉnh lại cơ cấu ngạch công chức của Sở Tài chính  (có phụ lục cơ cấu ngạch điều chỉnh kèm theo).</w:t>
      </w:r>
    </w:p>
    <w:p>
      <w:r>
        <w:t>Điều 2.  Quyết định có hiệu lực thi hành kể từ ngày ký và bãi bỏ Quyết định số 627/QĐ-UBND ngày 20 tháng 12 năm 2023 của Chủ tịch Ủy ban nhân dân tỉnh về việc phê duyệt cơ cấu ngạch công chức của Sở Tài chính tỉnh Kon Tum.</w:t>
      </w:r>
    </w:p>
    <w:p>
      <w:r>
        <w:t>Điều 3.  Giám đốc Sở Nội vụ; Giám đốc Sở Tài chính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NCTTTT.PKĐ.</w:t>
      </w:r>
    </w:p>
    <w:p>
      <w:r>
        <w:t>TM. ỦY BAN NHÂN DÂN</w:t>
      </w:r>
    </w:p>
    <w:p>
      <w:r>
        <w:t>CHỦ TỊCH</w:t>
      </w:r>
    </w:p>
    <w:p>
      <w:r>
        <w:t>Lê Ngọc Tuấn</w:t>
      </w:r>
    </w:p>
    <w:p>
      <w:r>
        <w:t>PHỤ LỤC I (ĐIỀU CHỈNH)</w:t>
      </w:r>
    </w:p>
    <w:p>
      <w:r>
        <w:t>DANH MỤC VỊ TRÍ VIỆC LÀM CỦA SỞ TÀI CHÍNH</w:t>
      </w:r>
    </w:p>
    <w:p>
      <w:r>
        <w:t>(Kèm theo Quyết định số 415/QĐ-UBND ngày 15 tháng 7 năm 2024 của Ủy ban nhân dân tỉnh)</w:t>
      </w:r>
    </w:p>
    <w:p>
      <w:r>
        <w:t>TT</w:t>
      </w:r>
    </w:p>
    <w:p>
      <w:r>
        <w:t>Tên vị trí việc làm (VTVL)</w:t>
      </w:r>
    </w:p>
    <w:p>
      <w:r>
        <w:t>Số người   cần để thực hiện VTVL</w:t>
      </w:r>
    </w:p>
    <w:p>
      <w:r>
        <w:t>Ngạch công chức</w:t>
      </w:r>
    </w:p>
    <w:p>
      <w:r>
        <w:t>Ghi chú</w:t>
      </w:r>
    </w:p>
    <w:p>
      <w:r>
        <w:t>I</w:t>
      </w:r>
    </w:p>
    <w:p>
      <w:r>
        <w:t>Nhóm lãnh đạo, quản lý</w:t>
      </w:r>
    </w:p>
    <w:p>
      <w:r>
        <w:t>18</w:t>
      </w:r>
    </w:p>
    <w:p>
      <w:r>
        <w:t>1</w:t>
      </w:r>
    </w:p>
    <w:p>
      <w:r>
        <w:t>Giám đốc</w:t>
      </w:r>
    </w:p>
    <w:p>
      <w:r>
        <w:t>1</w:t>
      </w:r>
    </w:p>
    <w:p>
      <w:r>
        <w:t>2</w:t>
      </w:r>
    </w:p>
    <w:p>
      <w:r>
        <w:t>Phó Giám đốc</w:t>
      </w:r>
    </w:p>
    <w:p>
      <w:r>
        <w:t>3</w:t>
      </w:r>
    </w:p>
    <w:p>
      <w:r>
        <w:t>3</w:t>
      </w:r>
    </w:p>
    <w:p>
      <w:r>
        <w:t>Chánh Thanh tra</w:t>
      </w:r>
    </w:p>
    <w:p>
      <w:r>
        <w:t>1</w:t>
      </w:r>
    </w:p>
    <w:p>
      <w:r>
        <w:t>4</w:t>
      </w:r>
    </w:p>
    <w:p>
      <w:r>
        <w:t>Chánh Văn phòng</w:t>
      </w:r>
    </w:p>
    <w:p>
      <w:r>
        <w:t>1</w:t>
      </w:r>
    </w:p>
    <w:p>
      <w:r>
        <w:t>5</w:t>
      </w:r>
    </w:p>
    <w:p>
      <w:r>
        <w:t>Trưởng phòng</w:t>
      </w:r>
    </w:p>
    <w:p>
      <w:r>
        <w:t>4</w:t>
      </w:r>
    </w:p>
    <w:p>
      <w:r>
        <w:t>6</w:t>
      </w:r>
    </w:p>
    <w:p>
      <w:r>
        <w:t>Phó Chánh Thanh tra</w:t>
      </w:r>
    </w:p>
    <w:p>
      <w:r>
        <w:t>1</w:t>
      </w:r>
    </w:p>
    <w:p>
      <w:r>
        <w:t>7</w:t>
      </w:r>
    </w:p>
    <w:p>
      <w:r>
        <w:t>Phó Chánh Văn phòng</w:t>
      </w:r>
    </w:p>
    <w:p>
      <w:r>
        <w:t>1</w:t>
      </w:r>
    </w:p>
    <w:p>
      <w:r>
        <w:t>8</w:t>
      </w:r>
    </w:p>
    <w:p>
      <w:r>
        <w:t>Phó Trưởng phòng</w:t>
      </w:r>
    </w:p>
    <w:p>
      <w:r>
        <w:t>6</w:t>
      </w:r>
    </w:p>
    <w:p>
      <w:r>
        <w:t>II</w:t>
      </w:r>
    </w:p>
    <w:p>
      <w:r>
        <w:t>Nhóm nghiệp vụ chuyên ngành</w:t>
      </w:r>
    </w:p>
    <w:p>
      <w:r>
        <w:t>20</w:t>
      </w:r>
    </w:p>
    <w:p>
      <w:r>
        <w:t>1</w:t>
      </w:r>
    </w:p>
    <w:p>
      <w:r>
        <w:t>Chuyên viên chính về quản lý tài chính, ngân sách (1)</w:t>
      </w:r>
    </w:p>
    <w:p>
      <w:r>
        <w:t>3</w:t>
      </w:r>
    </w:p>
    <w:p>
      <w:r>
        <w:t>Chuyên viên chính</w:t>
      </w:r>
    </w:p>
    <w:p>
      <w:r>
        <w:t>2</w:t>
      </w:r>
    </w:p>
    <w:p>
      <w:r>
        <w:t>Chuyên viên về quản lý tài chính, ngân sách (2)</w:t>
      </w:r>
    </w:p>
    <w:p>
      <w:r>
        <w:t>8</w:t>
      </w:r>
    </w:p>
    <w:p>
      <w:r>
        <w:t>Chuyên viên</w:t>
      </w:r>
    </w:p>
    <w:p>
      <w:r>
        <w:t>3</w:t>
      </w:r>
    </w:p>
    <w:p>
      <w:r>
        <w:t>Chuyên viên chính về quản lý tài sản công</w:t>
      </w:r>
    </w:p>
    <w:p>
      <w:r>
        <w:t>1</w:t>
      </w:r>
    </w:p>
    <w:p>
      <w:r>
        <w:t>Chuyên viên chính</w:t>
      </w:r>
    </w:p>
    <w:p>
      <w:r>
        <w:t>4</w:t>
      </w:r>
    </w:p>
    <w:p>
      <w:r>
        <w:t>Chuyên viên về quản lý tài sản công</w:t>
      </w:r>
    </w:p>
    <w:p>
      <w:r>
        <w:t>1</w:t>
      </w:r>
    </w:p>
    <w:p>
      <w:r>
        <w:t>Chuyên viên</w:t>
      </w:r>
    </w:p>
    <w:p>
      <w:r>
        <w:t>5</w:t>
      </w:r>
    </w:p>
    <w:p>
      <w:r>
        <w:t>Chuyên viên chính về quản lý giá</w:t>
      </w:r>
    </w:p>
    <w:p>
      <w:r>
        <w:t>1</w:t>
      </w:r>
    </w:p>
    <w:p>
      <w:r>
        <w:t>Chuyên viên chính</w:t>
      </w:r>
    </w:p>
    <w:p>
      <w:r>
        <w:t>6</w:t>
      </w:r>
    </w:p>
    <w:p>
      <w:r>
        <w:t>Chuyên viên về quản lý giá (3)</w:t>
      </w:r>
    </w:p>
    <w:p>
      <w:r>
        <w:t>2</w:t>
      </w:r>
    </w:p>
    <w:p>
      <w:r>
        <w:t>Chuyên viên</w:t>
      </w:r>
    </w:p>
    <w:p>
      <w:r>
        <w:t>7</w:t>
      </w:r>
    </w:p>
    <w:p>
      <w:r>
        <w:t>Chuyên viên về quản lý tài chính doanh nghiệp (4)</w:t>
      </w:r>
    </w:p>
    <w:p>
      <w:r>
        <w:t>3</w:t>
      </w:r>
    </w:p>
    <w:p>
      <w:r>
        <w:t>Chuyên viên</w:t>
      </w:r>
    </w:p>
    <w:p>
      <w:r>
        <w:t>8</w:t>
      </w:r>
    </w:p>
    <w:p>
      <w:r>
        <w:t>Chuyên viên về quản lý nợ và tài chính đối ngoại</w:t>
      </w:r>
    </w:p>
    <w:p>
      <w:r>
        <w:t>0</w:t>
      </w:r>
    </w:p>
    <w:p>
      <w:r>
        <w:t>Chuyên viên</w:t>
      </w:r>
    </w:p>
    <w:p>
      <w:r>
        <w:t>Kiêm nhiệm</w:t>
      </w:r>
    </w:p>
    <w:p>
      <w:r>
        <w:t>9</w:t>
      </w:r>
    </w:p>
    <w:p>
      <w:r>
        <w:t>Chuyên viên về quản lý, giám sát chính sách thuế, phí và lệ phí</w:t>
      </w:r>
    </w:p>
    <w:p>
      <w:r>
        <w:t>1</w:t>
      </w:r>
    </w:p>
    <w:p>
      <w:r>
        <w:t>Chuyên viên</w:t>
      </w:r>
    </w:p>
    <w:p>
      <w:r>
        <w:t>III</w:t>
      </w:r>
    </w:p>
    <w:p>
      <w:r>
        <w:t>Nhóm nghiệp vụ chuyên môn dùng   chung</w:t>
      </w:r>
    </w:p>
    <w:p>
      <w:r>
        <w:t>7</w:t>
      </w:r>
    </w:p>
    <w:p>
      <w:r>
        <w:t>1</w:t>
      </w:r>
    </w:p>
    <w:p>
      <w:r>
        <w:t>Thanh tra viên về công tác thanh tra</w:t>
      </w:r>
    </w:p>
    <w:p>
      <w:r>
        <w:t>3</w:t>
      </w:r>
    </w:p>
    <w:p>
      <w:r>
        <w:t>Thanh tra viên</w:t>
      </w:r>
    </w:p>
    <w:p>
      <w:r>
        <w:t>2</w:t>
      </w:r>
    </w:p>
    <w:p>
      <w:r>
        <w:t>Thanh tra viên về công tác tiếp công dân và xử lý đơn</w:t>
      </w:r>
    </w:p>
    <w:p>
      <w:r>
        <w:t>0</w:t>
      </w:r>
    </w:p>
    <w:p>
      <w:r>
        <w:t>Thanh tra viên</w:t>
      </w:r>
    </w:p>
    <w:p>
      <w:r>
        <w:t>Kiêm nhiệm</w:t>
      </w:r>
    </w:p>
    <w:p>
      <w:r>
        <w:t>3</w:t>
      </w:r>
    </w:p>
    <w:p>
      <w:r>
        <w:t>Thanh tra viên về phòng, chống tham nhũng, tiêu cực</w:t>
      </w:r>
    </w:p>
    <w:p>
      <w:r>
        <w:t>0</w:t>
      </w:r>
    </w:p>
    <w:p>
      <w:r>
        <w:t>Thanh tra viên</w:t>
      </w:r>
    </w:p>
    <w:p>
      <w:r>
        <w:t>Kiêm nhiệm</w:t>
      </w:r>
    </w:p>
    <w:p>
      <w:r>
        <w:t>4</w:t>
      </w:r>
    </w:p>
    <w:p>
      <w:r>
        <w:t>Thanh tra viên về giải quyết khiếu nại, tố cáo</w:t>
      </w:r>
    </w:p>
    <w:p>
      <w:r>
        <w:t>0</w:t>
      </w:r>
    </w:p>
    <w:p>
      <w:r>
        <w:t>Thanh tra viên</w:t>
      </w:r>
    </w:p>
    <w:p>
      <w:r>
        <w:t>Kiêm nhiệm</w:t>
      </w:r>
    </w:p>
    <w:p>
      <w:r>
        <w:t>5</w:t>
      </w:r>
    </w:p>
    <w:p>
      <w:r>
        <w:t>Chuyên viên về công tác thanh tra</w:t>
      </w:r>
    </w:p>
    <w:p>
      <w:r>
        <w:t>0</w:t>
      </w:r>
    </w:p>
    <w:p>
      <w:r>
        <w:t>Chuyên viên</w:t>
      </w:r>
    </w:p>
    <w:p>
      <w:r>
        <w:t>Kiêm nhiệm</w:t>
      </w:r>
    </w:p>
    <w:p>
      <w:r>
        <w:t>6</w:t>
      </w:r>
    </w:p>
    <w:p>
      <w:r>
        <w:t>Chuyên viên về pháp chế</w:t>
      </w:r>
    </w:p>
    <w:p>
      <w:r>
        <w:t>0</w:t>
      </w:r>
    </w:p>
    <w:p>
      <w:r>
        <w:t>Chuyên viên</w:t>
      </w:r>
    </w:p>
    <w:p>
      <w:r>
        <w:t>Kiêm nhiệm</w:t>
      </w:r>
    </w:p>
    <w:p>
      <w:r>
        <w:t>7</w:t>
      </w:r>
    </w:p>
    <w:p>
      <w:r>
        <w:t>Chuyên viên về tổng hợp</w:t>
      </w:r>
    </w:p>
    <w:p>
      <w:r>
        <w:t>0</w:t>
      </w:r>
    </w:p>
    <w:p>
      <w:r>
        <w:t>Chuyên viên</w:t>
      </w:r>
    </w:p>
    <w:p>
      <w:r>
        <w:t>Kiêm nhiệm</w:t>
      </w:r>
    </w:p>
    <w:p>
      <w:r>
        <w:t>8</w:t>
      </w:r>
    </w:p>
    <w:p>
      <w:r>
        <w:t>Chuyên viên về hành chính - văn phòng</w:t>
      </w:r>
    </w:p>
    <w:p>
      <w:r>
        <w:t>1</w:t>
      </w:r>
    </w:p>
    <w:p>
      <w:r>
        <w:t>Chuyên viên</w:t>
      </w:r>
    </w:p>
    <w:p>
      <w:r>
        <w:t>9</w:t>
      </w:r>
    </w:p>
    <w:p>
      <w:r>
        <w:t>Chuyên viên về quản lý công nghệ thông tin (bao gồm: công nghiệp công nghệ thông tin, ứng dụng công nghệ thông tin, chuyển đổi số…)</w:t>
      </w:r>
    </w:p>
    <w:p>
      <w:r>
        <w:t>1</w:t>
      </w:r>
    </w:p>
    <w:p>
      <w:r>
        <w:t>Chuyên viên</w:t>
      </w:r>
    </w:p>
    <w:p>
      <w:r>
        <w:t>10</w:t>
      </w:r>
    </w:p>
    <w:p>
      <w:r>
        <w:t>Cán sự về lưu trữ</w:t>
      </w:r>
    </w:p>
    <w:p>
      <w:r>
        <w:t>0</w:t>
      </w:r>
    </w:p>
    <w:p>
      <w:r>
        <w:t>Cán sự</w:t>
      </w:r>
    </w:p>
    <w:p>
      <w:r>
        <w:t>Kiêm nhiệm</w:t>
      </w:r>
    </w:p>
    <w:p>
      <w:r>
        <w:t>11</w:t>
      </w:r>
    </w:p>
    <w:p>
      <w:r>
        <w:t>Kế toán viên trung cấp</w:t>
      </w:r>
    </w:p>
    <w:p>
      <w:r>
        <w:t>1</w:t>
      </w:r>
    </w:p>
    <w:p>
      <w:r>
        <w:t>Kế toán viên trung cấp</w:t>
      </w:r>
    </w:p>
    <w:p>
      <w:r>
        <w:t>12</w:t>
      </w:r>
    </w:p>
    <w:p>
      <w:r>
        <w:t>Văn thư viên trung cấp</w:t>
      </w:r>
    </w:p>
    <w:p>
      <w:r>
        <w:t>1</w:t>
      </w:r>
    </w:p>
    <w:p>
      <w:r>
        <w:t>Văn thư viên trung cấp</w:t>
      </w:r>
    </w:p>
    <w:p>
      <w:r>
        <w:t>13</w:t>
      </w:r>
    </w:p>
    <w:p>
      <w:r>
        <w:t>Cán sự thủ quỹ</w:t>
      </w:r>
    </w:p>
    <w:p>
      <w:r>
        <w:t>0</w:t>
      </w:r>
    </w:p>
    <w:p>
      <w:r>
        <w:t>Cán sự</w:t>
      </w:r>
    </w:p>
    <w:p>
      <w:r>
        <w:t>Kiêm nhiệm</w:t>
      </w:r>
    </w:p>
    <w:p>
      <w:r>
        <w:t>IV.</w:t>
      </w:r>
    </w:p>
    <w:p>
      <w:r>
        <w:t>Nhóm hỗ trợ, phục vụ</w:t>
      </w:r>
    </w:p>
    <w:p>
      <w:r>
        <w:t>3</w:t>
      </w:r>
    </w:p>
    <w:p>
      <w:r>
        <w:t>1</w:t>
      </w:r>
    </w:p>
    <w:p>
      <w:r>
        <w:t>Nhân viên Lái xe</w:t>
      </w:r>
    </w:p>
    <w:p>
      <w:r>
        <w:t>1</w:t>
      </w:r>
    </w:p>
    <w:p>
      <w:r>
        <w:t>HĐLĐ</w:t>
      </w:r>
    </w:p>
    <w:p>
      <w:r>
        <w:t>2</w:t>
      </w:r>
    </w:p>
    <w:p>
      <w:r>
        <w:t>Nhân viên Phục vụ</w:t>
      </w:r>
    </w:p>
    <w:p>
      <w:r>
        <w:t>1</w:t>
      </w:r>
    </w:p>
    <w:p>
      <w:r>
        <w:t>HĐLĐ</w:t>
      </w:r>
    </w:p>
    <w:p>
      <w:r>
        <w:t>3</w:t>
      </w:r>
    </w:p>
    <w:p>
      <w:r>
        <w:t>Nhân viên Bảo vệ</w:t>
      </w:r>
    </w:p>
    <w:p>
      <w:r>
        <w:t>1</w:t>
      </w:r>
    </w:p>
    <w:p>
      <w:r>
        <w:t>HĐLĐ</w:t>
      </w:r>
    </w:p>
    <w:p>
      <w:r>
        <w:t>Ghi chú:</w:t>
      </w:r>
    </w:p>
    <w:p>
      <w:r>
        <w:t>(1) .  Chuyên viên chính về quản lý tài chính, ngân sách, gồm: (1)  Chuyên viên chính về xây dựng phương án phân cấp nguồn thu, nhiệm vụ chi; lập dự toán thu ngân sách Nhà nước; theo dõi, phân tích, quản lý thu ngân sách; tổng hợp quyết toán thu ngân sách;  (2)  Chuyên viên chính về xây dựng định mức phân bổ ngân sách; theo dõi, phân tích, quản lý chi ngân sách; lập dự toán chi ngân sách; xây dựng phương án phân bổ ngân sách; tổng hợp quyết toán chi ngân sách;  (3)  Chuyên viên chính về quản lý vốn đầu tư phát triển.</w:t>
      </w:r>
    </w:p>
    <w:p>
      <w:r>
        <w:t>(2) .  Chuyên viên về quản lý tài chính, ngân sách, gồm: (1)  Chuyên viên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  (2)  Chuyên viên về quản lý tài chính, ngân sách Khối huyện, thành phố;  (3)  Chuyên viên về quản lý tài chính - hành chính sự nghiệp (Khối kinh tế);  (4)  Chuyên viên về quản lý tài chính - hành chính sự nghiệp (Khối văn xã);  (5)  Chuyên viên về quản lý tài chính - hành chính sự nghiệp (Khối Quản lý Nhà nước, Đảng, đoàn thể, an ninh, quốc phòng, các Hội và các đơn vị khác);  (6)  Chuyên viên về quản lý vốn đầu tư phát triển;  (7)  Chuyên viên về quyết toán vốn đầu tư dự án hoàn thành nguồn ngân sách nhà nước;  (8)  Chuyên viên về quyết toán vốn đầu tư công nguồn ngân sách nhà nước theo niên độ ngân sách.</w:t>
      </w:r>
    </w:p>
    <w:p>
      <w:r>
        <w:t>(3) .  Chuyên viên về quản lý giá, gồm: (1)  Chuyên viên về quản lý tài chính đối với đất đai;  (2)  Chuyên viên về thẩm định giá.</w:t>
      </w:r>
    </w:p>
    <w:p>
      <w:r>
        <w:t>(4) .  Chuyên viên về quản lý tài chính doanh nghiệp, gồm: (1)  Chuyên viên quản lý nhà nước về tài chính doanh nghiệp; quản lý tài chính hợp tác xã và kinh tế tập thể; quản lý nhà nước đối với nguồn hỗ trợ doanh nghiệp;  (2)  Chuyên viên về chuyển đổi sở hữu, sắp xếp lại doanh nghiệp Nhà nước; chuyển đơn vị sự nghiệp công lập thành doanh nghiệp; cổ phần hóa các đơn vị sự nghiệp công lập;  (3)  Chuyên viên về thực hiện quyền và nghĩa vụ đại diện chủ sở hữu đối với phần vốn nhà nước tại doanh nghiệp; quản lý các Quỹ tài chính Nhà nước ngoài ngân sách./.</w:t>
      </w:r>
    </w:p>
    <w:p>
      <w:r>
        <w:t>PHỤ LỤC III (ĐIỀU CHỈNH)</w:t>
      </w:r>
    </w:p>
    <w:p>
      <w:r>
        <w:t>BẢN MÔ TẢ CÔNG VIỆC CỦA VỊ TRÍ VIỆC LÀM NGHIỆP VỤ CHUYÊN NGÀNH CỦA SỞ TÀI CHÍNH</w:t>
      </w:r>
    </w:p>
    <w:p>
      <w:r>
        <w:t>(Kèm theo Quyết định số 415/QĐ-UBND ngày 15 tháng 7 năm 2024 của Ủy ban nhân dân tỉnh Kon Tum)</w:t>
      </w:r>
    </w:p>
    <w:p>
      <w:r>
        <w:t>BẢN MÔ TẢ CÔNG VIỆC</w:t>
      </w:r>
    </w:p>
    <w:p>
      <w:r>
        <w:t>Tên VTVL:  Chuyên viên chính về quản lý   tài chính, ngân sách (Chuyên viên chính về xây dựng phương án phân cấp nguồn thu, nhiệm vụ chi; lập dự toán thu ngân sách Nhà nước; theo dõi, phân tích, quản lý thu ngân sách; tổng hợp quyết toán thu ngân sách)</w:t>
      </w:r>
    </w:p>
    <w:p>
      <w:r>
        <w:t>Mã vị trí việc làm: STC-NVCN-CVC-01</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ngân sách (về xây dựng phương án phân cấp nguồn thu, nhiệm vụ chi; lập dự toán thu ngân sách Nhà nước; theo dõi, phân tích, quản lý thu ngân sách; tổng hợp quyết toán thu ngân sách) và các quy định khác của pháp luật có liên quan.</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tài chính, ngân sách (về xây dựng phương án phân cấp nguồn thu, nhiệm vụ chi; lập dự toán thu ngân sách Nhà nước; theo dõi, phân tích, quản lý thu ngân sách; tổng hợp quyết toán thu ngân sách) thuộc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Hội đồng nhân dân tỉnh và Ủy ban nhân dân tỉnh; các văn bản pháp luật; chiến lược, quy hoạch, kế hoạch, chính sách, chương trình, dự án, đề án của ngành Tài chính, của Tỉnh về quản lý tài chính, ngân sách (về xây dựng phương án phân cấp nguồn thu, nhiệm vụ chi; lập dự toán thu ngân sách Nhà nước; theo dõi, phân tích, quản lý thu ngân sách; tổng hợp quyết toán thu ngân sách).</w:t>
      </w:r>
    </w:p>
    <w:p>
      <w:r>
        <w:t>2. Chủ trì nghiên cứu, xây dựng các văn bản quy định chi tiết, hướng dẫn thi hành quy định của cấp có thẩm quyền về quản lý tài chính, ngân sách (về xây dựng phương án phân cấp nguồn thu, nhiệm vụ chi; lập dự toán thu ngân sách Nhà nước; theo dõi, phân tích, quản lý thu ngân sách; tổng hợp quyết toán thu ngân sách).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 (về xây dựng phương án phân cấp nguồn thu, nhiệm vụ chi; lập dự toán thu ngân sách Nhà nước; theo dõi, phân tích, quản lý thu ngân sách; tổng hợp quyết toán thu ngân sách).</w:t>
      </w:r>
    </w:p>
    <w:p>
      <w:r>
        <w:t>2. Tổ chức, hướng dẫn, theo dõi việc thực hiện chế độ, chính sách chuyên môn, nghiệp vụ; đề xuất các biện pháp để nâng cao hiệu lực, hiệu quả quản lý của ngành Tài chính, của Tỉnh về quản lý tài chính, ngân sách (về xây dựng phương án phân cấp nguồn thu, nhiệm vụ chi; lập dự toán thu ngân sách Nhà nước; theo dõi, phân tích, quản lý thu ngân sách; tổng hợp quyết toán thu ngân sách).</w:t>
      </w:r>
    </w:p>
    <w:p>
      <w:r>
        <w:t>3. Chủ trì hoặc tham gia tổ chức các chuyên đề bồi dưỡng nghiệp vụ, phổ biến kinh nghiệm về công tác hoạch định và thực thi chính sách của ngành Tài chính, của Tỉnh về quản lý tài chính, ngân sách (về xây dựng phương án phân cấp nguồn thu, nhiệm vụ chi; lập dự toán thu ngân sách Nhà nước; theo dõi, phân tích, quản lý thu ngân sách; tổng hợp quyết toán thu ngân sách).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 (về xây dựng phương án phân cấp nguồn thu, nhiệm vụ chi; lập dự toán thu ngân sách Nhà nước; theo dõi, phân tích, quản lý thu ngân sách; tổng hợp quyết toán thu ngân sách).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tài chính, ngân sách (về xây dựng phương án phân cấp nguồn thu, nhiệm vụ chi; lập dự toán thu ngân sách Nhà nước; theo dõi, phân tích, quản lý thu ngân sách; tổng hợp quyết toán thu ngân sách)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hoạch định và thực thi chính sách về quản lý tài chính, ngân sách (về xây dựng phương án phân cấp nguồn thu, nhiệm vụ chi; lập dự toán thu ngân sách Nhà nước; theo dõi, phân tích, quản lý thu ngân sách; tổng hợp quyết toán thu ngân sách)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về quản lý tài chính, ngân sách (về xây dựng phương án phân cấp nguồn thu, nhiệm vụ chi; lập dự toán thu ngân sách Nhà nước; theo dõi, phân tích, quản lý thu ngân sách; tổng hợp quyết toán thu ngân sách)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ngân sách (về xây dựng phương án phân cấp nguồn thu, nhiệm vụ chi; lập dự toán thu ngân sách Nhà nước; theo dõi, phân tích, quản lý thu ngân sách; tổng hợp quyết toán thu ngân sách);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ngân sách (về xây dựng phương án phân cấp nguồn thu, nhiệm vụ chi; lập dự toán thu ngân sách Nhà nước; theo dõi, phân tích, quản lý thu ngân sách; tổng hợp quyết toán thu ngân sách).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Kinh tế phát triển; Quản lý kinh tế; Quản trị kinh doanh;….</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kinh nghiệm công tác phù hợp với vị trí việc làm.</w:t>
      </w:r>
    </w:p>
    <w:p>
      <w:r>
        <w:t>- Có thời gian công tác phù hợp với quy định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3-4</w:t>
      </w:r>
    </w:p>
    <w:p>
      <w:r>
        <w:t>- Sử dụng công nghệ thông tin</w:t>
      </w:r>
    </w:p>
    <w:p>
      <w:r>
        <w:t>3-4</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2-4</w:t>
      </w:r>
    </w:p>
    <w:p>
      <w:r>
        <w:t>- Quản lý sự thay đổi</w:t>
      </w:r>
    </w:p>
    <w:p>
      <w:r>
        <w:t>2-4</w:t>
      </w:r>
    </w:p>
    <w:p>
      <w:r>
        <w:t>- Ra quyết định</w:t>
      </w:r>
    </w:p>
    <w:p>
      <w:r>
        <w:t>2-4</w:t>
      </w:r>
    </w:p>
    <w:p>
      <w:r>
        <w:t>- Quản lý nguồn lực</w:t>
      </w:r>
    </w:p>
    <w:p>
      <w:r>
        <w:t>2-4</w:t>
      </w:r>
    </w:p>
    <w:p>
      <w:r>
        <w:t>- Phát triển đội ngũ</w:t>
      </w:r>
    </w:p>
    <w:p>
      <w:r>
        <w:t>2-4</w:t>
      </w:r>
    </w:p>
    <w:p>
      <w:r>
        <w:t>BẢN MÔ TẢ CÔNG VIỆC</w:t>
      </w:r>
    </w:p>
    <w:p>
      <w:r>
        <w:t>Tên VTVL:  Chuyên viên chính về quản lý tài chính, ngân sách (Chuyên viên chính về xây dựng định mức phân bổ ngân sách; theo dõi, phân tích, quản lý chi ngân sách; lập dự toán chi ngân sách; xây dựng phương án phân bổ ngân sách; tổng hợp quyết toán chi ngân sách)</w:t>
      </w:r>
    </w:p>
    <w:p>
      <w:r>
        <w:t>Mã vị trí việc làm: STC-NVCN-CVC-01</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ngân sách (về xây dựng định mức phân bổ ngân sách; theo dõi, phân tích, quản lý chi ngân sách; lập dự toán chi ngân sách; xây dựng phương án phân bổ ngân sách; tổng hợp quyết toán chi ngân sách) và các quy định khác của pháp luật có liên quan.</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tài chính, ngân sách (về xây dựng định mức phân bổ ngân sách; theo dõi, phân tích, quản lý chi ngân sách; lập dự toán chi ngân sách; xây dựng phương án phân bổ ngân sách; tổng hợp quyết toán chi ngân sách) thuộc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Hội đồng nhân dân tỉnh và Ủy ban nhân dân tỉnh; các văn bản pháp luật; chiến lược, quy hoạch, kế hoạch, chính sách, chương trình, dự án, đề án của ngành Tài chính, của Tỉnh về quản lý tài chính, ngân sách (về xây dựng định mức phân bổ ngân sách; theo dõi, phân tích, quản lý chi ngân sách; lập dự toán chi ngân sách; xây dựng phương án phân bổ ngân sách; tổng hợp quyết toán chi ngân sách).</w:t>
      </w:r>
    </w:p>
    <w:p>
      <w:r>
        <w:t>2. Chủ trì nghiên cứu, xây dựng các văn bản quy định chi tiết, hướng dẫn thi hành quy định của cấp có thẩm quyền về quản lý tài chính, ngân sách (về xây dựng định mức phân bổ ngân sách; theo dõi, phân tích, quản lý chi ngân sách; lập dự toán chi ngân sách; xây dựng phương án phân bổ ngân sách; tổng hợp quyết toán chi ngân sách).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 (về xây dựng định mức phân bổ ngân sách; theo dõi, phân tích, quản lý chi ngân sách; lập dự toán chi ngân sách; xây dựng phương án phân bổ ngân sách; tổng hợp quyết toán chi ngân sách).</w:t>
      </w:r>
    </w:p>
    <w:p>
      <w:r>
        <w:t>2. Tổ chức, hướng dẫn, theo dõi việc thực hiện chế độ, chính sách chuyên môn, nghiệp vụ; đề xuất các biện pháp để nâng cao hiệu lực, hiệu quả quản lý của ngành Tài chính, của Tỉnh về quản lý tài chính, ngân sách (về xây dựng định mức phân bổ ngân sách; theo dõi, phân tích, quản lý chi ngân sách; lập dự toán chi ngân sách; xây dựng phương án phân bổ ngân sách; tổng hợp quyết toán chi ngân sách).</w:t>
      </w:r>
    </w:p>
    <w:p>
      <w:r>
        <w:t>3. Chủ trì hoặc tham gia tổ chức các chuyên đề bồi dưỡng nghiệp vụ, phổ biến kinh nghiệm về công tác hoạch định và thực thi chính sách của ngành Tài chính, của Tỉnh về quản lý tài chính, ngân sách (về xây dựng định mức phân bổ ngân sách; theo dõi, phân tích, quản lý chi ngân sách; lập dự toán chi ngân sách; xây dựng phương án phân bổ ngân sách; tổng hợp quyết toán chi ngân sách).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 (về xây dựng định mức phân bổ ngân sách; theo dõi, phân tích, quản lý chi ngân sách; lập dự toán chi ngân sách; xây dựng phương án phân bổ ngân sách; tổng hợp quyết toán chi ngân sách).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tài chính, ngân sách (về xây dựng định mức phân bổ ngân sách; theo dõi, phân tích, quản lý chi ngân sách; lập dự toán chi ngân sách; xây dựng phương án phân bổ ngân sách; tổng hợp quyết toán chi ngân sách)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quản lý tài chính, ngân sách (về xây dựng định mức phân bổ ngân sách; theo dõi, phân tích, quản lý chi ngân sách; lập dự toán chi ngân sách; xây dựng phương án phân bổ ngân sách; tổng hợp quyết toán chi ngân sách)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tài chính, ngân sách (về xây dựng định mức phân bổ ngân sách; theo dõi, phân tích, quản lý chi ngân sách; lập dự toán chi ngân sách; xây dựng phương án phân bổ ngân sách; tổng hợp quyết toán chi ngân sách)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ngân sách (về xây dựng định mức phân bổ ngân sách; theo dõi, phân tích, quản lý chi ngân sách; lập dự toán chi ngân sách; xây dựng phương án phân bổ ngân sách; tổng hợp quyết toán chi ngân sách); tổng hợp quyết toán chi ngân sách theo;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ngân sách (về xây dựng định mức phân bổ ngân sách; theo dõi, phân tích, quản lý chi ngân sách; lập dự toán chi ngân sách; xây dựng phương án phân bổ ngân sách; tổng hợp quyết toán chi ngân sách).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Kinh tế phát triển; Quản lý kinh tế; Quản trị kinh doanh;…</w:t>
      </w:r>
    </w:p>
    <w:p>
      <w:r>
        <w:t>- Có trình độ chuyên môn, nghiệp vụ phù hợp với ngành, lĩnh vực công tác theo yêu cầu nhiệm vụ của cấp có thẩm quyền quy định.</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kinh nghiệm công tác phù hợp với vị trí việc làm.</w:t>
      </w:r>
    </w:p>
    <w:p>
      <w:r>
        <w:t>- Có thời gian công tác phù hợp với quy định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3-4</w:t>
      </w:r>
    </w:p>
    <w:p>
      <w:r>
        <w:t>- Sử dụng công nghệ thông tin</w:t>
      </w:r>
    </w:p>
    <w:p>
      <w:r>
        <w:t>3-4</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2-4</w:t>
      </w:r>
    </w:p>
    <w:p>
      <w:r>
        <w:t>- Quản lý sự thay đổi</w:t>
      </w:r>
    </w:p>
    <w:p>
      <w:r>
        <w:t>2-4</w:t>
      </w:r>
    </w:p>
    <w:p>
      <w:r>
        <w:t>- Ra quyết định</w:t>
      </w:r>
    </w:p>
    <w:p>
      <w:r>
        <w:t>2-4</w:t>
      </w:r>
    </w:p>
    <w:p>
      <w:r>
        <w:t>- Quản lý nguồn lực</w:t>
      </w:r>
    </w:p>
    <w:p>
      <w:r>
        <w:t>2-4</w:t>
      </w:r>
    </w:p>
    <w:p>
      <w:r>
        <w:t>- Phát triển đội ngũ</w:t>
      </w:r>
    </w:p>
    <w:p>
      <w:r>
        <w:t>2-4</w:t>
      </w:r>
    </w:p>
    <w:p>
      <w:r>
        <w:t>BẢN MÔ TẢ CÔNG VIỆC</w:t>
      </w:r>
    </w:p>
    <w:p>
      <w:r>
        <w:t>Tên VTVL:  Chuyên viên chính về quản lý tài chính, ngân sách (Chuyên viên chính về quản lý vốn đầu tư phát triển)</w:t>
      </w:r>
    </w:p>
    <w:p>
      <w:r>
        <w:t>Mã vị trí việc làm: STC-NVCN-CVC-01</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ngân sách (về quản lý vốn đầu tư phát triển) và các quy định khác của pháp luật có liên quan.</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về quản lý tài chính, ngân sách (về quản lý vốn đầu tư phát triển) theo chức năng, nhiệm vụ của Sở Tài chính; chủ trì, tổ chức triển khai thực thi các nhiệm vụ chuyên môn theo tính chất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Hội đồng nhân dân tỉnh, Ủy ban nhân dân tỉnh; các văn bản pháp luật; chiến lược, quy hoạch, kế hoạch, chính sách, chương trình, dự án, đề án quan trọng của ngành Tài chính hoặc của Tỉnh về quản lý tài chính, ngân sách (về quản lý vốn đầu tư phát triển).</w:t>
      </w:r>
    </w:p>
    <w:p>
      <w:r>
        <w:t>2. Chủ trì nghiên cứu, xây dựng các văn bản quy định chi tiết, hướng dẫn thi hành quy định của Đảng, văn bản pháp luật; chiến lược, quy hoạch, kế hoạch, chính sách, chương trình, dự án, đề án quan trọng của ngành Tài chính hoặc của Tỉnh về quản lý tài chính, ngân sách (về quản lý vốn đầu tư phát triển).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Tài chính, Hội đồng nhân dân tỉnh, Ủy ban nhân dân tỉnh; văn bản pháp luật; chiến lược, quy hoạch, kế hoạch, chính sách, chương trình, dự án, đề án của ngành Tài chính hoặc của Tỉnh về quản lý tài chính, ngân sách (về quản lý vốn đầu tư phát triển).</w:t>
      </w:r>
    </w:p>
    <w:p>
      <w:r>
        <w:t>2. Tổ chức, hướng dẫn, theo dõi việc thực hiện chế độ, chính sách chuyên môn, nghiệp vụ; đề xuất các biện pháp để nâng cao hiệu lực, hiệu quả quản lý của Ngành Tài chính hoặc của Tỉnh về quản lý tài chính, ngân sách (về quản lý vốn đầu tư phát triển).</w:t>
      </w:r>
    </w:p>
    <w:p>
      <w:r>
        <w:t>3. Chủ trì hoặc tham gia tổ chức các chuyên đề bồi dưỡng nghiệp vụ, phổ biến kinh nghiệm về công tác hoạch định và thực thi chính sách của ngành Tài chính hoặc của Tỉnh về quản lý tài chính, ngân sách (về quản lý vốn đầu tư phát triển).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sơ kết, tổng kết, kiểm tra, phân tích, đánh giá và báo cáo việc thực hiện các quy định của Chính phủ, Bộ Tài chính, Hội đồng nhân dân tỉnh, Ủy ban nhân dân tỉnh; văn bản pháp luật; chiến lược, quy hoạch, kế hoạch, chính sách, chương trình, dự án, đề án của ngành Tài chính hoặc của Tỉnh về quản lý tài chính, ngân sách (về quản lý vốn đầu tư phát triển).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Chính phủ, các Bộ ngành Trung ương, Ủy ban nhân dân tỉnh, các Sở, ban ngành; văn bản pháp luật; chiến lược, quy hoạch, kế hoạch, chính sách, chương trình, dự án, đề án liên quan đến ngành Tài chính hoặc của Tỉnh về quản lý tài chính, ngân sách (về quản lý vốn đầu tư phát triển)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phối hợp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quản lý tài chính, ngân sách (về quản lý vốn đầu tư phát triển)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tài chính, ngân sách (về quản lý vốn đầu tư phát triển)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ngân sách (về quản lý vốn đầu tư phát triển);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ngân sách (về quản lý vốn đầu tư phát triển).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Kinh tế phát triển; Quản lý kinh tế; Quản trị kinh doanh; Quản lý kinh doanh công nghiệp; Kỹ sư xây dựng; Quản lý xây dựng;….</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kinh nghiệm công tác phù hợp với vị trí việc làm.</w:t>
      </w:r>
    </w:p>
    <w:p>
      <w:r>
        <w:t>- Có thời gian công tác phù hợp với quy định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3-4</w:t>
      </w:r>
    </w:p>
    <w:p>
      <w:r>
        <w:t>- Sử dụng công nghệ thông tin</w:t>
      </w:r>
    </w:p>
    <w:p>
      <w:r>
        <w:t>3-4</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2-4</w:t>
      </w:r>
    </w:p>
    <w:p>
      <w:r>
        <w:t>- Quản lý sự thay đổi</w:t>
      </w:r>
    </w:p>
    <w:p>
      <w:r>
        <w:t>2-4</w:t>
      </w:r>
    </w:p>
    <w:p>
      <w:r>
        <w:t>- Ra quyết định</w:t>
      </w:r>
    </w:p>
    <w:p>
      <w:r>
        <w:t>2-4</w:t>
      </w:r>
    </w:p>
    <w:p>
      <w:r>
        <w:t>- Quản lý nguồn lực</w:t>
      </w:r>
    </w:p>
    <w:p>
      <w:r>
        <w:t>2-4</w:t>
      </w:r>
    </w:p>
    <w:p>
      <w:r>
        <w:t>- Phát triển đội ngũ</w:t>
      </w:r>
    </w:p>
    <w:p>
      <w:r>
        <w:t>2-4</w:t>
      </w:r>
    </w:p>
    <w:p>
      <w:r>
        <w:t>BẢN MÔ TẢ CÔNG VIỆC</w:t>
      </w:r>
    </w:p>
    <w:p>
      <w:r>
        <w:t>Tên VTVL:  Chuyên viên về quản lý tài chính,   ngân sách (Chuyên viên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w:t>
      </w:r>
    </w:p>
    <w:p>
      <w:r>
        <w:t>Mã vị trí việc làm: STC-NVCN-CV-02</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ngân sách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chính, ngân sách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các quy định trình Hội đồng nhân dân tỉnh và Ủy ban nhân dân tỉnh; văn bản pháp luật; chiến lược, quy hoạch, kế hoạch, chính sách, chương trình, dự án, đề án của ngành Tài chính, của Tỉnh quản lý tài chính, ngân sách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w:t>
      </w:r>
    </w:p>
    <w:p>
      <w:r>
        <w:t>2. Tổ chức, hướng dẫn, theo dõi việc thực hiện chế độ, chính sách chuyên môn, nghiệp vụ; đề xuất các biện pháp để nâng cao hiệu lực, hiệu quả quản lý của ngành Tài chính, của Tỉnh về quản lý tài chính, ngân sách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w:t>
      </w:r>
    </w:p>
    <w:p>
      <w:r>
        <w:t>3. Tham gia tổ chức các chuyên đề bồi dưỡng nghiệp vụ, phổ biến kinh nghiệm về công tác hoạch định và thực thi chính sách của ngành Tài chính, của Tỉnh về quản lý tài chính, ngân sách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tài chính, ngân sách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quản lý tài chính, ngân sách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 tham gia về chế độ, tiêu chuẩn, định mức chi ngân sách của địa phương, các đề án, chính sách thuộc thẩm quyền quyết định của địa phương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tài chính, ngân sách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ngân sách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ngân sách (về xây dựng Kế hoạch tài chính ngân sách của địa phương 3 năm, 5 năm; điều chỉnh dự toán ngân sách; xây dựng phương án phân bổ tăng thu ngân sách địa phương; tham gia về chế độ, tiêu chuẩn, định mức chi ngân sách của địa phương, các đề án, chính sách thuộc thẩm quyền quyết định của địa phương).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Kinh tế phát triển; Quản lý kinh tế; Quản trị kinh doanh;….</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về quản lý tài chính,   ngân sách (Chuyên viên về quản lý tài chính,   ngân sách Khối huyện, thành phố)</w:t>
      </w:r>
    </w:p>
    <w:p>
      <w:r>
        <w:t>Mã vị trí việc làm: STC-NVCN-CV-02</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ngân sách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chính, ngân sách thuộc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các quy định trình Hội đồng nhân dân tỉnh và Ủy ban nhân dân tỉnh; văn bản pháp luật; chiến lược, quy hoạch, kế hoạch, chính sách, chương trình, dự án, đề án của ngành Tài chính, của Tỉnh về quản lý tài chính, ngân sách.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w:t>
      </w:r>
    </w:p>
    <w:p>
      <w:r>
        <w:t>2. Tổ chức, hướng dẫn, theo dõi việc thực hiện chế độ, chính sách chuyên môn, nghiệp vụ; đề xuất các biện pháp để nâng cao hiệu lực, hiệu quả quản lý của ngành Tài chính, của Tỉnh về quản lý tài chính, ngân sách.</w:t>
      </w:r>
    </w:p>
    <w:p>
      <w:r>
        <w:t>3. Tham gia tổ chức các chuyên đề bồi dưỡng nghiệp vụ, phổ biến kinh nghiệm về công tác hoạch định và thực thi chính sách của ngành Tài chính, của Tỉnh về quản lý tài chính, ngân sách.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tài chính, ngân sách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quản lý tài chính, ngân sách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tài chính, ngân sách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ngân sách;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ngân sách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Kinh tế phát triển; Quản lý kinh tế; Quản trị kinh doanh;….</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về quản lý tài chính,   ngân sách (Chuyên viên về quản lý tài chính -   hành chính sự nghiệp (Khối kinh tế))</w:t>
      </w:r>
    </w:p>
    <w:p>
      <w:r>
        <w:t>Mã vị trí việc làm: STC-NVCN-CV-02</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ngân sách (về quản lý tài chính - hành chính sự nghiệp)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chính, ngân sách (về quản lý tài chính - hành chính sự nghiệp)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các quy định trình Hội đồng nhân dân tỉnh và Ủy ban nhân dân tỉnh; văn bản pháp luật; chiến lược, quy hoạch, kế hoạch, chính sách, chương trình, dự án, đề án của ngành Tài chính, của Tỉnh về quản lý tài chính, ngân sách (quản lý tài chính - hành chính sự nghiệp)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 (quản lý tài chính - hành chính sự nghiệp).</w:t>
      </w:r>
    </w:p>
    <w:p>
      <w:r>
        <w:t>2. Tổ chức, hướng dẫn, theo dõi việc thực hiện chế độ, chính sách chuyên môn, nghiệp vụ; đề xuất các biện pháp để nâng cao hiệu lực, hiệu quả quản lý của ngành Tài chính, của Tỉnh về quản lý tài chính, ngân sách (quản lý tài chính - hành chính sự nghiệp). 3. Tham gia tổ chức các chuyên đề bồi dưỡng nghiệp vụ, phổ biến kinh nghiệm về công tác hoạch định và thực thi chính sách của ngành Tài chính, của Tỉnh về quản lý tài chính, ngân sách (quản lý tài chính - hành chính sự nghiệp).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 (quản lý tài chính - hành chính sự nghiệp).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tài chính, ngân sách (quản lý tài chính - hành chính sự nghiệp) khi được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quản lý tài chính, ngân sách (quản lý tài chính - hành chính sự nghiệp)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tài chính, ngân sách (quản lý tài chính - hành chính sự nghiệp)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ngân sách (về quản lý tài chính - hành chính sự nghiệp);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ngân sách (về quản lý tài chính - hành chính sự nghiệp).</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Kinh tế phát triển; Quản lý kinh tế; Quản trị kinh doanh;….</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về quản lý tài chính,   ngân sách (Chuyên viên về quản lý tài chính -   hành chính sự nghiệp (Khối văn xã))</w:t>
      </w:r>
    </w:p>
    <w:p>
      <w:r>
        <w:t>Mã vị trí việc làm: STC-NVCN-CV-02</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của Tỉnh về lĩnh vực Tài chính; các văn bản, quy định hiện hành về công tác hoạch định và thực thi chính sách về quản lý tài chính, ngân sách (về quản lý tài chính - hành chính sự nghiệp)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chính, ngân sách (về quản lý tài chính - hành chính sự nghiệp)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các quy định trình Hội đồng nhân dân tỉnh và Ủy ban nhân dân tỉnh; văn bản pháp luật; chiến lược, quy hoạch, kế hoạch, chính sách, chương trình, dự án, đề án của ngành Tài chính, của Tỉnh về quản lý tài chính, ngân sách (về quản lý tài chính - hành chính sự nghiệp)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 (về quản lý tài chính - hành chính sự nghiệp).</w:t>
      </w:r>
    </w:p>
    <w:p>
      <w:r>
        <w:t>2. Tổ chức, hướng dẫn, theo dõi việc thực hiện chế độ, chính sách chuyên môn, nghiệp vụ; đề xuất các biện pháp để nâng cao hiệu lực, hiệu quả quản lý của ngành Tài chính, của Tỉnh về quản lý tài chính, ngân sách (về quản lý tài chính - hành chính sự nghiệp).</w:t>
      </w:r>
    </w:p>
    <w:p>
      <w:r>
        <w:t>3. Tham gia tổ chức các chuyên đề bồi dưỡng nghiệp vụ, phổ biến kinh nghiệm về công tác hoạch định và thực thi chính sách của ngành Tài chính, của Tỉnh về quản lý tài chính, ngân sách (về quản lý tài chính - hành chính sự nghiệp).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 (về quản lý tài chính - hành chính sự nghiệp).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tài chính, ngân sách (về quản lý tài chính - hành chính sự nghiệp)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quản lý quản lý tài chính, ngân sách (về quản lý tài chính - hành chính sự nghiệp)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quản lý tài chính, ngân sách (về quản lý tài chính - hành chính sự nghiệp)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ngân sách (về quản lý tài chính - hành chính sự nghiệp);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ngân sách (về quản lý tài chính - hành chính sự nghiệp).</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Kinh tế phát triển; Quản lý kinh tế; Quản trị kinh doanh;….</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về quản lý tài chính, ngân sách   (Chuyên viên về quản lý tài chính - hành chính sự nghiệp (Khối quản lý Nhà nước, Đảng, đoàn thể, an ninh, quốc phòng, các Hội và các đơn vị khác))</w:t>
      </w:r>
    </w:p>
    <w:p>
      <w:r>
        <w:t>Mã vị trí việc làm: STC- NVCN-CV-02</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ngân sách (về quản lý tài chính - hành chính sự nghiệp)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chính, ngân sách (về quản lý tài chính - hành chính sự nghiệp)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các quy định trình Hội đồng nhân dân tỉnh và Ủy ban nhân dân tỉnh; văn bản pháp luật; chiến lược, quy hoạch, kế hoạch, chính sách, chương trình, dự án, đề án của ngành Tài chính, của Tỉnh về quản lý tài chính, ngân sách (về quản lý tài chính - hành chính sự nghiệp).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 (về quản lý tài chính - hành chính sự nghiệp).</w:t>
      </w:r>
    </w:p>
    <w:p>
      <w:r>
        <w:t>2. Tổ chức, hướng dẫn, theo dõi việc thực hiện chế độ, chính sách chuyên môn, nghiệp vụ; đề xuất các biện pháp để nâng cao hiệu lực, hiệu quả quản lý của ngành Tài chính, của Tỉnh về quản lý tài chính, ngân sách (về quản lý tài chính - hành chính sự nghiệp).</w:t>
      </w:r>
    </w:p>
    <w:p>
      <w:r>
        <w:t>3. Tham gia tổ chức các chuyên đề bồi dưỡng nghiệp vụ, phổ biến kinh nghiệm về công tác hoạch định và thực thi chính sách của ngành Tài chính, của Tỉnh về quản lý tài chính, ngân sách (về quản lý tài chính - hành chính sự nghiệp).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 (về quản lý tài chính - hành chính sự nghiệp).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tài chính, ngân sách (về quản lý tài chính - hành chính sự nghiệp)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quản lý tài chính, ngân sách (về quản lý tài chính - hành chính sự nghiệp)</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tài chính, ngân sách (về quản lý tài chính - hành chính sự nghiệp)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ngân sách (về quản lý tài chính - hành chính sự nghiệp);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ngân sách (về quản lý tài chính - hành chính sự nghiệp).</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Kinh tế phát triển; Quản lý kinh tế; Quản trị kinh doanh;….</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về quản lý tài chính,   ngân sách (Chuyên viên về quản lý vốn đầu tư phát triển)</w:t>
      </w:r>
    </w:p>
    <w:p>
      <w:r>
        <w:t>Mã vị trí việc làm: STC-NVCN-CV-02</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ngân sách (về quản lý vốn đầu tư phát triển) và các quy định khác của pháp luật có liên quan.</w:t>
      </w:r>
    </w:p>
    <w:p>
      <w:r>
        <w:t>1. Mục tiêu vị trí việc làm</w:t>
      </w:r>
    </w:p>
    <w:p>
      <w:r>
        <w:t>Chủ trì, phối hợp tham gia nghiên cứu, tham mưu, tổng hợp, thẩm định, hoạch định chiến lược, quy hoạch, kế hoạch, chính sách và chủ trì xây dựng, hoàn thiện văn bản quy phạm pháp luật, dự án, đề án về quản lý tài chính, ngân sách (về quản lý vốn đầu tư phát triển) theo chức năng, nhiệm vụ của Sở Tài chính; chủ trì, tổ chức triển khai thực thi các nhiệm vụ chuyên môn theo tính chất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Phối hợp tham gia nghiên cứu, xây dựng các quy định trình Hội đồng nhân dân tỉnh, Ủy ban nhân dân tỉnh; văn bản pháp luật; chiến lược, quy hoạch, kế hoạch, chính sách, chương trình, dự án, đề án của ngành Tài chính hoặc của Tỉnh về quản lý tài chính, ngân sách (về quản lý vốn đầu tư phát triển)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Phối hợp tham gia hướng dẫn triển khai thực hiện các quy định của Chính phủ, Bộ Tài chính, Hội đồng nhân dân tỉnh, Ủy ban nhân dân tỉnh; văn bản pháp luật; chiến lược, quy hoạch, kế hoạch, chính sách, chương trình, dự án, đề án của ngành Tài chính hoặc của Tỉnh về quản lý tài chính, ngân sách (về quản lý vốn đầu tư phát triển).</w:t>
      </w:r>
    </w:p>
    <w:p>
      <w:r>
        <w:t>2. Phối hợp hướng dẫn, theo dõi việc thực hiện chế độ, chính sách chuyên môn, nghiệp vụ; đề xuất các biện pháp để nâng cao hiệu lực, hiệu quả quản lý của ngành Tài chính hoặc của Tỉnh về quản lý tài chính, ngân sách (về quản lý vốn đầu tư phát triển).</w:t>
      </w:r>
    </w:p>
    <w:p>
      <w:r>
        <w:t>3. Phối hợp tham gia tổ chức các chuyên đề bồi dưỡng nghiệp vụ, phổ biến kinh nghiệm về công tác hoạch định và thực thi chính sách của ngành Tài chính hoặc của Tỉnh về quản lý tài chính, ngân sách (Quản lý vốn đầu tư phát triển).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Phối hợp tham gia sơ kết, tổng kết, kiểm tra, phân tích, đánh giá và báo cáo việc thực hiện các quy định của Chính phủ, Bộ Tài chính, Hội đồng nhân dân tỉnh, Ủy ban nhân dân tỉnh; văn bản pháp luật; chiến lược, quy hoạch, kế hoạch, chính sách, chương trình, dự án, đề án của ngành Tài chính hoặc của Tỉnh về quản lý tài chính, ngân sách (về quản lý vốn đầu tư phát triển).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Chính phủ, các Bộ ngành Trung ương, Ủy ban nhân dân tỉnh, các Sở, ban ngành; văn bản pháp luật; chiến lược, quy hoạch, kế hoạch, chính sách, chương trình, dự án, đề án liên quan đến ngành Tài chính hoặc của Tỉnh về quản lý tài chính, ngân sách (về quản lý vốn đầu tư phát triển)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quản lý tài chính, ngân sách (về quản lý vốn đầu tư phát triển)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về quản lý tài chính, ngân sách (về quản lý vốn đầu tư phát triển)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ngân sách (về quản lý vốn đầu tư phát triển); các phòng thuộc Sở.</w:t>
      </w:r>
    </w:p>
    <w:p>
      <w:r>
        <w:t>3.2. Bên ngoài</w:t>
      </w:r>
    </w:p>
    <w:p>
      <w:r>
        <w:t>Cơ quan, tổ chức có quan hệ chính</w:t>
      </w:r>
    </w:p>
    <w:p>
      <w:r>
        <w:t>Bản chất quan hệ</w:t>
      </w:r>
    </w:p>
    <w:p>
      <w:r>
        <w:t>Các cơ quan, tổ chức, đơn vị, địa phương có hoạt động liên quan đến ngành, lĩnh vực về quản lý tài chính, ngân sách (về quản lý vốn đầu tư phát triển)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Kinh tế phát triển; Quản lý kinh tế; Quản trị kinh doanh; Quản lý kinh doanh công nghiệp; Kỹ sư xây dựng; Quản lý xây dựng;….</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về quản lý tài chính, ngân sách (Chuyên viên về quyết toán vốn đầu tư công nguồn ngân sách nhà nước theo niên độ ngân sách)</w:t>
      </w:r>
    </w:p>
    <w:p>
      <w:r>
        <w:t>Mã vị trí việc làm: STC-NVCN-CV-02</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ngân sách (về quyết toán vốn đầu tư công nguồn ngân sách nhà nước theo niên độ ngân sách) và các quy định khác của pháp luật có liên quan.</w:t>
      </w:r>
    </w:p>
    <w:p>
      <w:r>
        <w:t>1. Mục tiêu vị trí việc làm</w:t>
      </w:r>
    </w:p>
    <w:p>
      <w:r>
        <w:t>Chủ trì hoặc phối hợp tham gia nghiên cứu, tham mưu, tổng hợp, thẩm định, hoạch định chiến lược, quy hoạch, kế hoạch, chính sách và chủ trì xây dựng, hoàn thiện văn bản quy phạm pháp luật, dự án, đề án về quản lý tài chính, ngân sách (về quyết toán vốn đầu tư công nguồn ngân sách nhà nước theo niên độ ngân sách) theo chức năng, nhiệm vụ của Sở Tài chính; chủ trì, tổ chức triển khai thực thi các nhiệm vụ chuyên môn theo tính chất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Ủy ban nhân dân tỉnh; văn bản pháp luật; chiến lược, quy hoạch, kế hoạch, chính sách, chương trình, dự án, đề án của ngành Tài chính hoặc của Tỉnh về quản lý tài chính, ngân sách (về quyết toán vốn đầu tư công nguồn ngân sách nhà nước theo niên độ ngân sách).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Chính phủ, Bộ Tài chính, Hội đồng nhân dân tỉnh, Ủy ban nhân dân tỉnh; chiến lược, quy hoạch, kế hoạch, chính sách, chương trình, dự án, đề án của ngành Tài chính hoặc của Tỉnh về quản lý tài chính, ngân sách (về quyết toán vốn đầu tư công nguồn ngân sách nhà nước theo niên độ ngân sách).</w:t>
      </w:r>
    </w:p>
    <w:p>
      <w:r>
        <w:t>2. Tổ chức, hướng dẫn, theo dõi việc thực hiện chế độ, chính sách chuyên môn, nghiệp vụ; đề xuất các biện pháp để nâng cao hiệu lực, hiệu quả quản lý của ngành Tài chính hoặc của Tỉnh về quản lý tài chính, ngân sách (về quyết toán vốn đầu tư công nguồn ngân sách nhà nước theo niên độ ngân sách).</w:t>
      </w:r>
    </w:p>
    <w:p>
      <w:r>
        <w:t>3. Tham gia tổ chức các chuyên đề bồi dưỡng nghiệp vụ, phổ biến kinh nghiệm về công tác hoạch định và thực thi chính sách của ngành Tài chính hoặc của Tỉnh về quản lý tài chính, ngân sách (về quyết toán vốn đầu tư công nguồn ngân sách nhà nước theo niên độ ngân sách).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sơ kết, tổng kết, kiểm tra, phân tích, đánh giá và báo cáo việc thực hiện các quy định của Chính phủ Bộ Tài chính, Hội đồng nhân dân tỉnh, Ủy ban nhân dân tỉnh; văn bản pháp luật; chiến lược, quy hoạch, kế hoạch, chính sách, chương trình, dự án, đề án của ngành Tài chính hoặc của Tỉnh về quản lý tài chính, ngân sách (về quyết toán vốn đầu tư công nguồn ngân sách nhà nước theo niên độ ngân sách).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Chính phủ, các Bộ ngành Trung ương, Ủy ban nhân dân tỉnh, các Sở, ban ngành; văn bản pháp luật; chiến lược, quy hoạch, kế hoạch, chính sách, chương trình, dự án, đề án liên quan đến ngành Tài chính hoặc của Tỉnh về quản lý tài chính, ngân sách (về quyết toán vốn đầu tư công nguồn ngân sách nhà nước theo niên độ ngân sách)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quản lý tài chính, ngân sách (về quyết toán vốn đầu tư công nguồn ngân sách nhà nước theo niên độ ngân sách).</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tài chính, ngân sách (về quyết toán vốn đầu tư công nguồn ngân sách nhà nước theo niên độ ngân sách)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quản lý tài chính, ngân sách (về quyết toán vốn đầu tư công nguồn ngân sách nhà nước theo niên độ ngân sách);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ngân sách (về quyết toán vốn đầu tư công nguồn ngân sách nhà nước theo niên độ ngân sách).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Xây dựng; Giao thông; Thủy lợi; Lâm nghiệp; Nông nghiệp; Công nghiệp; Kinh tế phát triển; Quản lý kinh tế; Quản trị kinh doanh; Quản lý kinh doanh công nghiệp; Kỹ sư xây dựng; Quản lý xây dựng;….</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về quản lý tài chính, ngân sách (Chuyên viên về quyết toán vốn đầu tư dự án hoàn thành nguồn ngân sách nhà nước)</w:t>
      </w:r>
    </w:p>
    <w:p>
      <w:r>
        <w:t>Mã vị trí việc làm: STC-NVCN- CV-02</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ngân sách (về quyết toán vốn đầu tư dự án hoàn thành nguồn ngân sách nhà nước) và các quy định khác của pháp luật có liên quan.</w:t>
      </w:r>
    </w:p>
    <w:p>
      <w:r>
        <w:t>1. Mục tiêu vị trí việc làm</w:t>
      </w:r>
    </w:p>
    <w:p>
      <w:r>
        <w:t>Chủ trì hoặc phối hợp tham gia nghiên cứu, tham mưu, tổng hợp, thẩm định, hoạch định chiến lược, quy hoạch, kế hoạch, chính sách và chủ trì xây dựng, hoàn thiện văn bản quy phạm pháp luật, dự án, đề án về quản lý tài chính, ngân sách (về quyết toán vốn đầu tư dự án hoàn thành nguồn ngân sách nhà nước) theo chức năng, nhiệm vụ của Sở Tài chính; chủ trì, tổ chức triển khai thực thi các nhiệm vụ chuyên môn theo tính chất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Ủy ban nhân dân tỉnh; văn bản pháp luật; chiến lược, quy hoạch, kế hoạch, chính sách, chương trình, dự án, đề án của ngành Tài chính hoặc của Tỉnh về quản lý tài chính, ngân sách (về quyết toán vốn đầu tư dự án hoàn thành nguồn ngân sách nhà nước).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Chính phủ, Bộ Tài chính, Hội đồng nhân dân tỉnh, Ủy ban nhân dân tỉnh; chiến lược, quy hoạch, kế hoạch, chính sách, chương trình, dự án, đề án của ngành Tài chính hoặc của Tỉnh về quản lý tài chính, ngân sách (về quyết toán vốn đầu tư dự án hoàn thành nguồn ngân sách nhà nước).</w:t>
      </w:r>
    </w:p>
    <w:p>
      <w:r>
        <w:t>2. Tổ chức, hướng dẫn, theo dõi việc thực hiện chế độ, chính sách chuyên môn, nghiệp vụ; đề xuất các biện pháp để nâng cao hiệu lực, hiệu quả quản lý của ngành Tài chính hoặc của Tỉnh về quản lý tài chính, ngân sách (về quyết toán vốn đầu tư dự án hoàn thành nguồn ngân sách nhà nước).</w:t>
      </w:r>
    </w:p>
    <w:p>
      <w:r>
        <w:t>3. Tham gia tổ chức các chuyên đề bồi dưỡng nghiệp vụ, phổ biến kinh nghiệm về công tác hoạch định và thực thi chính sách của ngành Tài chính hoặc của Tỉnh về quản lý tài chính, ngân sách (về quyết toán vốn đầu tư dự án hoàn thành nguồn ngân sách nhà nước).</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sơ kết, tổng kết, kiểm tra, phân tích, đánh giá và báo cáo việc thực hiện các quy định của Chính phủ Bộ Tài chính, Hội đồng nhân dân tỉnh, Ủy ban nhân dân tỉnh; văn bản pháp luật; chiến lược, quy hoạch, kế hoạch, chính sách, chương trình, dự án, đề án của ngành Tài chính hoặc của Tỉnh về quản lý tài chính, ngân sách (về quyết toán vốn đầu tư dự án hoàn thành nguồn ngân sách nhà nước).</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Chính phủ, các Bộ ngành Trung ương, Ủy ban nhân dân tỉnh, các Sở, ban ngành; văn bản pháp luật; chiến lược, quy hoạch, kế hoạch, chính sách, chương trình, dự án, đề án liên quan đến ngành Tài chính hoặc của Tỉnh về quản lý tài chính, ngân sách (về quyết toán vốn đầu tư dự án hoàn thành nguồn ngân sách nhà nước)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quản lý tài chính, ngân sách (về quyết toán vốn đầu tư dự án hoàn thành nguồn ngân sách nhà nước).</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tài chính, ngân sách (về quyết toán vốn đầu tư dự án hoàn thành nguồn ngân sách nhà nước)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quản lý tài chính, ngân sách (về quyết toán vốn đầu tư dự án hoàn thành nguồn ngân sách nhà nước);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ngân sách (về quyết toán vốn đầu tư dự án hoàn thành nguồn ngân sách nhà nước).</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Xây dựng; Giao thông; Thủy lợi; Lâm nghiệp; Nông nghiệp; Công nghiệp; Kinh tế phát triển; Quản lý kinh tế; Quản trị kinh doanh; Quản lý kinh doanh công nghiệp; Kỹ sư xây dựng; Quản lý xây dựng;….</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chính về quản lý tài sản   công</w:t>
      </w:r>
    </w:p>
    <w:p>
      <w:r>
        <w:t>Mã vị trí việc làm: STC-NVCN-CVC- 03</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sản công và các quy định khác của pháp luật có liên quan.</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tài sản công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Hội đồng nhân dân tỉnh và Ủy ban nhân dân tỉnh; văn bản pháp luật; chiến lược, quy hoạch, kế hoạch, chính sách, chương trình, dự án, đề án của ngành Tài chính, của Tỉnh về quản lý tài sản công.</w:t>
      </w:r>
    </w:p>
    <w:p>
      <w:r>
        <w:t>2. Chủ trì nghiên cứu, xây dựng các văn bản quy định chi tiết, hướng dẫn thi hành quy định của Đảng, văn bản pháp luật; chiến lược, quy hoạch, kế hoạch, chính sách, chương trình, dự án, đề án quan trọng của ngành Tài chính, của Tỉnh về quản lý tài sản công.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sản công.</w:t>
      </w:r>
    </w:p>
    <w:p>
      <w:r>
        <w:t>2. Tổ chức, hướng dẫn, theo dõi việc thực hiện chế độ, chính sách chuyên môn, nghiệp vụ; đề xuất các biện pháp để nâng cao hiệu lực, hiệu quả quản lý của ngành Tài chính, của Tỉnh về quản lý tài sản công.</w:t>
      </w:r>
    </w:p>
    <w:p>
      <w:r>
        <w:t>3. Chủ trì hoặc tham gia tổ chức các chuyên đề bồi dưỡng nghiệp vụ, phổ biến kinh nghiệm về công tác hoạch định và thực thi chính sách của ngành Tài chính, của Tỉnh về quản lý tài sản công.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Bộ Tài chính, Hội đồng nhân dân tỉnh, Ủy ban nhân dân tỉnh; văn bản pháp luật; chiến lược, quy hoạch, kế hoạch, chính sách, chương trình, dự án, đề án của ngành Tài chính, của Tỉnh về quản lý tài sản công.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tài sản công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quản lý tài sản công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tài sản công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sản công;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sản công.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Luật; Quản lý kinh tế; Quản trị kinh doanh; Thẩm định giá; Kinh tế phát triển; Quản lý kinh doanh công nghiệp; Kỹ sư xây dựng; Quản lý xây dựng;….</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kinh nghiệm công tác phù hợp với vị trí việc làm.</w:t>
      </w:r>
    </w:p>
    <w:p>
      <w:r>
        <w:t>- Có thời gian công tác phù hợp với quy định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3-4</w:t>
      </w:r>
    </w:p>
    <w:p>
      <w:r>
        <w:t>- Sử dụng công nghệ thông tin</w:t>
      </w:r>
    </w:p>
    <w:p>
      <w:r>
        <w:t>3-4</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2-4</w:t>
      </w:r>
    </w:p>
    <w:p>
      <w:r>
        <w:t>- Quản lý sự thay đổi</w:t>
      </w:r>
    </w:p>
    <w:p>
      <w:r>
        <w:t>2-4</w:t>
      </w:r>
    </w:p>
    <w:p>
      <w:r>
        <w:t>- Ra quyết định</w:t>
      </w:r>
    </w:p>
    <w:p>
      <w:r>
        <w:t>2-4</w:t>
      </w:r>
    </w:p>
    <w:p>
      <w:r>
        <w:t>- Quản lý nguồn lực</w:t>
      </w:r>
    </w:p>
    <w:p>
      <w:r>
        <w:t>2-4</w:t>
      </w:r>
    </w:p>
    <w:p>
      <w:r>
        <w:t>- Phát triển đội ngũ</w:t>
      </w:r>
    </w:p>
    <w:p>
      <w:r>
        <w:t>2-4</w:t>
      </w:r>
    </w:p>
    <w:p>
      <w:r>
        <w:t>BẢN MÔ TẢ CÔNG VIỆC</w:t>
      </w:r>
    </w:p>
    <w:p>
      <w:r>
        <w:t>Tên VTVL:  Chuyên viên về quản lý tài sản công (về lập phương án sắp xếp lại, xử lý nhà, đất; xác lập quyền sở hữu toàn dân về tài sản và xử lý đối với tài sản được xác lập quyền sở hữu toàn dân)</w:t>
      </w:r>
    </w:p>
    <w:p>
      <w:r>
        <w:t>Mã vị trí việc làm: STC-NVCN-CV-04</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sản công (về lập phương án sắp xếp lại, xử lý nhà, đất; xác lập quyền sở hữu toàn dân về tài sản và xử lý đối với tài sản được xác lập quyền sở hữu toàn dân)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sản công (về lập phương án sắp xếp lại, xử lý nhà, đất; xác lập quyền sở hữu toàn dân về tài sản và xử lý đối với tài sản được xác lập quyền sở hữu toàn dân)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Ủy ban nhân dân tỉnh; văn bản pháp luật; chiến lược, quy hoạch, kế hoạch, chính sách, chương trình, dự án, đề án của ngành Tài chính, của Tỉnh về quản lý tài sản công (về lập phương án sắp xếp lại, xử lý nhà, đất; xác lập quyền sở hữu toàn dân về tài sản và xử lý đối với tài sản được xác lập quyền sở hữu toàn dân).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sản công (về lập phương án sắp xếp lại, xử lý nhà, đất; xác lập quyền sở hữu toàn dân về tài sản và xử lý đối với tài sản được xác lập quyền sở hữu toàn dân).</w:t>
      </w:r>
    </w:p>
    <w:p>
      <w:r>
        <w:t>2. Tổ chức, hướng dẫn, theo dõi việc thực hiện chế độ, chính sách chuyên môn, nghiệp vụ; đề xuất các biện pháp để nâng cao hiệu lực, hiệu quả quản lý của ngành Tài chính, của Tỉnh về quản lý tài sản công (về lập phương án sắp xếp lại, xử lý nhà, đất; xác lập quyền sở hữu toàn dân về tài sản và xử lý đối với tài sản được xác lập quyền sở hữu toàn dân).</w:t>
      </w:r>
    </w:p>
    <w:p>
      <w:r>
        <w:t>3. Tham gia tổ chức các chuyên đề bồi dưỡng nghiệp vụ, phổ biến kinh nghiệm về công tác hoạch định và thực thi chính sách của ngành Tài chính, của Tỉnh về quản lý tài sản công (về lập phương án sắp xếp lại, xử lý nhà, đất; xác lập quyền sở hữu toàn dân về tài sản và xử lý đối với tài sản được xác lập quyền sở hữu toàn dân).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sản công (về lập phương án sắp xếp lại, xử lý nhà, đất; xác lập quyền sở hữu toàn dân về tài sản và xử lý đối với tài sản được xác lập quyền sở hữu toàn dân).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tài sản công (về lập phương án sắp xếp lại, xử lý nhà, đất; xác lập quyền sở hữu toàn dân về tài sản và xử lý đối với tài sản được xác lập quyền sở hữu toàn dân)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về quản lý tài sản công (về lập phương án sắp xếp lại, xử lý nhà, đất; xác lập quyền sở hữu toàn dân về tài sản và xử lý đối với tài sản được xác lập quyền sở hữu toàn dân)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về quản lý tài sản công (về lập phương án sắp xếp lại, xử lý nhà, đất; xác lập quyền sở hữu toàn dân về tài sản và xử lý đối với tài sản được xác lập quyền sở hữu toàn dân)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về quản lý tài sản công (về lập phương án sắp xếp lại, xử lý nhà, đất; xác lập quyền sở hữu toàn dân về tài sản và xử lý đối với tài sản được xác lập quyền sở hữu toàn dân); các phòng thuộc Sở.</w:t>
      </w:r>
    </w:p>
    <w:p>
      <w:r>
        <w:t>3.2. Bên ngoài</w:t>
      </w:r>
    </w:p>
    <w:p>
      <w:r>
        <w:t>Cơ quan, tổ chức có quan hệ chính</w:t>
      </w:r>
    </w:p>
    <w:p>
      <w:r>
        <w:t>Bản chất quan hệ</w:t>
      </w:r>
    </w:p>
    <w:p>
      <w:r>
        <w:t>Các cơ quan, tổ chức, đơn vị, địa phương có hoạt động liên quan đến lĩnh vực quản lý tài sản công (về lập phương án sắp xếp lại, xử lý nhà, đất; xác lập quyền sở hữu toàn dân về tài sản và xử lý đối với tài sản được xác lập quyền sở hữu toàn dân)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Kinh tế; Kế toán; Kiểm toán; Luật; Quản lý kinh tế; Quản trị kinh doanh; Thẩm định giá; Kinh tế phát triển; Quản lý kinh doanh công nghiệp; Kỹ sư xây dựng; Quản lý xây dựng;….</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chính về quản lý giá (về quản lý giá)</w:t>
      </w:r>
    </w:p>
    <w:p>
      <w:r>
        <w:t>Mã vị trí việc làm: STC-NVCN-CVC- 05</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lĩnh vực quản lý giá và các quy định khác của pháp luật có liên quan.</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lĩnh vực quản lý giá;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Hội đồng nhân dân tỉnh, Ủy ban nhân dân tỉnh; văn bản pháp luật; chiến lược, quy hoạch, kế hoạch, chính sách, chương trình, dự án, đề án của ngành Tài chính, của Tỉnh về quản lý giá.</w:t>
      </w:r>
    </w:p>
    <w:p>
      <w:r>
        <w:t>2. Chủ trì nghiên cứu, xây dựng các văn bản quy định chi tiết, hướng dẫn thi hành quy định của Đảng, văn bản pháp luật; chiến lược, quy hoạch, kế hoạch, chính sách, chương trình, dự án, đề án quan trọng của ngành, lĩnh vực hoặc của địa phương về lĩnh vực quản lý giá.</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lĩnh vực quản lý giá.</w:t>
      </w:r>
    </w:p>
    <w:p>
      <w:r>
        <w:t>2. Tổ chức, hướng dẫn, theo dõi việc thực hiện chế độ, chính sách chuyên môn, nghiệp vụ; đề xuất các biện pháp để nâng cao hiệu lực, hiệu quả quản lý của ngành Tài chính, của Tỉnh về lĩnh vực quản lý giá.</w:t>
      </w:r>
    </w:p>
    <w:p>
      <w:r>
        <w:t>3. Chủ trì hoặc tham gia tổ chức các chuyên đề bồi dưỡng nghiệp vụ, phổ biến kinh nghiệm về công tác hoạch định và thực thi chính sách của ngành Tài chính, của Tỉnh về lĩnh vực quản lý giá.</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lĩnh vực quản lý giá.</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lĩnh vực quản lý giá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lĩnh vực quản lý giá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giá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giá;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giá.</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Thẩm định giá; Quản lý kinh tế; Quản trị kinh doanh; Luật, Kinh tế phát triển;….</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kinh nghiệm công tác phù hợp với vị trí việc làm.</w:t>
      </w:r>
    </w:p>
    <w:p>
      <w:r>
        <w:t>- Có thời gian công tác phù hợp với quy định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3-4</w:t>
      </w:r>
    </w:p>
    <w:p>
      <w:r>
        <w:t>- Sử dụng công nghệ thông tin</w:t>
      </w:r>
    </w:p>
    <w:p>
      <w:r>
        <w:t>3-4</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2-4</w:t>
      </w:r>
    </w:p>
    <w:p>
      <w:r>
        <w:t>- Quản lý sự thay đổi</w:t>
      </w:r>
    </w:p>
    <w:p>
      <w:r>
        <w:t>2-4</w:t>
      </w:r>
    </w:p>
    <w:p>
      <w:r>
        <w:t>- Ra quyết định</w:t>
      </w:r>
    </w:p>
    <w:p>
      <w:r>
        <w:t>2-4</w:t>
      </w:r>
    </w:p>
    <w:p>
      <w:r>
        <w:t>- Quản lý nguồn lực</w:t>
      </w:r>
    </w:p>
    <w:p>
      <w:r>
        <w:t>2-4</w:t>
      </w:r>
    </w:p>
    <w:p>
      <w:r>
        <w:t>- Phát triển đội ngũ</w:t>
      </w:r>
    </w:p>
    <w:p>
      <w:r>
        <w:t>2-4</w:t>
      </w:r>
    </w:p>
    <w:p>
      <w:r>
        <w:t>BẢN MÔ TẢ CÔNG VIỆC</w:t>
      </w:r>
    </w:p>
    <w:p>
      <w:r>
        <w:t>Tên VTVL:  Chuyên viên về quản lý giá (về quản   lý tài chính đối với đất đai)</w:t>
      </w:r>
    </w:p>
    <w:p>
      <w:r>
        <w:t>Mã vị trí việc làm: STC-NVCN-CV-06</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giá (về quản lý tài chính đối với đất đai)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giá (về quản lý tài chính đối với đất đai)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và Ủy ban nhân dân tỉnh; văn bản pháp luật; chiến lược, quy hoạch, kế hoạch, chính sách, chương trình, dự án, đề án của ngành Tài chính, của Tỉnh về quản lý giá (về quản lý tài chính đối với đất đai).</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giá (về quản lý tài chính đối với đất đai).</w:t>
      </w:r>
    </w:p>
    <w:p>
      <w:r>
        <w:t>2. Tổ chức, hướng dẫn, theo dõi việc thực hiện chế độ, chính sách chuyên môn, nghiệp vụ; đề xuất các biện pháp để nâng cao hiệu lực, hiệu quả quản lý của ngành Tài chính, của Tỉnh về quản lý giá (về quản lý tài chính đối với đất đai).</w:t>
      </w:r>
    </w:p>
    <w:p>
      <w:r>
        <w:t>3. Tham gia tổ chức các chuyên đề bồi dưỡng nghiệp vụ, phổ biến kinh nghiệm về công tác hoạch định và thực thi chính sách của ngành Tài chính, của Tỉnh về quản lý giá (về quản lý tài chính đối với đất đai).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giá (về quản lý tài chính đối với đất đai).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giá (về quản lý tài chính đối với đất đai)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quản lý giá (về quản lý tài chính đối với đất đai)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giá (về quản lý tài chính đối với đất đai)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giá (về quản lý tài chính đối với đất đai); các phòng thuộc Sở.</w:t>
      </w:r>
    </w:p>
    <w:p>
      <w:r>
        <w:t>3.2. Bên ngoài</w:t>
      </w:r>
    </w:p>
    <w:p>
      <w:r>
        <w:t>Cơ quan, tổ chức có quan hệ chính</w:t>
      </w:r>
    </w:p>
    <w:p>
      <w:r>
        <w:t>Bản chất quan hệ</w:t>
      </w:r>
    </w:p>
    <w:p>
      <w:r>
        <w:t>Các cơ quan, tổ chức, đơn vị, địa phương có hoạt động liên quan đến ngành, lĩnh vực về quản lý giá (về quản lý tài chính đối với đất đai)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Thẩm định giá; Quản lý kinh tế; Quản trị kinh doanh; Luật; Kinh tế phát triển;….</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về quản lý giá (về thẩm định giá)</w:t>
      </w:r>
    </w:p>
    <w:p>
      <w:r>
        <w:t>Mã vị trí việc làm: STC-NVCN-CV-06</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giá (về thẩm định giá)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giá (về thẩm định giá)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Ủy ban nhân dân tỉnh; văn bản pháp luật; chiến lược, quy hoạch, kế hoạch, chính sách, chương trình, dự án, đề án của ngành Tài chính, của Tỉnh về quản lý giá (về thẩm định giá).</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giá (về thẩm định giá).</w:t>
      </w:r>
    </w:p>
    <w:p>
      <w:r>
        <w:t>2. Tổ chức, hướng dẫn, theo dõi việc thực hiện chế độ, chính sách chuyên môn, nghiệp vụ; đề xuất các biện pháp để nâng cao hiệu lực, hiệu quả quản lý của ngành Tài chính, của Tỉnh về quản lý giá (về thẩm định giá).</w:t>
      </w:r>
    </w:p>
    <w:p>
      <w:r>
        <w:t>3. Tham gia tổ chức các chuyên đề bồi dưỡng nghiệp vụ, phổ biến kinh nghiệm về công tác hoạch định và thực thi chính sách của ngành Tài chính, của Tỉnh về quản lý giá (về thẩm định giá).</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giá (về thẩm định giá).</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giá (về thẩm định giá)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quản lý giá (về thẩm định giá)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giá (về thẩm định giá)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giá (về thẩm định giá);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giá (về thẩm định giá).</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Thẩm định giá; Quản lý kinh tế; Quản trị kinh doanh; Luật; Kinh tế phát triển;….</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BẢN MÔ TẢ CÔNG VIỆC</w:t>
      </w:r>
    </w:p>
    <w:p>
      <w:r>
        <w:t>Tên VTVL:  Chuyên viên về quản lý tài chính doanh nghiệp (quản lý nhà nước về tài chính doanh nghiệp; quản lý tài chính hợp tác xã và kinh tế tập thể; quản lý nhà nước đối với nguồn hỗ trợ doanh nghiệp)</w:t>
      </w:r>
    </w:p>
    <w:p>
      <w:r>
        <w:t>Mã vị trí việc làm: STC- NVCN-CV-07</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doanh nghiệp (quản lý nhà nước về tài chính doanh nghiệp; quản lý tài chính hợp tác xã và kinh tế tập thể; quản lý nhà nước đối với nguồn hỗ trợ doanh nghiệp)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chính doanh nghiệp (quản lý nhà nước về tài chính doanh nghiệp; quản lý tài chính hợp tác xã và kinh tế tập thể; quản lý nhà nước đối với nguồn hỗ trợ doanh nghiệp)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Ủy ban nhân dân tỉnh; văn bản pháp luật; chiến lược, quy hoạch, kế hoạch, chính sách, chương trình, dự án, đề án của ngành Tài chính hoặc của Tỉnh về quản lý tài chính doanh nghiệp (quản lý nhà nước về tài chính doanh nghiệp; quản lý tài chính hợp tác xã và kinh tế tập thể; quản lý nhà nước đối với nguồn hỗ trợ doanh nghiệp).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chiến lược, quy hoạch, kế hoạch, chính sách, chương trình, dự án, đề án của ngành Tài chính hoặc của Tỉnh về quản lý tài chính doanh nghiệp (quản lý nhà nước về tài chính doanh nghiệp; quản lý tài chính hợp tác xã và kinh tế tập thể; quản lý nhà nước đối với nguồn hỗ trợ doanh nghiệp).</w:t>
      </w:r>
    </w:p>
    <w:p>
      <w:r>
        <w:t>2. Tổ chức, hướng dẫn, theo dõi việc thực hiện chế độ, chính sách chuyên môn, nghiệp vụ; đề xuất các biện pháp để nâng cao hiệu lực, hiệu quả quản lý của ngành Tài chính hoặc của Tỉnh về quản lý tài chính doanh nghiệp (quản lý nhà nước về tài chính doanh nghiệp; quản lý tài chính hợp tác xã và kinh tế tập thể; quản lý nhà nước đối với nguồn hỗ trợ doanh nghiệp).</w:t>
      </w:r>
    </w:p>
    <w:p>
      <w:r>
        <w:t>3. Tham gia tổ chức các chuyên đề bồi dưỡng nghiệp vụ, phổ biến kinh nghiệm về công tác hoạch định và thực thi chính sách của ngành Tài chính hoặc của Tỉnh về quản lý tài chính doanh nghiệp (quản lý nhà nước về tài chính doanh nghiệp; quản lý tài chính hợp tác xã và kinh tế tập thể; quản lý nhà nước đối với nguồn hỗ trợ doanh nghiệp).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Tham gia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hoặc của Tỉnh về quản lý tài chính doanh nghiệp (quản lý nhà nước về tài chính doanh nghiệp; quản lý tài chính hợp tác xã và kinh tế tập thể; quản lý nhà nước đối với nguồn hỗ trợ doanh nghiệp).</w:t>
      </w:r>
    </w:p>
    <w:p>
      <w:r>
        <w:t>1. Văn bản báo cáo kết quả kiểm tra được thực hiện đúng thời hạn quy định.</w:t>
      </w:r>
    </w:p>
    <w:p>
      <w:r>
        <w:t>2. Nội dung báo cáo, đánh giá có đề xuất kịp thời, đúng kế hoạch.</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hoặc của Tỉnh về quản lý tài chính doanh nghiệp (quản lý nhà nước về tài chính doanh nghiệp; quản lý tài chính hợp tác xã và kinh tế tập thể; quản lý nhà nước đối với nguồn hỗ trợ doanh nghiệp)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quản lý tài chính doanh nghiệp (quản lý nhà nước về tài chính doanh nghiệp; quản lý tài chính hợp tác xã và kinh tế tập thể; quản lý nhà nước đối với nguồn hỗ trợ doanh nghiệp)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tài chính doanh nghiệp (quản lý nhà nước về tài chính doanh nghiệp; quản lý tài chính hợp tác xã và kinh tế tập thể; quản lý nhà nước đối với nguồn hỗ trợ doanh nghiệp)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doanh nghiệp (quản lý nhà nước về tài chính doanh nghiệp; quản lý tài chính hợp tác xã và kinh tế tập thể; quản lý nhà nước đối với nguồn hỗ trợ doanh nghiệp);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doanh nghiệp (quản lý nhà nước về tài chính doanh nghiệp; quản lý tài chính hợp tác xã và kinh tế tập thể; quản lý nhà nước đối với nguồn hỗ trợ doanh nghiệp).</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Kinh tế; Tài chính; Kế toán; Kiểm toán; Tài chính - Kế toán doanh nghiệp; Tài chính - Ngân hàng; Quản trị kinh doanh; Quản lý kinh doanh công nghiệp; Luật kinh tế;….</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về quản lý tài chính doanh nghiệp  ( về chuyển đổi sở hữu, sắp xếp lại doanh nghiệp Nhà nước; chuyển đơn vị sự nghiệp công lập thành doanh nghiệp; cổ phần hóa các đơn vị sự nghiệp công lập)</w:t>
      </w:r>
    </w:p>
    <w:p>
      <w:r>
        <w:t>Mã vị trí việc làm: STC-NVCN-CV-07</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doanh nghiệp (về chuyển đổi sở hữu, sắp xếp lại doanh nghiệp Nhà nước; chuyển đơn vị sự nghiệp công lập thành doanh nghiệp; cổ phần hóa các đơn vị sự nghiệp công lập)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chính doanh nghiệp (về chuyển đổi sở hữu, sắp xếp lại doanh nghiệp Nhà nước; chuyển đơn vị sự nghiệp công lập thành doanh nghiệp; cổ phần hóa các đơn vị sự nghiệp công lập)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Ủy ban nhân dân tỉnh; văn bản pháp luật; chiến lược, quy hoạch, kế hoạch, chính sách, chương trình, dự án, đề án của ngành Tài chính hoặc của Tỉnh về quản lý tài chính doanh nghiệp (về chuyển đổi sở hữu, sắp xếp lại doanh nghiệp Nhà nước; chuyển đơn vị sự nghiệp công lập thành doanh nghiệp; cổ phần hóa các đơn vị sự nghiệp công lập).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chiến lược, quy hoạch, kế hoạch, chính sách, chương trình, dự án, đề án của ngành Tài chính hoặc của Tỉnh về quản lý tài chính doanh nghiệp (về chuyển đổi sở hữu, sắp xếp lại doanh nghiệp Nhà nước; chuyển đơn vị sự nghiệp công lập thành doanh nghiệp; cổ phần hóa các đơn vị sự nghiệp công lập).</w:t>
      </w:r>
    </w:p>
    <w:p>
      <w:r>
        <w:t>2. Tổ chức, hướng dẫn, theo dõi việc thực hiện chế độ, chính sách chuyên môn, nghiệp vụ; đề xuất các biện pháp để nâng cao hiệu lực, hiệu quả quản lý của ngành Tài chính hoặc của Tỉnh về quản lý tài chính doanh nghiệp (về chuyển đổi sở hữu, sắp xếp lại doanh nghiệp Nhà nước; chuyển đơn vị sự nghiệp công lập thành doanh nghiệp; cổ phần hóa các đơn vị sự nghiệp công lập).</w:t>
      </w:r>
    </w:p>
    <w:p>
      <w:r>
        <w:t>3. Tham gia tổ chức các chuyên đề bồi dưỡng nghiệp vụ, phổ biến kinh nghiệm về công tác hoạch định và thực thi chính sách của ngành Tài chính hoặc của Tỉnh về quản lý tài chính doanh nghiệp (về chuyển đổi sở hữu, sắp xếp lại doanh nghiệp Nhà nước; chuyển đơn vị sự nghiệp công lập thành doanh nghiệp; cổ phần hóa các đơn vị sự nghiệp công lập).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Tham gia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hoặc của Tỉnh về quản lý tài chính doanh nghiệp (về chuyển đổi sở hữu, sắp xếp lại doanh nghiệp Nhà nước; chuyển đơn vị sự nghiệp công lập thành doanh nghiệp; cổ phần hóa các đơn vị sự nghiệp công lập).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hoặc của Tỉnh về quản lý tài chính doanh nghiệp (về chuyển đổi sở hữu, sắp xếp lại doanh nghiệp Nhà nước; chuyển đơn vị sự nghiệp công lập thành doanh nghiệp; cổ phần hóa các đơn vị sự nghiệp công lập)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quản lý tài chính doanh nghiệp (về chuyển đổi sở hữu, sắp xếp lại doanh nghiệp Nhà nước; chuyển đơn vị sự nghiệp công lập thành doanh nghiệp; cổ phần hóa các đơn vị sự nghiệp công lập)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đầy đủ, chuẩn bị tài liệu và ý kiến phát biểu theo yêu cầu</w:t>
      </w:r>
    </w:p>
    <w:p>
      <w:r>
        <w:t>Tham dự đầy đủ, chuẩn bị</w:t>
      </w:r>
    </w:p>
    <w:p>
      <w:r>
        <w:t>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doanh nghiệp (về chuyển đổi sở hữu, sắp xếp lại doanh nghiệp Nhà nước; chuyển đơn vị sự nghiệp công lập thành doanh nghiệp; cổ phần hóa các đơn vị sự nghiệp công lập);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doanh nghiệp (về chuyển đổi sở hữu, sắp xếp lại doanh nghiệp Nhà nước; chuyển đơn vị sự nghiệp công lập thành doanh nghiệp; cổ phần hóa các đơn vị sự nghiệp công lập).</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Kinh tế; Tài chính; Kế toán; Kiểm toán; Tài chính - Kế toán doanh nghiệp; Tài chính - Ngân hàng; Quản trị kinh doanh; Quản lý kinh doanh công nghiệp; Luật kinh tế;….</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về quản lý tài chính doanh   nghiệp (về thực hiện quyền và nghĩa vụ đại diện chủ sở hữu đối với phần vốn nhà nước tại doanh nghiệp; quản lý các Quỹ tài chính Nhà nước ngoài ngân sách)</w:t>
      </w:r>
    </w:p>
    <w:p>
      <w:r>
        <w:t>Mã vị trí việc làm: STC-NVCN-CV-07</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doanh nghiệp (về thực hiện quyền và nghĩa vụ đại diện chủ sở hữu đối với phần vốn Nhà nước tại doanh nghiệp; quản lý các Quỹ tài chính Nhà nước ngoài ngân sách)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chính doanh nghiệp (về thực hiện quyền và nghĩa vụ đại diện chủ sở hữu đối với phần vốn Nhà nước tại doanh nghiệp; quản lý các Quỹ tài chính Nhà nước ngoài ngân sách)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Ủy ban nhân dân tỉnh; văn bản pháp luật; chiến lược, quy hoạch, kế hoạch, chính sách, chương trình, dự án, đề án của ngành Tài chính hoặc của Tỉnh về quản lý tài chính doanh nghiệp (về thực hiện quyền và nghĩa vụ đại diện chủ sở hữu đối với phần vốn Nhà nước tại doanh nghiệp; quản lý các Quỹ tài chính Nhà nước ngoài ngân sách).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chiến lược, quy hoạch, kế hoạch, chính sách, chương trình, dự án, đề án của ngành Tài chính hoặc của Tỉnh về quản lý tài chính doanh nghiệp (về thực hiện quyền và nghĩa vụ đại diện chủ sở hữu đối với phần vốn Nhà nước tại doanh nghiệp; quản lý các Quỹ tài chính Nhà nước ngoài ngân sách).</w:t>
      </w:r>
    </w:p>
    <w:p>
      <w:r>
        <w:t>2. Tổ chức, hướng dẫn, theo dõi việc thực hiện chế độ, chính sách chuyên môn, nghiệp vụ; đề xuất các biện pháp để nâng cao hiệu lực, hiệu quả quản lý của ngành Tài chính hoặc của Tỉnh về quản lý tài chính doanh nghiệp (về thực hiện quyền và nghĩa vụ đại diện chủ sở hữu đối với phần vốn Nhà nước tại doanh nghiệp; quản lý các Quỹ tài chính Nhà nước ngoài ngân sách).</w:t>
      </w:r>
    </w:p>
    <w:p>
      <w:r>
        <w:t>3. Tham gia tổ chức các chuyên đề bồi dưỡng nghiệp vụ, phổ biến kinh nghiệm về công tác hoạch định và thực thi chính sách của ngành Tài chính hoặc của Tỉnh về quản lý tài chính doanh nghiệp (về thực hiện quyền và nghĩa vụ đại diện chủ sở hữu đối với phần vốn Nhà nước tại doanh nghiệp; quản lý các Quỹ tài chính Nhà nước ngoài ngân sách).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hoặc của Tỉnh về quản lý tài chính doanh nghiệp (về thực hiện quyền và nghĩa vụ đại diện chủ sở hữu đối với phần vốn Nhà nước tại doanh nghiệp; quản lý các Quỹ tài chính Nhà nước ngoài ngân sách).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hoặc của Tỉnh về quản lý tài chính doanh nghiệp (về thực hiện quyền và nghĩa vụ đại diện chủ sở hữu đối với phần vốn Nhà nước tại doanh nghiệp; quản lý các Quỹ tài chính Nhà nước ngoài ngân sách)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quản lý tài chính doanh nghiệp (về thực hiện quyền và nghĩa vụ đại diện chủ sở hữu đối với phần vốn Nhà nước tại doanh nghiệp; quản lý các Quỹ tài chính Nhà nước ngoài ngân sách)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đầy đủ, chuẩn bị tài liệu và ý kiến phát biểu theo yêu cầu</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tài chính doanh nghiệp (về thực hiện quyền và nghĩa vụ đại diện chủ sở hữu đối với phần vốn Nhà nước tại doanh nghiệp; quản lý các Quỹ tài chính Nhà nước ngoài ngân sách);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doanh nghiệp (về thực hiện quyền và nghĩa vụ đại diện chủ sở hữu đối với phần vốn Nhà nước tại doanh nghiệp; quản lý các Quỹ tài chính Nhà nước ngoài ngân sách).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Kinh tế; Tài chính; Kế toán; Kiểm toán; Tài chính - Kế toán doanh nghiệp; Tài chính - Ngân hàng; Quản trị kinh doanh; Quản lý kinh doanh công nghiệp; Luật kinh tế;….</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về quản lý nợ và tài   chính đối ngoại</w:t>
      </w:r>
    </w:p>
    <w:p>
      <w:r>
        <w:t>Mã vị trí việc làm: STC-NVCN-CV-08</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nợ và tài chính đối ngoại và các quy định khác của pháp luật có liên quan.</w:t>
      </w:r>
    </w:p>
    <w:p>
      <w:r>
        <w:t>1. Mục tiêu vị trí việc làm</w:t>
      </w:r>
    </w:p>
    <w:p>
      <w:r>
        <w:t>Chủ trì hoặc phối hợp tham gia nghiên cứu, tham mưu, tổng hợp, thẩm định, hoạch định chiến lược, quy hoạch, kế hoạch, chính sách và chủ trì xây dựng, hoàn thiện văn bản quy phạm pháp luật, dự án, đề án về quản lý nợ và tài chính đối ngoại theo chức năng, nhiệm vụ của Sở Tài chính; chủ trì, tổ chức triển khai thực thi các nhiệm vụ chuyên môn theo tính chất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Phối hợp tham gia nghiên cứu, xây dựng các quy định trình Hội đồng nhân dân và Ủy ban nhân dân tỉnh; văn bản pháp luật; chiến lược, quy hoạch, kế hoạch, chính sách, chương trình, dự án, đề án của ngành Tài chính hoặc của Tỉnh về quản lý nợ và tài chính đối ngoại.</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Phối hợp tham gia hướng dẫn triển khai thực hiện các quy định của Chính phủ, Bộ Tài chính, Hội đồng nhân dân, Ủy ban nhân dân tỉnh; văn bản pháp luật; chiến lược, quy hoạch, kế hoạch, chính sách, chương trình, dự án, đề án của ngành Tài chính hoặc của Tỉnh về quản lý nợ và tài chính đối ngoại.</w:t>
      </w:r>
    </w:p>
    <w:p>
      <w:r>
        <w:t>2. Phối hợp tham gia hướng dẫn, theo dõi việc thực hiện chế độ, chính sách chuyên môn, nghiệp vụ; đề xuất các biện pháp để nâng cao hiệu lực, hiệu quả quản lý của ngành Tài chính hoặc của Tỉnh về quản lý nợ và tài chính đối ngoại.</w:t>
      </w:r>
    </w:p>
    <w:p>
      <w:r>
        <w:t>3. Tham gia các chuyên đề bồi dưỡng nghiệp vụ, phổ biến kinh nghiệm về công tác hoạch định và thực thi chính sách của ngành Tài chính hoặc của Tỉnh về quản lý nợ và tài chính đối ngoại.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sơ kết, tổng kết, kiểm tra, phân tích, đánh giá và báo cáo việc thực hiện các quy định của Chính phủ, Bộ Tài chính, Ủy ban nhân dân tỉnh; văn bản pháp luật; chiến lược, quy hoạch, kế hoạch, chính sách, chương trình, dự án, đề án của ngành Tài chính hoặc của Tỉnh về quản lý nợ và tài chính đối ngoại.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Chính phủ, các Bộ ngành Trung ương, Ủy ban nhân dân tỉnh, các Sở, ban ngành; văn bản pháp luật; chiến lược, quy hoạch, kế hoạch, chính sách, chương trình, dự án, đề án liên quan đến ngành Tài chính hoặc của Tỉnh về về quản lý nợ và tài chính đối ngoại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quản lý nợ và tài chính đối ngoại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nợ và tài chính đối ngoại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nợ và tài chính đối ngoại; các phòng thuộc Sở.</w:t>
      </w:r>
    </w:p>
    <w:p>
      <w:r>
        <w:t>3.2. Bên ngoài</w:t>
      </w:r>
    </w:p>
    <w:p>
      <w:r>
        <w:t>Cơ quan, tổ chức có quan hệ chính</w:t>
      </w:r>
    </w:p>
    <w:p>
      <w:r>
        <w:t>Bản chất quan hệ</w:t>
      </w:r>
    </w:p>
    <w:p>
      <w:r>
        <w:t>Các cơ quan, tổ chức, đơn vị, địa phương có hoạt động liên quan đến ngành, lĩnh vực về quản lý nợ và tài chính đối ngoại.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Kinh tế đối ngoại; Kinh doanh quốc tế; Kinh tế phát triển; Quản lý kinh tế; Quản trị kinh doanh; Quản lý kinh doanh công nghiệp; Kỹ sư xây dựng; Quản lý xây dựng;…</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BẢN MÔ TẢ CÔNG VIỆC</w:t>
      </w:r>
    </w:p>
    <w:p>
      <w:r>
        <w:t>Tên VTVL:  Chuyên viên về quản lý, giám sát thuế, phí và lệ phí</w:t>
      </w:r>
    </w:p>
    <w:p>
      <w:r>
        <w:t>Mã vị trí việc làm: STC-NVCN-CV-09</w:t>
      </w:r>
    </w:p>
    <w:p>
      <w:r>
        <w:t>Ngày bắt đầu thực hiện: Theo lộ trình sau khi được UBND tỉnh phê duyệt</w:t>
      </w:r>
    </w:p>
    <w:p>
      <w:r>
        <w:t>Địa điểm làm việc: Sở Tài chính tỉnh Kon Tum</w:t>
      </w:r>
    </w:p>
    <w:p>
      <w:r>
        <w:t>Quy trình công việc liên quan: 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giám sát thuế, phí và lệ phí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giám sát thuế, phí và lệ phí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Ủy ban nhân dân tỉnh; văn bản pháp luật; chiến lược, quy hoạch, kế hoạch, chính sách, chương trình, dự án, đề án của ngành Tài chính hoặc của Tỉnh về quản lý, giám sát thuế, phí và lệ phí</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hoặc của Tỉnh về quản lý, giám sát thuế, phí và lệ phí.</w:t>
      </w:r>
    </w:p>
    <w:p>
      <w:r>
        <w:t>2. Tổ chức, hướng dẫn, theo dõi việc thực hiện chế độ, chính sách chuyên môn, nghiệp vụ; đề xuất các biện pháp để nâng cao hiệu lực, hiệu quả quản lý của ngành Tài chính hoặc của Tỉnh về quản lý, giám sát thuế, phí và lệ phí.</w:t>
      </w:r>
    </w:p>
    <w:p>
      <w:r>
        <w:t>3. Tham gia tổ chức các chuyên đề bồi dưỡng nghiệp vụ, phổ biến kinh nghiệm về công tác hoạch định và thực thi chính sách của ngành Tài chính hoặc của Tỉnh về quản lý, giám sát thuế, phí và lệ phí.</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hoặc của Tỉnh về quản lý, giám sát thuế, phí và lệ phí.</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hoặc của Tỉnh về quản lý, giám sát thuế, phí và lệ phí khi được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quản lý, giám sát thuế, phí và lệ phí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giám sát thuế, phí và lệ phí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cơ quan, tổ chức, đơn vị có liên quan trực tiếp đến lĩnh vực quản lý, giám sát thuế, phí và lệ phí;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giám sát thuế, phí và lệ phí</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Luật; Kinh tế phát triển; Quản lý kinh tế; Quản trị kinh doanh; Thẩm định giá; chuyên ngành Thuế;….</w:t>
      </w:r>
    </w:p>
    <w:p>
      <w:r>
        <w:t>- Có trình độ chuyên môn, nghiệp vụ phù hợp với ngành, lĩnh vực công tác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cơ quan.</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