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414/QĐ-UBND năm 2024 công bố mới, bãi bỏ Danh mục thủ tục hành chính lĩnh vực viên chức thuộc phạm vi, chức năng quản lý của Sở Nội vụ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414/QĐ-UBND</w:t>
      </w:r>
    </w:p>
    <w:p>
      <w:r>
        <w:t>Đắk Nông, ngày 10 tháng 4 năm 2024</w:t>
      </w:r>
    </w:p>
    <w:p>
      <w:r>
        <w:t>QUYẾT ĐỊNH</w:t>
      </w:r>
    </w:p>
    <w:p>
      <w:r>
        <w:t>VỀ VIỆC CÔNG BỐ MỚI, BÃI BỎ DANH MỤC THỦ TỤC HÀNH CHÍNH LĨNH VỰC VIÊN CHỨC THUỘC PHẠM VI, CHỨC NĂNG QUẢN LÝ CỦA SỞ NỘI VỤ</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Quyết định số 168/QĐ-BNV ngày 12 tháng 3 năm 2024 của Bộ trưởng Bộ Nội vụ về việc công bố thủ tục hành chính được quy định tại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134/TTr-SNV ngày 05 tháng 4 năm 2024.</w:t>
      </w:r>
    </w:p>
    <w:p>
      <w:r>
        <w:t>QUYẾT ĐỊNH:</w:t>
      </w:r>
    </w:p>
    <w:p>
      <w:r>
        <w:t>Điều 1.  Công bố mới kèm theo Quyết định này danh mục 03 (ba) thủ tục hành chính lĩnh vực viên chức thuộc phạm vi, chức năng quản lý của Sở Nội vụ.</w:t>
      </w:r>
    </w:p>
    <w:p>
      <w:r>
        <w:t>Điều 2.  Giao Sở Nội vụ chủ trì, phối hợp với các đơn vị có liên quan theo dõi, cập nhật thành phần hồ sơ, trình tự, quy trình thực hiện đối với các thủ tục hành chính sửa đổi, bổ sung kèm theo Quyết định này vào Cơ sở dữ liệu Hệ thống thông tin giải quyết thủ tục hành chính tỉnh Đắk Nông; Văn phòng UBND tỉnh niêm yết, công khai tại Trung tâm Phục vụ hành chính công</w:t>
      </w:r>
    </w:p>
    <w:p>
      <w:r>
        <w:t>Quyết định này có hiệu lực thi hành kể từ ngày ký và bãi bỏ 04 (bốn) thủ tục hành chính lĩnh vực viên chức được ban hành kèm theo Quyết định số 210/QĐ-UBND ngày 29 tháng 02 năm 2024 của Chủ tịch Ủy ban nhân dân tỉnh.</w:t>
      </w:r>
    </w:p>
    <w:p>
      <w:r>
        <w:t>Điều 3.  Chánh Văn phòng UBND tỉnh, Giám đốc các Sở: Nội vụ, Thông tin và Truyền thông; Chủ tịch UBND các huyện, thành phố Gia Nghĩa và Thủ trưởng các đơn vị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