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414/QĐ-BCA-V03 Kế hoạch thực hiện công tác phổ biến, giáo dục pháp luật trong Công an nhân dân năm 2024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414/QĐ-BCA-V03</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414/QĐ-BCA-V03</w:t>
      </w:r>
    </w:p>
    <w:p>
      <w:r>
        <w:t>Hà Nội, ngày 22 tháng 01 năm 2024</w:t>
      </w:r>
    </w:p>
    <w:p>
      <w:r>
        <w:t>QUYẾT ĐỊNH</w:t>
      </w:r>
    </w:p>
    <w:p>
      <w:r>
        <w:t>BAN HÀNH KẾ HOẠCH THỰC HIỆN CÔNG TÁC PHỔ BIẾN, GIÁO DỤC PHÁP LUẬT TRONG CÔNG AN NHÂN DÂN NĂM 2024</w:t>
      </w:r>
    </w:p>
    <w:p>
      <w:r>
        <w:t>BỘ TRƯỞNG BỘ CÔNG AN</w:t>
      </w:r>
    </w:p>
    <w:p>
      <w:r>
        <w:t>Căn cứ Luật Phổ biến, giáo dục pháp luật ngày 20 tháng 6  năm 2012;</w:t>
      </w:r>
    </w:p>
    <w:p>
      <w:r>
        <w:t>Căn cứ Nghị định số 01/2018/NĐ-CP ngày 06 tháng 8 năm 2018 của Chính phủ quy định chức năng, nhiệm vụ, quyền hạn và cơ cấu tổ chức của Bộ Công an;</w:t>
      </w:r>
    </w:p>
    <w:p>
      <w:r>
        <w:t>Căn cứ Chương trình công tác pháp chế và cải cách hành chính, tư pháp  của Bộ Công an năm 2024;</w:t>
      </w:r>
    </w:p>
    <w:p>
      <w:r>
        <w:t>Theo đề nghị của Cục trưởng Cục Pháp chế và cải cách hành chính, tư pháp tại Công văn số  356 /V03-P1 ngày 19 tháng  01 năm 2024.</w:t>
      </w:r>
    </w:p>
    <w:p>
      <w:r>
        <w:t>QUYẾT ĐỊNH:</w:t>
      </w:r>
    </w:p>
    <w:p>
      <w:r>
        <w:t>Điều 1.  Ban hành kèm theo Quyết định này Kế hoạch thực hiện công tác phổ biến, giáo dục pháp luật trong Công an nhân dân năm 2024.</w:t>
      </w:r>
    </w:p>
    <w:p>
      <w:r>
        <w:t>Điều 2.  Quyết định này có hiệu lực kể từ ngày ký ban hành.</w:t>
      </w:r>
    </w:p>
    <w:p>
      <w:r>
        <w:t>Điều 3.  Thủ trưởng các đơn vị thuộc cơ quan Bộ, Giám đốc Công an tỉnh, thành phố trực thuộc trung ương, Giám đốc các học viện, Hiệu trưởng các trường Công an nhân dân chịu trách nhiệm thi hành Quyết định này./.</w:t>
      </w:r>
    </w:p>
    <w:p>
      <w:r>
        <w:t>Nơi nhận:</w:t>
      </w:r>
    </w:p>
    <w:p>
      <w:r>
        <w:t>- Như Điều 3     (để thực hiện);</w:t>
      </w:r>
    </w:p>
    <w:p>
      <w:r>
        <w:t>- Đ/c Bộ trưởng (để báo cáo);</w:t>
      </w:r>
    </w:p>
    <w:p>
      <w:r>
        <w:t>-  Các đ/c Thứ trưởng (để phối hợp chỉ đạo);</w:t>
      </w:r>
    </w:p>
    <w:p>
      <w:r>
        <w:t>- Các đ/c thành viên Hội đồng PHPBGDPL BCA;</w:t>
      </w:r>
    </w:p>
    <w:p>
      <w:r>
        <w:t>- Bộ Tư pháp;</w:t>
      </w:r>
    </w:p>
    <w:p>
      <w:r>
        <w:t>- Cổng Thông tin điện tử Bộ Công an;</w:t>
      </w:r>
    </w:p>
    <w:p>
      <w:r>
        <w:t>- Lưu: VT, V03(P1).</w:t>
      </w:r>
    </w:p>
    <w:p>
      <w:r>
        <w:t>KT. BỘ TRƯỞNG</w:t>
      </w:r>
    </w:p>
    <w:p>
      <w:r>
        <w:t>THỨ TRƯỞNG</w:t>
      </w:r>
    </w:p>
    <w:p>
      <w:r>
        <w:t>Trung tướng Lê Quốc Hùng</w:t>
      </w:r>
    </w:p>
    <w:p>
      <w:r>
        <w:t>KẾ HOẠCH</w:t>
      </w:r>
    </w:p>
    <w:p>
      <w:r>
        <w:t>THỰC HIỆN CÔNG TÁC PHỔ BIẾN, GIÁO DỤC PHÁP LUẬT TRONG CÔNG AN NHÂN DÂN NĂM 2024</w:t>
      </w:r>
    </w:p>
    <w:p>
      <w:r>
        <w:t>(Kèm theo Quyết định số 414 /QĐ-BCA-V03 Ngày 22 tháng 01 năm 2024 của Bộ trưởng Bộ Công an)</w:t>
      </w:r>
    </w:p>
    <w:p>
      <w:r>
        <w:t>Thực hiện Luật Phổ biến, giáo dục pháp luật (PBGDPL), Nghị quyết số 19-NQ/ĐUCA ngày 25/12/2023 của Đảng ủy Công an Trung ương về nhiệm vụ bảo vệ an ninh quốc gia, bảo đảm trật tự, an toàn xã hội, xây dựng lực lượng Công an nhân dân (CAND) năm 2024; Chỉ thị số 09/CT-BCA-V01 ngày 25/12/2023 của Bộ trưởng Bộ Công an về nhiệm vụ công tác công an năm 2024; với khẩu hiệu hành động của toàn lực lượng CAND năm 2024 là  “Xây dựng CAND thật sự trong sạch, vững mạnh, chính quy, tinh nhuệ, hiện đại” , Bộ Công an ban hành Kế hoạch công tác PBGDPL năm 2024 như sau:</w:t>
      </w:r>
    </w:p>
    <w:p>
      <w:r>
        <w:t>I. MỤC ĐÍCH, YÊU CẦU</w:t>
      </w:r>
    </w:p>
    <w:p>
      <w:r>
        <w:t>1. Mục đích</w:t>
      </w:r>
    </w:p>
    <w:p>
      <w:r>
        <w:t>1.1. Thực hiện có hiệu quả nhiệm vụ PBGDPL tại Nghị quyết số</w:t>
      </w:r>
    </w:p>
    <w:p>
      <w:r>
        <w:t>27-NQ/TW ngày 09/11/2022 của Hội nghị lần thứ 6 Ban Chấp hành Trung ương Đảng khóa XIII về tiếp tục xây dựng và hoàn thiện Nhà nước pháp quyền xã hội chủ nghĩa Việt Nam trong giai đoạn mới (Nghị quyết số 27-NQ/TW); Quyết định số 1521/QĐ-TTg ngày 06/10/2020 của Thủ tướng Chính phủ ban hành Kế hoạch thực hiện Kết luận số 80-KL/TW ngày 20/6/2020 của Ban Bí thư về tiếp tục thực hiện Chỉ thị số 32-CT/TW ngày 09/12/2003 của Ban Bí thư về tăng cường sự lãnh đạo của Đảng trong công tác PBGDPL, nâng cao ý thức chấp hành pháp luật của cán bộ, Nhân dân (Quyết định số 1521/QĐ-TTg); Luật PBGDPL, các văn bản quy định chi tiết, hướng dẫn thi hành; các chương trình, đề án của Thủ tướng Chính phủ, của Bộ Công an về công tác PBGDPL.</w:t>
      </w:r>
    </w:p>
    <w:p>
      <w:r>
        <w:t>1.2. Nâng cao nhận thức và trách nhiệm của cấp ủy, thủ trưởng Công an các cấp trong chỉ đạo, theo dõi, điều hành công tác PBGDPL và tinh thần tự học tập, tìm hiểu pháp luật, năng lực áp dụng pháp luật của cán bộ, chiến sĩ CAND, góp phần thực hiện thắng lợi nhiệm vụ bảo vệ an ninh quốc gia, bảo đảm trật tự, an toàn xã hội, đấu tranh phòng, chống tội phạm, vi phạm pháp luật và xây dựng CAND thật sự trong sạch, vững mạnh, chính quy, tinh nhuệ, hiện đại; nhân rộng các mô hình, hình thức PBGDPL đạt hiệu quả thiết thực.</w:t>
      </w:r>
    </w:p>
    <w:p>
      <w:r>
        <w:t>2. Yêu cầu</w:t>
      </w:r>
    </w:p>
    <w:p>
      <w:r>
        <w:t>2.1. Bám sát nội dung, yêu cầu triển khai công tác PBGDPL trong điều kiện hiện nay, phù hợp với tinh thần Nghị quyết số 27-NQ/TW; Kết luận số</w:t>
      </w:r>
    </w:p>
    <w:p>
      <w:r>
        <w:t>80-KL/TW ngày 20/6/2020 của Ban Bí thư về tiếp tục thực hiện Chỉ thị số</w:t>
      </w:r>
    </w:p>
    <w:p>
      <w:r>
        <w:t>32-CT/TW ngày 09/12/2003 của Ban Bí thư về tăng cường sự lãnh đạo của Đảng trong công tác PBGDPL, nâng cao ý thức chấp hành pháp luật của cán bộ, Nhân dân; Quyết định số 1521/QĐ-TTg; các chương trình, đề án của Thủ tướng Chính phủ, của Bộ Công an về công tác PBGDPL.</w:t>
      </w:r>
    </w:p>
    <w:p>
      <w:r>
        <w:t>2.2. Tăng cường sự lãnh đạo, chỉ đạo của cấp ủy đảng, thủ trưởng Công an các cấp trong công tác PBGDPL; phát huy vai trò chủ động tham mưu của tổ chức pháp chế các đơn vị thuộc cơ quan Bộ; các học viện, trường CAND; Công an các tỉnh, thành phố trực thuộc trung ương ( sau đây gọi chung là Công an các đơn vị, địa phương ), trách nhiệm của đội ngũ báo cáo viên pháp luật, cán bộ thực hiện công tác PBGDPL ở Công an các cấp.</w:t>
      </w:r>
    </w:p>
    <w:p>
      <w:r>
        <w:t>2.3. Đổi mới nội dung, hình thức PBGDPL  theo hướng lấy người dân làm trung tâm , phù hợp với nhu cầu và đặc điểm của từng nhóm đối tượng, địa bàn .   Tăng cường ứng dụng công nghệ thông tin trong công tác  PBGDPL . Quán triệt thực hiện tốt phương châm hành động của toàn lực lượng CAND năm 2024 là: “ Xây dựng Công an nhân dân thật sự trong sạch, vững mạnh, chính quy, tinh nhuệ, hiện đại ”.</w:t>
      </w:r>
    </w:p>
    <w:p>
      <w:r>
        <w:t>II. CÁC NHIỆM VỤ TRỌNG TÂM</w:t>
      </w:r>
    </w:p>
    <w:p>
      <w:r>
        <w:t>1.  Xây dựng, ban hành Kế hoạch thực hiện công tác PBGDPL</w:t>
      </w:r>
    </w:p>
    <w:p>
      <w:r>
        <w:t>Căn cứ Kế hoạch này và chức năng, nhiệm vụ được giao, Công an các đơn vị, địa phương xây dựng Kế hoạch thực hiện công tác PBGDPL của đơn vị, địa phương mình và tổ chức triển khai thực hiện.</w:t>
      </w:r>
    </w:p>
    <w:p>
      <w:r>
        <w:t>- Cơ quan thực hiện: Công an các đơn vị, địa phương.</w:t>
      </w:r>
    </w:p>
    <w:p>
      <w:r>
        <w:t>- Thời gian thực hiện: Quý I/2024.</w:t>
      </w:r>
    </w:p>
    <w:p>
      <w:r>
        <w:t>2.  Tiếp tục thực hiện có hiệu quả Chỉ thị số 08/CT-BCA ngày 15/8/2022  của Bộ trưởng Bộ Công an về tăng cường công tác PBGDPL của lực lượng CAND.</w:t>
      </w:r>
    </w:p>
    <w:p>
      <w:r>
        <w:t>- Cơ quan thực hiện: Công an các đơn vị, địa phương.</w:t>
      </w:r>
    </w:p>
    <w:p>
      <w:r>
        <w:t>- Thời gian thực hiện: cả năm 2024.</w:t>
      </w:r>
    </w:p>
    <w:p>
      <w:r>
        <w:t>3.  Rà soát, đề nghị Bộ Tư pháp công nhận, miễn nhiệm Báo cáo viên pháp luật trong CAND.</w:t>
      </w:r>
    </w:p>
    <w:p>
      <w:r>
        <w:t>- Cơ quan thực hiện: V03 chủ trì, phối hợp với Công an các đơn vị có liên quan.</w:t>
      </w:r>
    </w:p>
    <w:p>
      <w:r>
        <w:t>- Thời gian thực hiện: Quý I/2024.</w:t>
      </w:r>
    </w:p>
    <w:p>
      <w:r>
        <w:t>4.  Tổ chức truyền thông chính sách trong quá trình xây dựng pháp luật</w:t>
      </w:r>
    </w:p>
    <w:p>
      <w:r>
        <w:t>PBGDPL cho cán bộ, chiến sĩ CAND và quần chúng nhân dân các chính sách pháp luật mà dư luận xã hội quan tâm hoặc cần định hướng dư luận xã hội, các chủ trương, quan điểm, chính sách, quy định dự kiến điều chỉnh, sửa đổi, bổ sung hoặc ban hành mới trong dự thảo các văn bản quy phạm pháp luật do Bộ Công an chủ trì soạn thảo dự kiến trình Quốc hội, Ủy ban thường vụ Quốc hội, Chính phủ, Thủ tướng Chính phủ xem xét, cho ý kiến hoặc ban hành trong năm 2024 và các năm tiếp theo gắn với việc thực hiện Quyết định số 407/QĐ-TTg ngày 30/3/2022 của Thủ tướng Chính phủ phê duyệt Đề án  “Tổ chức truyền thông chính sách có tác động lớn đến xã hội trong quá trình xây dựng văn bản quy phạm pháp luật giai đoạn 2022 - 2027”.</w:t>
      </w:r>
    </w:p>
    <w:p>
      <w:r>
        <w:t>- Cơ quan thực hiện: Các đơn vị được giao nhiệm vụ chủ trì soạn thảo văn bản quy phạm pháp luật, Hội đồng phối hợp PBGDPL các cấp có trách nhiệm chủ trì, phối hợp với V03 và Công an các đơn vị, địa phương.</w:t>
      </w:r>
    </w:p>
    <w:p>
      <w:r>
        <w:t>- Thời gian thực hiện: cả năm 2024.</w:t>
      </w:r>
    </w:p>
    <w:p>
      <w:r>
        <w:t>5.  Nghiên cứu, xây dựng kế hoạch tổ chức triển khai các văn bản quy phạm pháp luật mới được cấp có thẩm quyền ban hành liên quan đến công tác công an. Tổ chức quán triệt, tuyên truyền, phổ biến các văn bản quy phạm pháp luật có liên quan đến lĩnh vực quản lý nhà nước của lực lượng CAND được Quốc hội, Ủy ban Thường vụ Quốc hội khóa XV thông qua tại các kỳ họp, phiên họp; các văn bản quy phạm pháp luật do Chính phủ, Thủ tướng Chính phủ, Bộ Công an ban hành; các điều ước quốc tế, thỏa thuận quốc tế mà Việt Nam là thành viên   liên quan đến hoạt động của lực lượng CAND cho lãnh đạo, cán bộ, chiến sĩ trực tiếp thực hiện công tác đấu tranh phòng, chống tội phạm, vi phạm pháp luật, quản lý nhà nước về an ninh, trật tự; Công an cấp xã,   báo cáo viên pháp luật, cán bộ thực hiện công tác tuyên truyền, PBGDPL, công tác pháp chế và cải cách hành chính, tư pháp, giáo viên giảng dạy pháp luật trong các học viện, trường CAND, hội viên Chi hội Luật gia các cấp trong CAND.</w:t>
      </w:r>
    </w:p>
    <w:p>
      <w:r>
        <w:t>- Cơ quan thực hiện: Công an các đơn vị, địa phương.</w:t>
      </w:r>
    </w:p>
    <w:p>
      <w:r>
        <w:t>- Thời gian thực hiện: cả năm 2024.</w:t>
      </w:r>
    </w:p>
    <w:p>
      <w:r>
        <w:t>6.  Nghiên cứu, sửa đổi, bổ sung chương trình đào tạo, biên soạn, chỉnh lý giáo trình, tài liệu dạy học, đổi mới phương pháp giảng dạy, nâng cao chất lượng công tác giảng dạy pháp luật và nghiệp vụ, kỹ năng PBGDPL trong các học viện, trường CAND phù hợp với từng cấp học, bậc học và trình độ đào tạo.</w:t>
      </w:r>
    </w:p>
    <w:p>
      <w:r>
        <w:t>- Cơ quan thực hiện: X02 chủ trì, phối hợp với V03 và các học viện, trường CAND.</w:t>
      </w:r>
    </w:p>
    <w:p>
      <w:r>
        <w:t>- Thời gian thực hiện: cả năm 2024.</w:t>
      </w:r>
    </w:p>
    <w:p>
      <w:r>
        <w:t>7.  Tổ chức các hoạt động hưởng ứng “ Ngày Pháp luật nước Cộng hòa xã hội chủ nghĩa Việt Nam ” trong CAND với hình thức và nội dung phù hợp, nhằm nâng cao hiểu biết pháp luật, trách nhiệm trong hoạt động thực thi pháp luật, bảo vệ Hiến pháp, pháp luật của cán bộ, chiến sĩ CAND.</w:t>
      </w:r>
    </w:p>
    <w:p>
      <w:r>
        <w:t>- Cơ quan thực hiện: V03 chủ trì, phối hợp với Công an các đơn vị, địa phương.</w:t>
      </w:r>
    </w:p>
    <w:p>
      <w:r>
        <w:t>- Thời gian thực hiện: Quý IV năm 2024.</w:t>
      </w:r>
    </w:p>
    <w:p>
      <w:r>
        <w:t>8.  Thực hiện các đề án về PBGDPL</w:t>
      </w:r>
    </w:p>
    <w:p>
      <w:r>
        <w:t>8.1. Tiếp tục thực hiện Đề án “ Nâng cao hiệu quả công tác PBGDPL gắn với vận động quần chúng nhân dân chấp hành pháp luật tại cơ sở của lực lượng CAND giai đoạn 2021 - 2027 ” và Đề án “ Đổi mới, nâng cao hiệu quả công tác tuyên truyền, PBGDPL và kiến thức, kỹ năng về phòng cháy, chữa cháy và cứu nạn, cứu hộ đáp ứng yêu cầu tình hình mới ”.</w:t>
      </w:r>
    </w:p>
    <w:p>
      <w:r>
        <w:t>- Cơ quan thực hiện: V03, C07 chủ trì, Công an các đơn vị, địa phương phối hợp thực hiện.</w:t>
      </w:r>
    </w:p>
    <w:p>
      <w:r>
        <w:t>- Thời gian thực hiện: cả năm 2024.</w:t>
      </w:r>
    </w:p>
    <w:p>
      <w:r>
        <w:t>8.2. Tiếp tục thực hiện Đề án  “Tăng cường năng lực tiếp cận pháp luật của người dân”  ban hành kèm theo Quyết định 977/QĐ-TTg ngày 11/8/2022 của Thủ tướng Chính phủ và các đề án, dự án về PBGDPL do Thủ tướng Chính phủ, các bộ, cơ quan ngang bộ ban hành có liên quan đến công tác bảo đảm an ninh, trật tự và hoạt động của lực lượng CAND.</w:t>
      </w:r>
    </w:p>
    <w:p>
      <w:r>
        <w:t>- Cơ quan thực hiện: Công an các đơn vị, địa phương.</w:t>
      </w:r>
    </w:p>
    <w:p>
      <w:r>
        <w:t>- Thời gian thực hiện: cả năm 2024.</w:t>
      </w:r>
    </w:p>
    <w:p>
      <w:r>
        <w:t>9.  Tổ chức biên soạn các tài liệu pháp luật phục vụ công tác tuyên truyền, PBGDPL như: Tờ gấp pháp luật, tình huống giải đáp pháp luật, câu chuyện pháp luật để phát hành tới Công an các đơn vị, địa phương, quần chúng nhân dân; rà soát, hệ thống hóa, cập nhật thông tin pháp luật, các văn bản quy phạm pháp luật mới ban hành, điều ước quốc tế, thỏa thuận quốc tế mà Việt Nam là thành viên cung cấp cho cán bộ, chiến sĩ, nhất là cán bộ lãnh đạo, báo cáo viên pháp luật, giáo viên giảng dạy pháp luật trong các học viện, trường CAND, hội viên Chi hội Luật gia các cấp trong CAND, cán bộ trực tiếp thực hiện công tác đấu tranh phòng, chống tội phạm, vi phạm pháp luật, quản lý nhà nước về an ninh, trật tự và Công an cấp xã.</w:t>
      </w:r>
    </w:p>
    <w:p>
      <w:r>
        <w:t>- Cơ quan thực hiện: V03, Công an các đơn vị, địa phương.</w:t>
      </w:r>
    </w:p>
    <w:p>
      <w:r>
        <w:t>- Thời gian thực hiện: cả năm 2024.</w:t>
      </w:r>
    </w:p>
    <w:p>
      <w:r>
        <w:t>10.  Tăng cường PBGDPL  trên Cổng thông tin điện tử Bộ Công an, Cổng/Trang thông tin điện tử của Công an các đơn vị, địa phương hoặc của Hội đồng phối hợp  PBGDPL  các cấp; khai thác tiện ích của mạng xã hội, mạng viễn thông trong công tác PBGDPL; xây dựng tờ gấp pháp luật, tình huống giải đáp pháp luật, câu chuyện pháp luật đăng tải trên Cổng thông tin điện tử Bộ Công an hoặc trang thông tin điện tử của V03; tổ chức thi tìm hiểu pháp luật, tập huấn pháp luật trực tuyến; nghiên cứu, ứng dụng trí tuệ nhân tạo trong  PBGDPL .  Nghiên cứu, đẩy mạnh việc cập nhật dữ liệu đối với các văn bản quy phạm pháp luật liên quan đến an ninh, trật tự vào Hệ cơ sở dữ liệu văn bản quy phạm pháp luật của Bộ Công an và Cơ sở dữ liệu quốc gia về pháp luật.</w:t>
      </w:r>
    </w:p>
    <w:p>
      <w:r>
        <w:t>- Cơ quan thực hiện: V03, V01, Công an các đơn vị, địa phương.</w:t>
      </w:r>
    </w:p>
    <w:p>
      <w:r>
        <w:t>- Thời gian thực hiện: cả năm 2024.</w:t>
      </w:r>
    </w:p>
    <w:p>
      <w:r>
        <w:t>11.   Phát huy vai trò của các cơ quan báo chí, truyền thông CAND trong việc đẩy mạnh công tác PBGDPL cho cán bộ, chiến sĩ và Nhân dân.  Xây dựng các chuyên mục và chương trình tuyên tuyền, PBGDPL trên các phương tiện thông tin đại chúng nâng cao hiệu quả PBGDPL, phù hợp với yêu cầu của tình hình mới.</w:t>
      </w:r>
    </w:p>
    <w:p>
      <w:r>
        <w:t>- Cơ quan thực hiện: V03, V01, V04, X04, các học viện, trường CAND và Công an các đơn vị, địa phương</w:t>
      </w:r>
    </w:p>
    <w:p>
      <w:r>
        <w:t>- Thời gian thực hiện: cả năm 2024.</w:t>
      </w:r>
    </w:p>
    <w:p>
      <w:r>
        <w:t>12.  Tiếp tục thực hiện Quyết định số 14/2019/QĐ-TTg ngày 13/3/2019 của Thủ tướng Chính phủ về xây dựng, quản lý, khai thác Tủ sách pháp luật.</w:t>
      </w:r>
    </w:p>
    <w:p>
      <w:r>
        <w:t>- Cơ quan thực hiện: Công an các đơn vị, địa phương.</w:t>
      </w:r>
    </w:p>
    <w:p>
      <w:r>
        <w:t>- Thời gian thực hiện: cả năm 2024.</w:t>
      </w:r>
    </w:p>
    <w:p>
      <w:r>
        <w:t>13.  Tổ chức kiểm tra công tác PBGDPL; thành lập các đoàn kiểm tra của Hội đồng phối hợp PBGDPL Công an các cấp kiểm tra việc triển khai thực hiện công tác PBGDPL, các chương trình, đề án có liên quan đến PBGDPL của Trung ương và của Bộ Công an.</w:t>
      </w:r>
    </w:p>
    <w:p>
      <w:r>
        <w:t>- Cơ quan thực hiện: V03 chủ trì tham mưu tổ chức các đoàn kiểm tra của Hội đồng phối hợp PBGDPL Bộ Công an kiểm tra công tác PBGDPL tại Công an một số đơn vị, địa phương; Công an các đơn vị, địa phương tham mưu với Hội đồng phối hợp PBGDPL Công an cùng cấp tổ chức kiểm tra công tác PBGDPL tại đơn vị, địa phương mình.</w:t>
      </w:r>
    </w:p>
    <w:p>
      <w:r>
        <w:t>- Thời gian thực hiện: cả năm 2024.</w:t>
      </w:r>
    </w:p>
    <w:p>
      <w:r>
        <w:t>14.  Tổ chức tập huấn, bồi dưỡng kiến thức pháp luật, kỹ năng, nghiệp vụ PBGDPL cho cán bộ, chiến sĩ, nhất là số cán bộ lãnh đạo cốt cán, báo cáo viên pháp luật, giáo viên giảng dạy pháp luật trong các học viện, trường CAND, hội viên Chi hội Luật gia các cấp trong CAND, cán bộ trực tiếp thực hiện công tác đấu tranh phòng, chống tội phạm, vi phạm pháp luật, quản lý nhà nước về an ninh, trật tự và Công an cấp xã.</w:t>
      </w:r>
    </w:p>
    <w:p>
      <w:r>
        <w:t>- Cơ quan thực hiện: Công an các đơn vị, địa phương.</w:t>
      </w:r>
    </w:p>
    <w:p>
      <w:r>
        <w:t>- Thời gian thực hiện: cả năm 2024.</w:t>
      </w:r>
    </w:p>
    <w:p>
      <w:r>
        <w:t>III. TỔ CHỨC THỰC HIỆN</w:t>
      </w:r>
    </w:p>
    <w:p>
      <w:r>
        <w:t>1.  Công an các đơn vị, địa phương căn cứ Kế hoạch này, xây dựng Kế hoạch triển khai thực hiện tại đơn vị, địa phương mình; định kỳ 6 tháng   (trước ngày 20/6),   01 năm  ( trước ngày 25/11 ) , xây dựng Báo cáo kết quả thực hiện gửi lãnh đạo Bộ (qua Cục Pháp chế và cải cách hành chính, tư pháp) theo quy định.</w:t>
      </w:r>
    </w:p>
    <w:p>
      <w:r>
        <w:t>2.  Thủ trưởng Công an các đơn vị, địa phương có trách nhiệm bố trí cán bộ, bảo đảm kinh phí và các điều kiện cần thiết khác cho công tác tuyên truyền, PBGDPL, tăng cường công tác theo dõi, kiểm tra việc thực hiện ở đơn vị, địa phương mình.</w:t>
      </w:r>
    </w:p>
    <w:p>
      <w:r>
        <w:t>3.  Giao V03 hướng dẫn, đôn đốc, theo dõi, kiểm tra việc thực hiện Kế hoạch này; tổ chức các hội nghị sơ kết, tổng kết việc thực hiện công tác PBGDPL; tổng hợp tình hình, kết quả và xây dựng báo cáo của Bộ Công an trình lãnh đạo Bộ duyệt, ký, gửi cấp có thẩm quyền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