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4133/QĐ-UBND năm 2023 công bố Danh mục thủ tục hành chính được sửa đổi, bổ sung trong lĩnh vực việc làm thuộc thẩm quyền giải quyết của Sở Lao động - Thương binh và Xã hội/Ban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4133/QĐ-UBND</w:t>
      </w:r>
    </w:p>
    <w:p>
      <w:r>
        <w:t>Thanh Hóa, ngày 06 tháng 11   năm 2023</w:t>
      </w:r>
    </w:p>
    <w:p>
      <w:r>
        <w:t>QUY  ẾT ĐỊNH</w:t>
      </w:r>
    </w:p>
    <w:p>
      <w:r>
        <w:t>VỀ VIỆC CÔNG BỐ DANH MỤC THỦ TỤC HÀNH CHÍNH ĐƯỢC SỬA ĐỔI, BỔ SUNG TRONG LĨNH VỰC VIỆC LÀM THUỘC THẨM QUYỀN GIẢI QUYẾT CỦA SỞ LAO ĐỘNG - THƯƠNG BINH VÀ XÃ HỘI/BAN QUẢN LÝ KHU KINH TẾ NGHI SƠN VÀ CÁC KHU CÔNG NGHIỆP TỈNH THANH HÓA</w:t>
      </w:r>
    </w:p>
    <w:p>
      <w:r>
        <w:t>CHỦ TỊCH ỦY BAN NHÂN DÂN TỈNH THANH H 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221/TTr-SLĐTBXH ngày 31 tháng 10 năm 2023.</w:t>
      </w:r>
    </w:p>
    <w:p>
      <w:r>
        <w:t>QUY  ẾT ĐỊNH:</w:t>
      </w:r>
    </w:p>
    <w:p>
      <w:r>
        <w:t>Điều 1.    Công bố kèm theo Quyết định này Danh mục 06 thủ tục hành chính được sửa đổi, bổ sung trong lĩnh vực việc làm thuộc thẩm quyền giải quyết của Sở Lao động - Thương binh và Xã hội/Ban Quản lý khu kinh tế Nghi Sơn và các khu công nghiệp tỉnh Thanh Hóa  (có Danh m ụ c kèm theo[1]   ).</w:t>
      </w:r>
    </w:p>
    <w:p>
      <w:r>
        <w:t>Điều 2.    Giao Sở Lao động - Thương binh và Xã hội xây dựng quy trình nội bộ giải quyết thủ tục hành chính gửi Trung tâm Phục vụ hành chính công tỉnh để xây dựng quy trình điện tử trước ngày 15/11/2023.</w:t>
      </w:r>
    </w:p>
    <w:p>
      <w:r>
        <w:t>Điều 3.    Quyết định này có hiệu lực thi hành kể từ ngày ký và bãi bỏ Quyết định số 1699/QĐ-UBND ngày 25/5/2021 của Chủ tịch UBND tỉnh về việc công bố Danh mục thủ tục hành chính mới ban hành; được sửa đổi, bổ sung lĩnh vực việc làm thuộc thẩm quyền giải quyết của Sở Lao động - Thương binh và Xã hội tỉnh Thanh Hóa; Quyết định số 2993/QĐ-UBND ngày 05/9/2022 của Chủ tịch UBND tỉnh về việc công bố thủ tục hành chính được sửa đổi, bổ sung trong lĩnh vực việc làm thuộc thẩm quyền giải quyết của Sở Lao động - Thương binh và Xã hội tỉnh Thanh Hóa; Quyết định số 543/QĐ-UBND ngày 17/02/2023 của Chủ tịch UBND tỉnh về việc công bố Danh mục thủ tục hành chính được sửa đổi, bổ sung; bị bãi bỏ trong lĩnh vực việc làm thuộc thẩm quyền giải quyết của Sở Lao động - Thương binh và Xã hội/Ban Quản lý khu kinh tế Nghi Sơn và các khu công nghiệp tỉnh Thanh Hóa.</w:t>
      </w:r>
    </w:p>
    <w:p>
      <w:r>
        <w:t>Chánh Văn phòng UBND tỉnh; Giám đốc Sở Lao động - Thương binh và Xã hội; Trưởng Ban Quản lý Khu Kinh tế Nghi Sơn và các Khu công nghiệp; Giám đốc Trung tâm Phục vụ hành chính công tỉnh và Thủ trưởng các cơ quan, đơn vị và các tổ chức, cá nhân có liên quan chịu trách nhiệm thi hành Quyết định này./.</w:t>
      </w:r>
    </w:p>
    <w:p>
      <w:r>
        <w:t>Nơi nhận:</w:t>
      </w:r>
    </w:p>
    <w:p>
      <w:r>
        <w:t>- Như Điều 3 Quyết định;</w:t>
      </w:r>
    </w:p>
    <w:p>
      <w:r>
        <w:t>- Cục KSTTHC-VPCP (bản điện tử);</w:t>
      </w:r>
    </w:p>
    <w:p>
      <w:r>
        <w:t>- Chủ tịch UBND tỉnh (để b/c);</w:t>
      </w:r>
    </w:p>
    <w:p>
      <w:r>
        <w:t>- Cổng thông tin điện tử tỉnh (để đăng tải);</w:t>
      </w:r>
    </w:p>
    <w:p>
      <w:r>
        <w:t>- Lưu: VT, KSTTHCNC.</w:t>
      </w:r>
    </w:p>
    <w:p>
      <w:r>
        <w:t>KT. CH  Ủ TỊCH</w:t>
      </w:r>
    </w:p>
    <w:p>
      <w:r>
        <w:t>PHÓ CHỦ TỊCH</w:t>
      </w:r>
    </w:p>
    <w:p>
      <w:r>
        <w:t>Nguy  ễn Văn Thi</w:t>
      </w:r>
    </w:p>
    <w:p>
      <w:r>
        <w:t>DANH MỤC</w:t>
      </w:r>
    </w:p>
    <w:p>
      <w:r>
        <w:t>THỦ TỤC HÀNH CHÍNH ĐƯỢC SỬA ĐỔI, BỔ SUNG LĨNH VỰC VIỆC LÀM THUỘC THẨM QUYỀN GIẢI QUYẾT CỦA SỞ LAO ĐỘNG - THƯƠNG BINH VÀ XÃ HỘI; BAN QUẢN LÝ KHU KINH TẾ NGHI SƠN VÀ CÁC KHU CÔNG NGHIỆP TỈNH THANH HÓA</w:t>
      </w:r>
    </w:p>
    <w:p>
      <w:r>
        <w:t>(kèm theo Quy  ết định số: 4133/QĐ-UBND ngày 06/11/2023 của Chủ tịch UBND tỉnh Thanh Hoá)</w:t>
      </w:r>
    </w:p>
    <w:p>
      <w:r>
        <w:t>Sửa đổi, bổ sung 02 TTHC tại Quyết định số 1699/QĐ-UBND ngày 25/5/2021 và 04 TTHC tại Quyết định số 543/QĐ-UBND ngày 17/2/2023 của Chủ tịch UBND tỉnh Thanh Hóa.</w:t>
      </w:r>
    </w:p>
    <w:p>
      <w:r>
        <w:t>TT</w:t>
      </w:r>
    </w:p>
    <w:p>
      <w:r>
        <w:t>Tên th  ủ tục hành chính    (Mã TTHC và Mã QR)</w:t>
      </w:r>
    </w:p>
    <w:p>
      <w:r>
        <w:t>Th  ời hạn giải quyết</w:t>
      </w:r>
    </w:p>
    <w:p>
      <w:r>
        <w:t>Địa điểm thực hiện</w:t>
      </w:r>
    </w:p>
    <w:p>
      <w:r>
        <w:t>Phí, l  ệ phí     (n   ế u có)</w:t>
      </w:r>
    </w:p>
    <w:p>
      <w:r>
        <w:t>Căn cứ pháp lý</w:t>
      </w:r>
    </w:p>
    <w:p>
      <w:r>
        <w:t>N  ội dung được sửa đổi, bổ sung</w:t>
      </w:r>
    </w:p>
    <w:p>
      <w:r>
        <w:t>Lĩnh vực việc làm</w:t>
      </w:r>
    </w:p>
    <w:p>
      <w:r>
        <w:t>1</w:t>
      </w:r>
    </w:p>
    <w:p>
      <w:r>
        <w:t>Báo cáo giải trình nhu cầu, thay đổi nhu cầu sử dụng người lao động nước ngoài (1.000105.000. 00.00.H56)</w:t>
      </w:r>
    </w:p>
    <w:p>
      <w:r>
        <w:t>10 ng ày làm việc kể từ ngày nhận đủ hồ sơ hợp lệ theo quy định.</w:t>
      </w:r>
    </w:p>
    <w:p>
      <w:r>
        <w:t>- 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https://dichvuco ng.thanhhoa.go v.vn (toàn trình).</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  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Thành phần hồ sơ;</w:t>
      </w:r>
    </w:p>
    <w:p>
      <w:r>
        <w:t>- Đối tượng thực hiện;</w:t>
      </w:r>
    </w:p>
    <w:p>
      <w:r>
        <w:t>- Mẫu đơn, mẫu tờ khai;</w:t>
      </w:r>
    </w:p>
    <w:p>
      <w:r>
        <w:t>- Cơ quan có thẩm quyền quyết định (từ Chủ tịch UBND tỉnh thành Sở Lao động - Thương binh và Xã hội;</w:t>
      </w:r>
    </w:p>
    <w:p>
      <w:r>
        <w:t>- Căn cứ pháp lý.</w:t>
      </w:r>
    </w:p>
    <w:p>
      <w:r>
        <w:t>2</w:t>
      </w:r>
    </w:p>
    <w:p>
      <w:r>
        <w:t>Đề nghị tuyển người lao động Việt Nam vào các vị trí công việc dự kiến tuyển người lao động nước ngoài. (2.000219.000. 00.00.H56)</w:t>
      </w:r>
    </w:p>
    <w:p>
      <w:r>
        <w:t>- 50 ngày kể từ ngày nhận được đề nghị tuyển từ 500 người lao động Việt Nam trở lên;</w:t>
      </w:r>
    </w:p>
    <w:p>
      <w:r>
        <w:t>- 22 ngày kể từ ngày nhận được đề nghị tuyển từ 100 đến dưới 500 người lao động Việt Nam;</w:t>
      </w:r>
    </w:p>
    <w:p>
      <w:r>
        <w:t>- 15 ngày kể từ ngày nhận được đề nghị tuyển dưới 100 người lao động Việt Nam kể từ ngày nhận đủ hồ sơ hợp lệ theo quy định.</w:t>
      </w:r>
    </w:p>
    <w:p>
      <w:r>
        <w:t>- 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https://dichvuco ng.thanhhoa.go v.vn (toàn trình).</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  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01/2020/QĐ-UBND ngày 02/01/2020 của UBND tỉnh Thanh Hóa về việc phân cấp, ủy quyền phê duyệt kết quả giải quyết TTHC trên địa bàn tỉnh</w:t>
      </w:r>
    </w:p>
    <w:p>
      <w:r>
        <w:t>- Cơ quan có thẩm quyền quyết định (từ Chủ tịch UBND tỉnh thành Sở Lao động - Thương binh và Xã hội tuy nhiên tỉnh đã chủ động phân cấp từ năm 2020);</w:t>
      </w:r>
    </w:p>
    <w:p>
      <w:r>
        <w:t>- Căn cứ pháp lý</w:t>
      </w:r>
    </w:p>
    <w:p>
      <w:r>
        <w:t>(Thời gian thực hiện đã được cắt giảm từ Quyết định số 1699/QĐ-UBND ngày 25/5/2021 là: từ “02 tháng” thành “50 ngày” và từ “01 tháng” thành “22 ngày”.</w:t>
      </w:r>
    </w:p>
    <w:p>
      <w:r>
        <w:t>3</w:t>
      </w:r>
    </w:p>
    <w:p>
      <w:r>
        <w:t>Cấp giấy phép lao động cho người lao động nước ngoài làm việc tại Việt Nam (2.000205.000. 00.00.H56)</w:t>
      </w:r>
    </w:p>
    <w:p>
      <w:r>
        <w:t>05 ngày làm việc kể từ ngày nhận đủ hồ sơ hợp lệ theo quy định.</w:t>
      </w:r>
    </w:p>
    <w:p>
      <w:r>
        <w:t>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https://dichvuco ng.thanhhoa.go v.vn (một phần).</w:t>
      </w:r>
    </w:p>
    <w:p>
      <w:r>
        <w:t>Lệ phí: 500.000 đồng/giấy phép</w:t>
      </w:r>
    </w:p>
    <w:p>
      <w:r>
        <w:t>-    Tổ chức, cá nhân khi thực hiện TTHC thông qua dịch vụ công trực tuyến được giảm 30% mức thu lệ phí áp dụng đến hết ngày 31/12/2023.</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35/2022/NĐ-CP ngày 28/5/2023 của Chính phủ quy định về quản lý khu công nghiệp và khu kinh tế;</w:t>
      </w:r>
    </w:p>
    <w:p>
      <w:r>
        <w:t>- Nghị định số 70/2023/NĐ- CP ngày 18/9/2023 của Chính phủ sửa đổi, bổ sung một số điều của Nghị định số 152/2020/NĐ- CP ngày 30/12/2020 của Chính phủ quy định về người lao động nước ngoài làm việc tại Việt Nam và tuyển dụng, quản lý người lao động Việt Nam làm việc cho tổ chức, cá nhân nước ngoài tại VN;</w:t>
      </w:r>
    </w:p>
    <w:p>
      <w:r>
        <w:t>- Thông tư số 85/2019/TT-BTC ngày 29/11/2019 của Bộ Tài chính hướng dẫn về phí và lệ phí thuộc thẩm quyền quyết định của HĐND tỉnh, thành phố trực thuộc TƯ;</w:t>
      </w:r>
    </w:p>
    <w:p>
      <w:r>
        <w:t>- Nghị quyết số 289/2022/NQ-HĐND của HĐND tỉnh ban hành quy định mức thu, miễn, giảm, thu, nộp, quản lý và sử dụng các khoản phí, lệ phí thuộc thẩm quyền của HĐND tỉnh.</w:t>
      </w:r>
    </w:p>
    <w:p>
      <w:r>
        <w:t>- Trình tự thực hiện;</w:t>
      </w:r>
    </w:p>
    <w:p>
      <w:r>
        <w:t>- Thành phần hồ sơ;</w:t>
      </w:r>
    </w:p>
    <w:p>
      <w:r>
        <w:t>- Cơ quan thực hiện (bỏ cơ quan thực hiện là Ban quản lý khu kinh tế Nghi Sơn và các khu công nghiệp Thanh Hóa)</w:t>
      </w:r>
    </w:p>
    <w:p>
      <w:r>
        <w:t>- Mẫu đơn, mẫu kết quả;</w:t>
      </w:r>
    </w:p>
    <w:p>
      <w:r>
        <w:t>- Căn cứ pháp lý</w:t>
      </w:r>
    </w:p>
    <w:p>
      <w:r>
        <w:t>4</w:t>
      </w:r>
    </w:p>
    <w:p>
      <w:r>
        <w:t>Cấp lại giấy phép lao động cho người lao động nước ngoài làm việc tại Việt Nam (2.000192.000. 00.00.H56)</w:t>
      </w:r>
    </w:p>
    <w:p>
      <w:r>
        <w:t>03 ngày làm việc kể từ ngày nhận đủ hồ sơ hợp lệ theo quy định.</w:t>
      </w:r>
    </w:p>
    <w:p>
      <w:r>
        <w:t>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https://dichvuco ng.thanhhoa.go v.vn (một phần).</w:t>
      </w:r>
    </w:p>
    <w:p>
      <w:r>
        <w:t>Lệ phí: 400.000 đồng/giấy phép</w:t>
      </w:r>
    </w:p>
    <w:p>
      <w:r>
        <w:t>- Tổ chức, cá nhân khi thực hiện TTHC thông qua dịch vụ công trực tuyến được giảm 30% mức thu lệ phí áp dụng đến hết ngày 31/12/2023.</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35/2022/NĐ-CP ngày 28/5/2023 của Chính phủ quy định về quản lý khu công nghiệp và khu kinh tế;</w:t>
      </w:r>
    </w:p>
    <w:p>
      <w:r>
        <w:t>- Nghị định số 70/2023/NĐ- CP ngày 18/9/2023 của Chính phủ sửa đổi, bổ sung một số điều của Nghị định số 152/2020/NĐ- CP ngày 30/12/2020 của Chính phủ quy định về người lao động nước ngoài làm việc tại Việt Nam và tuyển dụng, quản lý người lao động Việt Nam làm việc cho tổ chức, cá nhân nước ngoài tại VN;</w:t>
      </w:r>
    </w:p>
    <w:p>
      <w:r>
        <w:t>- Thông tư số 85/2019/TT-BTC ngày 29/11/2019 của Bộ Tài chính hướng dẫn về phí và lệ phí thuộc thẩm quyền quyết định của HĐND tỉnh, thành phố trực thuộc TƯ;</w:t>
      </w:r>
    </w:p>
    <w:p>
      <w:r>
        <w:t>- Nghị quyết số 289/2022/NQ-HĐND của HĐND tỉnh ban hành quy định mức thu, miễn, giảm, thu, nộp, quản lý và sử dụng các khoản phí, lệ phí thuộc thẩm quyền của HĐND tỉnh.</w:t>
      </w:r>
    </w:p>
    <w:p>
      <w:r>
        <w:t>- Thành phần hồ sơ;</w:t>
      </w:r>
    </w:p>
    <w:p>
      <w:r>
        <w:t>- Đối tượng thực hiện;</w:t>
      </w:r>
    </w:p>
    <w:p>
      <w:r>
        <w:t>- Yêu cầu, điều kiện;</w:t>
      </w:r>
    </w:p>
    <w:p>
      <w:r>
        <w:t>- Cơ quan thực hiện (bỏ cơ quan thực hiện là Ban quản lý khu kinh tế Nghi Sơn và các khu công nghiệp Thanh Hóa)</w:t>
      </w:r>
    </w:p>
    <w:p>
      <w:r>
        <w:t>- Căn cứ pháp lý</w:t>
      </w:r>
    </w:p>
    <w:p>
      <w:r>
        <w:t>5</w:t>
      </w:r>
    </w:p>
    <w:p>
      <w:r>
        <w:t>Gia hạn giấy phép lao động cho người lao động nước ngoài làm việc tại Việt Nam (1.009811.000. 00.00.H56)</w:t>
      </w:r>
    </w:p>
    <w:p>
      <w:r>
        <w:t>05 ngày làm việc kể từ ngày nhận đủ hồ sơ hợp lệ theo quy định.</w:t>
      </w:r>
    </w:p>
    <w:p>
      <w:r>
        <w:t>- 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https://dichvuco ng.thanhhoa.go v.vn (một phần).</w:t>
      </w:r>
    </w:p>
    <w:p>
      <w:r>
        <w:t>Lệ phí: 500.000 đồng/giấy phép</w:t>
      </w:r>
    </w:p>
    <w:p>
      <w:r>
        <w:t>- Tổ chức, cá nhân khi thực hiện TTHC thông qua dịch vụ công trực tuyến được giảm 30% mức thu lệ phí áp dụng đến hết ngày 31/12/2023.</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35/2022/NĐ-CP ngày 28/5/2023 của Chính phủ quy định về quản lý khu công nghiệp và khu kinh tế;</w:t>
      </w:r>
    </w:p>
    <w:p>
      <w:r>
        <w:t>- Nghị định số 70/2023/NĐ- CP ngày 18/9/2023 của Chính phủ sửa đổi, bổ sung một số điều của Nghị định số 152/2020/NĐ- CP ngày 30/12/2020 của Chính phủ quy định về người lao động nước ngoài làm việc tại Việt Nam và tuyển dụng, quản lý người lao động Việt Nam làm việc cho tổ chức, cá nhân nước ngoài tại VN;</w:t>
      </w:r>
    </w:p>
    <w:p>
      <w:r>
        <w:t>- Thông tư số 85/2019/TT-BTC ngày 29/11/2019 của Bộ Tài chính hướng dẫn về phí và lệ phí thuộc thẩm quyền quyết định của HĐND tỉnh, thành phố trực thuộc TƯ;</w:t>
      </w:r>
    </w:p>
    <w:p>
      <w:r>
        <w:t>- Nghị quyết số 289/2022/NQ-HĐND của HĐND tỉnh ban hành quy định mức thu, miễn, giảm, thu, nộp, quản lý và sử dụng các khoản phí, lệ phí thuộc thẩm quyền của HĐND tỉnh.</w:t>
      </w:r>
    </w:p>
    <w:p>
      <w:r>
        <w:t>- Thành phần hồ sơ;</w:t>
      </w:r>
    </w:p>
    <w:p>
      <w:r>
        <w:t>- Đối tượng thực hiện;</w:t>
      </w:r>
    </w:p>
    <w:p>
      <w:r>
        <w:t>- Yêu cầu, điều kiện;</w:t>
      </w:r>
    </w:p>
    <w:p>
      <w:r>
        <w:t>- Cơ quan thực hiện (bỏ cơ quan thực hiện là Ban quản lý khu kinh tế Nghi Sơn và các khu công nghiệp Thanh Hóa)</w:t>
      </w:r>
    </w:p>
    <w:p>
      <w:r>
        <w:t>- Căn cứ pháp lý</w:t>
      </w:r>
    </w:p>
    <w:p>
      <w:r>
        <w:t>6</w:t>
      </w:r>
    </w:p>
    <w:p>
      <w:r>
        <w:t>Xác nhận người lao động nước ngoài không thuộc diện cấp giấy phép lao động (1.000459.000. 00.00.H56)</w:t>
      </w:r>
    </w:p>
    <w:p>
      <w:r>
        <w:t>05 ngày làm việc kể từ ngày nhận đủ hồ sơ hợp lệ theo quy định.</w:t>
      </w:r>
    </w:p>
    <w:p>
      <w:r>
        <w:t>- Bộ phận tiếp nhận và trả kết quả của Sở Lao động - Thương binh và Xã hội tại Trung tâm Phục vụ hành chính công tỉnh (Số 28 Đại lộ Lê Lợi, P. Điện Biên, TP. Thanh Hóa, tỉnh Thanh Hóa.</w:t>
      </w:r>
    </w:p>
    <w:p>
      <w:r>
        <w:t>- Địa chỉ trực tuyến: https://dichvuc ong.thanhhoa.g ov.vn (toàn trình).</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35/2022/NĐ-CP ngày 28/5/2023 của Chính phủ quy định về quản lý khu công nghiệp và khu kinh tế;</w:t>
      </w:r>
    </w:p>
    <w:p>
      <w:r>
        <w:t>- Nghị định số 70/2023/NĐ- 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Thành phần hồ sơ;</w:t>
      </w:r>
    </w:p>
    <w:p>
      <w:r>
        <w:t>- Đối tượng thực hiện;</w:t>
      </w:r>
    </w:p>
    <w:p>
      <w:r>
        <w:t>- Yêu cầu, điều kiện;</w:t>
      </w:r>
    </w:p>
    <w:p>
      <w:r>
        <w:t>- Cơ quan thực hiện (bỏ cơ quan thực hiện là Ban quản lý khu kinh tế Nghi Sơn và các khu công nghiệp Thanh Hóa)</w:t>
      </w:r>
    </w:p>
    <w:p>
      <w:r>
        <w:t>- Căn cứ pháp lý</w:t>
      </w:r>
    </w:p>
    <w:p>
      <w:r>
        <w:t>[1]    Tra cứu toàn bộ nội dung thủ tục hành chính tại Cổng Dịch vụ công Quốc gia, địa chỉ: https://dichvucong.gov.vn hoặc quét Mã QR.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