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413/QĐ-UBND năm 2024 phê duyệt Quy trình nội bộ giải quyết thủ tục hành chính mới trong lĩnh vực đấu thầu lựa chọn nhà đầu tư thuộc thẩm quyền giải quyết của Sở Kế hoạch và Đầu tư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413/QĐ-UBND</w:t>
      </w:r>
    </w:p>
    <w:p>
      <w:r>
        <w:t>Ninh Thuận, ngày 15 tháng 4 năm 2024</w:t>
      </w:r>
    </w:p>
    <w:p>
      <w:r>
        <w:t>QUYẾT ĐỊNH</w:t>
      </w:r>
    </w:p>
    <w:p>
      <w:r>
        <w:t>PHÊ DUYỆT QUY TRÌNH NỘI BỘ GIẢI QUYẾT THỦ TỤC HÀNH CHÍNH MỚI BAN HÀNH TRONG LĨNH VỰC ĐẤU THẦU LỰA CHỌN NHÀ ĐẦU TƯ THUỘC THẨM QUYỀN GIẢI QUYẾT CỦA SỞ KẾ HOẠCH VÀ ĐẦU TƯ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261/QĐ-BKHĐT ngày 05/3/2024 của Bộ trưởng Bộ Kế hoạch và Đầu tư về việc công bố thủ tục hành chính mới trong lĩnh vực đấu thầu lựa chọn nhà đầu tư thuộc phạm vi chức năng quản lý của bộ kế hoạch và đầu tư;</w:t>
      </w:r>
    </w:p>
    <w:p>
      <w:r>
        <w:t>Căn cứ Quyết định số 289/QĐ-UBND ngày 15/3/2024 của Chủ tịch Ủy ban nhân dân tỉnh về việc công bố danh mục thủ tục hành chính mới ban hành trong lĩnh vực đấu thầu lựa chọn nhà đầu tư thuộc thẩm quyền giải quyết của Sở Kế hoạch và Đầu tư tỉnh Ninh Thuận;</w:t>
      </w:r>
    </w:p>
    <w:p>
      <w:r>
        <w:t>Theo đề nghị của Giám đốc Sở Kế hoạch và Đầu tư tại Tờ trình số 1570/TTr-SKHĐT ngày 11/4/2024.</w:t>
      </w:r>
    </w:p>
    <w:p>
      <w:r>
        <w:t>QUYẾT ĐỊNH:</w:t>
      </w:r>
    </w:p>
    <w:p>
      <w:r>
        <w:t>Điều 1.  Phê duyệt kèm theo Quyết định này Quy trình nội bộ giải quyết thủ tục hành chính mới ban hành trong lĩnh vực đấu thầu lựa chọn nhà đầu tư thuộc thẩm quyền giải quyết của Sở Kế hoạch và Đầu tư tỉnh Ninh Thuận.</w:t>
      </w:r>
    </w:p>
    <w:p>
      <w:r>
        <w:t>Điều 2.  Giao Sở Kế hoạch và Đầu tư chủ trì, phối hợp với Sở Thông tin và Truyền thông,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 hoàn thành quy trình điện tử  trong thời hạn 10 ngày làm việc  kể từ ngày Quyết định này có hiệu lực thi hành.</w:t>
      </w:r>
    </w:p>
    <w:p>
      <w:r>
        <w:t>Điều 3.  Quyết định này có hiệu lực thi hành kể từ ngày ký ban hành.</w:t>
      </w:r>
    </w:p>
    <w:p>
      <w:r>
        <w:t>Chánh Văn phòng Ủy ban nhân dân tỉnh, Giám đốc các Sở, Ban, ngành cấp tỉnh; Giám đốc Trung tâm Phục vụ hành chính công tỉnh; Chủ tịch Ủy ban nhân dân các huyện, thành phố và các tổ chức, cá nhân có liên quan chịu trách nhiệm thi hành Quyết định này./.</w:t>
      </w:r>
    </w:p>
    <w:p>
      <w:r>
        <w:t>CHỦ TỊCH</w:t>
      </w:r>
    </w:p>
    <w:p>
      <w:r>
        <w:t>Trần Quốc Nam</w:t>
      </w:r>
    </w:p>
    <w:p>
      <w:r>
        <w:t>PHẦN I</w:t>
      </w:r>
    </w:p>
    <w:p>
      <w:r>
        <w:t>DANH MỤC THỦ TỤC HÀNH CHÍNH MỚI BAN HÀNH TRONG LĨNH VỰC ĐẤU THẦU LỰA CHỌN NHÀ ĐẦU TƯ THUỘC THẨM QUYỀN GIẢI QUYẾT CỦA SỞ KẾ HOẠCH VÀ ĐẦU TƯ</w:t>
      </w:r>
    </w:p>
    <w:p>
      <w:r>
        <w:t>(Ban hành kèm theo Quyết định số 413/QĐ-UBND ngày 15/4/2024 của Chủ tịch Ủy ban nhân dân tỉnh)</w:t>
      </w:r>
    </w:p>
    <w:p>
      <w:r>
        <w:t>STT</w:t>
      </w:r>
    </w:p>
    <w:p>
      <w:r>
        <w:t>Tên thủ tục hành chính</w:t>
      </w:r>
    </w:p>
    <w:p>
      <w:r>
        <w:t>Căn cứ pháp lý</w:t>
      </w:r>
    </w:p>
    <w:p>
      <w:r>
        <w:t>Mã TTHC</w:t>
      </w:r>
    </w:p>
    <w:p>
      <w:r>
        <w:t>Mức dịch vụ công</w:t>
      </w:r>
    </w:p>
    <w:p>
      <w:r>
        <w:t>1</w:t>
      </w:r>
    </w:p>
    <w:p>
      <w:r>
        <w:t>Công bố dự án đầu tư kinh doanh đối với dự án không thuộc diện chấp thuận chủ trương đầu tư do nhà đầu tư đề xuất.</w:t>
      </w:r>
    </w:p>
    <w:p>
      <w:r>
        <w:t>- Luật Đấu thầu số 22/2023/QH15 ngày 23/6/2023;</w:t>
      </w:r>
    </w:p>
    <w:p>
      <w:r>
        <w:t>- Nghị định số 23/2024/NĐ-CP ngày 27/02/2024 của Chính phủ.</w:t>
      </w:r>
    </w:p>
    <w:p>
      <w:r>
        <w:t>2.002603.000.00.00.H43</w:t>
      </w:r>
    </w:p>
    <w:p>
      <w:r>
        <w:t>Một phần</w:t>
      </w:r>
    </w:p>
    <w:p>
      <w:r>
        <w:t>PHẦN II</w:t>
      </w:r>
    </w:p>
    <w:p>
      <w:r>
        <w:t>QUY TRÌNH NỘI BỘ GIẢI QUYẾT THỦ TỤC HÀNH CHÍNH TRONG LĨNH VỰC ĐẤU THẦU LỰA CHỌN NHÀ ĐẦU TƯ THUỘC THẨM QUYỀN GIẢI QUYẾT CỦA SỞ KẾ HOẠCH VÀ ĐẦU TƯ TỈNH NINH THUẬN</w:t>
      </w:r>
    </w:p>
    <w:p>
      <w:r>
        <w:t>(Ban hành kèm theo Quyết định số 413/QĐ-UBND ngày 15/4/2024 của Chủ tịch Ủy ban nhân dân tỉnh)</w:t>
      </w:r>
    </w:p>
    <w:p>
      <w:r>
        <w:t>1. Thủ tục Công bố dự án đầu tư kinh doanh đối với dự án không thuộc diện chấp thuận chủ trương đầu tư do nhà đầu tư đề xuất</w:t>
      </w:r>
    </w:p>
    <w:p>
      <w:r>
        <w:t>Trình tự</w:t>
      </w:r>
    </w:p>
    <w:p>
      <w:r>
        <w:t>Chức danh, vị trí</w:t>
      </w:r>
    </w:p>
    <w:p>
      <w:r>
        <w:t>Nội dung công việc</w:t>
      </w:r>
    </w:p>
    <w:p>
      <w:r>
        <w:t>Thời gian</w:t>
      </w:r>
    </w:p>
    <w:p>
      <w:r>
        <w:t>Bước 1</w:t>
      </w:r>
    </w:p>
    <w:p>
      <w:r>
        <w:t>Trung tâm Phục vụ hành chính công tỉnh</w:t>
      </w:r>
    </w:p>
    <w:p>
      <w:r>
        <w:t>- Kiểm tra, hướng dẫn, tiếp nhận, gửi phiếu hẹn trả cho cá nhân/tổ chức;</w:t>
      </w:r>
    </w:p>
    <w:p>
      <w:r>
        <w:t>- Số hóa hồ sơ, chuyển hồ sơ trên phần mềm một cửa (trừ trường hợp hồ sơ nộp trực tuyến) cho Sở KHĐT và chuyển hồ sơ cho phòng chuyên môn xử lý.</w:t>
      </w:r>
    </w:p>
    <w:p>
      <w:r>
        <w:t>0,5 ngày làm việc</w:t>
      </w:r>
    </w:p>
    <w:p>
      <w:r>
        <w:t>Bước 2</w:t>
      </w:r>
    </w:p>
    <w:p>
      <w:r>
        <w:t>Sở Kế hoạch và Đầu tư</w:t>
      </w:r>
    </w:p>
    <w:p>
      <w:r>
        <w:t>Đề xuất, báo cáo Chủ tịch Ủy ban nhân dân tỉnh giao cơ quan chuyên môn tổng hợp, xem xét hồ sơ đề xuất.</w:t>
      </w:r>
    </w:p>
    <w:p>
      <w:r>
        <w:t>02 ngày làm việc</w:t>
      </w:r>
    </w:p>
    <w:p>
      <w:r>
        <w:t>Bước 3</w:t>
      </w:r>
    </w:p>
    <w:p>
      <w:r>
        <w:t>Bộ phận tiếp nhận TTHC của UBND tỉnh tại Trung tâm Phục vụ hành chính công</w:t>
      </w:r>
    </w:p>
    <w:p>
      <w:r>
        <w:t>Chuyển hồ sơ cho phòng chuyên môn Văn phòng UBND tỉnh xử lý.</w:t>
      </w:r>
    </w:p>
    <w:p>
      <w:r>
        <w:t>0,5 ngày làm việc</w:t>
      </w:r>
    </w:p>
    <w:p>
      <w:r>
        <w:t>Bước 4</w:t>
      </w:r>
    </w:p>
    <w:p>
      <w:r>
        <w:t>Văn phòng UBND tỉnh</w:t>
      </w:r>
    </w:p>
    <w:p>
      <w:r>
        <w:t>Tham mưu Lãnh đạo UBND tỉnh giao cơ quan chuyên môn thực hiện.</w:t>
      </w:r>
    </w:p>
    <w:p>
      <w:r>
        <w:t>1,5 ngày làm việc</w:t>
      </w:r>
    </w:p>
    <w:p>
      <w:r>
        <w:t>Bước 5</w:t>
      </w:r>
    </w:p>
    <w:p>
      <w:r>
        <w:t>Cơ quan chuyên môn thuộc UBND tỉnh</w:t>
      </w:r>
    </w:p>
    <w:p>
      <w:r>
        <w:t>Cơ quan chuyên môn được giao tổ chức đánh giá hồ sơ đề xuất, tổng hợp báo cáo UBND tỉnh.</w:t>
      </w:r>
    </w:p>
    <w:p>
      <w:r>
        <w:t>18 ngày làm việc</w:t>
      </w:r>
    </w:p>
    <w:p>
      <w:r>
        <w:t>Bước 6</w:t>
      </w:r>
    </w:p>
    <w:p>
      <w:r>
        <w:t>Văn phòng UBND tỉnh</w:t>
      </w:r>
    </w:p>
    <w:p>
      <w:r>
        <w:t>Tham mưu Chủ tịch Ủy ban nhân dân tỉnh xem xét, quyết định.</w:t>
      </w:r>
    </w:p>
    <w:p>
      <w:r>
        <w:t>05 ngày làm việc</w:t>
      </w:r>
    </w:p>
    <w:p>
      <w:r>
        <w:t>Bước 7</w:t>
      </w:r>
    </w:p>
    <w:p>
      <w:r>
        <w:t>Bộ phận tiếp nhận TTHC của UBND tỉnh</w:t>
      </w:r>
    </w:p>
    <w:p>
      <w:r>
        <w:t>Chuyển Bộ phận tiếp nhận của Sở Kế hoạch và Đầu tư tại Trung tâm phục vụ hành chính công tỉnh.</w:t>
      </w:r>
    </w:p>
    <w:p>
      <w:r>
        <w:t>0,5 ngày làm việc</w:t>
      </w:r>
    </w:p>
    <w:p>
      <w:r>
        <w:t>Bước 8</w:t>
      </w:r>
    </w:p>
    <w:p>
      <w:r>
        <w:t>Trung tâm Phục vụ hành chính công tỉnh</w:t>
      </w:r>
    </w:p>
    <w:p>
      <w:r>
        <w:t>Trả kết quả giải quyết TTHC cho nhà đầu tư.</w:t>
      </w:r>
    </w:p>
    <w:p>
      <w:r>
        <w:t>Giờ hành chính</w:t>
      </w:r>
    </w:p>
    <w:p>
      <w:r>
        <w:t>Bước 9</w:t>
      </w:r>
    </w:p>
    <w:p>
      <w:r>
        <w:t>Sở Kế hoạch và Đầu tư</w:t>
      </w:r>
    </w:p>
    <w:p>
      <w:r>
        <w:t>Đăng tải thông tin dự án đầu tư kinh doanh do nhà đầu tư đề xuất trên Hệ thống mạng đấu thầu quốc gia</w:t>
      </w:r>
    </w:p>
    <w:p>
      <w:r>
        <w:t>05 ngày làm việc</w:t>
      </w:r>
    </w:p>
    <w:p>
      <w:r>
        <w:t>Tổng thời gian thực hiện thủ tục hành chính: 28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